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เลขสี่สิบสอง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ห่วงโซ่ที่เชื่อมโยง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ยอห์นผู้ให้บัพติศมาเป็นผู้พยากรณ์ที่เป็นข้อต่อเชื่อมโยง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“ผู้เผยพระวจนะยอห์นเป็นข้อต่อเชื่อมระหว่างยุคการทรงจัดการทั้งสอง ในฐานะผู้แทนของพระเจ้า เขาได้ยืนขึ้นเพื่อสำแดงความสัมพันธ์ระหว่างธรรมบัญญัติกับบรรดาผู้เผยพระวจนะต่อยุคการทรงจัดการแห่งคริสเตียน เขาเป็นแสงสว่างที่น้อยกว่า ซึ่งจะต้องมีแสงสว่างที่ยิ่งใหญ่กว่าติดตามมา จิตใจของยอห์นได้รับการส่องสว่างโดยพระวิญญาณบริสุทธิ์ เพื่อเขาจะได้ส่องแสงแก่ชนชาติของตน แต่ไม่เคยมี และจะไม่มีแสงสว่างอื่นใดส่องแก่มนุษย์ที่ล้มลงในบาปได้อย่างชัดเจนเท่ากับแสงสว่างที่แผ่ออกมาจากคำสอนและแบบอย่างของพระเยซู พระคริสต์และพระราชกิจของพระองค์เป็นที่เข้าใจกันได้เพียงเลือนราง ดังที่ได้ถูกแสดงเป็นแบบไว้ในเครื่องบูชาอันเป็นเงาแห่งสิ่งที่จะมานั้น แม้แต่ยอห์นเองก็ยังมิได้เข้าใจอย่างถ่องแท้ถึงชีวิตอันเป็นอมตะในอนาคตผ่านทางพระผู้ช่วยให้รอด” The Desire of Ages, 220.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พระเยซูทรงเป็นผู้เผยพระวจนะผู้ทรงเป็นข้อเชื่อมโยงด้วยเช่นกัน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“พระคริสต์ได้ทรงนำทางจากแผ่นดินโลกไปสู่สวรรค์ พระองค์ทรงเป็นสายสัมพันธ์ที่เชื่อมโลกทั้งสองเข้าด้วยกัน พระองค์ทรงนำความรักและการทรงถ่อมพระองค์ของพระเจ้ามาสู่มนุษย์ และทรงยกมนุษย์ขึ้นโดยผ่านพระคุณความชอบของพระองค์ เพื่อให้มาพบกับการคืนดีกับพระเจ้า พระคริสต์ทรงเป็นทางนั้น เป็นความจริง และเป็นชีวิต การติดตามต่อไปทีละก้าว อย่างยากลำบากและเชื่องช้า มุ่งไปข้างหน้าและสูงขึ้นในวิถีแห่งความบริสุทธิ์และความศักดิ์สิทธิ์นั้น เป็นงานอันหนัก แต่พระคริสต์ได้ทรงจัดเตรียมไว้อย่างเพียงพอที่จะประทานพละกำลังใหม่และฤทธานุภาพจากพระเจ้าในทุกก้าวแห่งความก้าวหน้าในชีวิตฝ่ายพระเจ้า นี่คือความรู้และประสบการณ์ที่บรรดาผู้ปฏิบัติงานในสำนักงานล้วนต้องการ และจำต้องมี มิฉะนั้นพวกเขาย่อมนำความอัปยศมาสู่พระราชกิจของพระคริสต์ทุกวัน” Testimonies, volume 3, 193.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ชิงพยากรณ์ของยอห์นผู้ให้บัพติศมารวมถึงการเชื่อมโยงยุคการบริหารแห่งสิ่งฝ่ายโลกเข้ากับสถานนมัสการฝ่ายสวรรค์ คำแรกที่ยอห์นกล่าวเมื่อเขาเห็นพระเยซูเป็นครั้งแรกคือ: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วันรุ่งขึ้น ยอห์นเห็นพระเยซูเสด็จมาหาเขา จึงกล่าวว่า ดูเถิด พระเมษโปดกของพระเจ้า ผู้ทรงรับบาปของโลกไป ยอห์น 1:29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แต่แม้ว่ายอห์นจะต้องชี้ให้เห็นถึงการเปลี่ยนผ่านจากอิสราเอลฝ่ายโบราณสู่อิสราเอลฝ่ายวิญญาณ ความเข้าใจของเขาเกี่ยวกับการเปลี่ยนผ่านนั้นก็ยังมีขอบเขตจำกัด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พระคริสต์ตรัสเพื่อปกป้องยอห์นว่า “แต่ท่านทั้งหลายออกไปดูอะไรเล่า? ดูผู้เผยพระวจนะหรือ? ใช่ เราบอกท่านทั้งหลายว่า ผู้นั้นยิ่งกว่าผู้เผยพระวจนะอีก” ยอห์นมิได้เป็นเพียงผู้เผยพระวจนะเพื่อบอกเหตุการณ์ในอนาคตเท่านั้น แต่ท่านเป็นบุตรแห่งพระสัญญา เปี่ยมด้วยพระวิญญาณบริสุทธิ์ตั้งแต่กำเนิด และได้รับการแต่งตั้งจากพระเจ้าให้กระทำภารกิจพิเศษในฐานะผู้ปฏิรูป เพื่อเตรียมชนชาติหนึ่งไว้สำหรับการรับเสด็จพระคริสต์ ผู้เผยพระวจนะยอห์นเป็นสายสัมพันธ์เชื่อมระหว่างยุคการทรงสำแดงทั้งสองยุค.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“ศาสนาของพวกยิว อันเป็นผลสืบเนื่องจากการที่พวกเขาได้หันเหออกจากพระเจ้า มีเนื้อหาส่วนใหญ่เป็นเพียงพิธีกรรม ยอห์นเป็นแสงสว่างที่น้อยกว่า ซึ่งจะต้องมีแสงสว่างที่ยิ่งใหญ่กว่าตามมา เขามีหน้าที่สั่นคลอนความไว้วางใจของประชาชนที่มีต่อธรรมเนียมประเพณีของตน และเตือนให้พวกเขาระลึกถึงบาปของตน และนำพวกเขาไปสู่การกลับใจ เพื่อว่าพวกเขาจะได้พร้อมที่จะเห็นคุณค่าแห่งพระราชกิจของพระคริสต์ พระเจ้าทรงสื่อสารกับยอห์นโดยทางการดลใจ ทรงส่องสว่างแก่ผู้เผยพระวจนะ เพื่อให้เขาขจัดความงมงายและความมืดออกจากจิตใจของพวกยิวผู้ซื่อสัตย์ ซึ่งได้สั่งสมทับถมอยู่เหนือพวกเขาตลอดหลายชั่วอายุคน อันเนื่องมาจากคำสอนอันเป็นเท็จ”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“สาวกที่ต่ำต้อยที่สุดผู้ติดตามพระเยซู ผู้เป็นพยานต่อการอัศจรรย์ของพระองค์ และรับฟังบทเรียนแห่งคำสั่งสอนอันทรงพระเจ้า และได้ยินถ้อยคำปลอบประโลมที่หลั่งออกจากพระโอษฐ์ของพระองค์ ย่อมได้รับสิทธิพิเศษยิ่งกว่ายอห์นผู้ให้บัพติศมา เพราะเขาได้รับความสว่างที่แจ่มชัดกว่า ไม่มีความสว่างอื่นใดได้ส่องลงมา หรือจะส่องลงมาอีก บนสติปัญญาของมนุษย์ผู้บาปและล้มลงแล้ว เว้นแต่ความสว่างนั้นซึ่งได้ถูกถ่ายทอดมาแล้ว และกำลังถูกถ่ายทอดอยู่ ผ่านทางพระองค์ผู้ทรงเป็นความสว่างของโลก พระคริสต์และพันธกิจของพระองค์เคยเป็นที่เข้าใจได้เพียงเลือนรางผ่านทางเครื่องบูชาอันเป็นเงา แม้แต่ยอห์นเองก็คิดว่าการครอบครองของพระคริสต์จะอยู่ในกรุงเยรูซาเล็ม และว่าพระองค์จะทรงสถาปนาอาณาจักรฝ่ายโลกขึ้น ซึ่งพสกนิกรของอาณาจักรนั้นจะเป็นผู้บริสุทธิ์” Review and Herald, April 8, 1873.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อัครทูตเปาโลก็เป็นศาสดาพยากรณ์ผู้เป็นข้อต่อเชื่อมเช่นกัน ผู้ซึ่งมีหน้าที่ระบุการประยุกต์ใช้เชิงพยากรณ์ของการเปลี่ยนผ่านจากสิ่งที่เป็นตามตัวอักษรไปสู่สิ่งฝ่ายวิญญาณ เขาเข้าใจว่าเยรูซาเล็มตามตัวอักษรมิใช่เยรูซาเล็มแห่งคำพยากรณ์อีกต่อไป เพราะในเวลานั้นได้เปลี่ยนผ่านไปสู่เยรูซาเล็มฝ่ายสวรรค์แล้ว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เพราะอาการ์นี้คือภูเขาซีนายในแคว้นอาระเบีย และสอดคล้องกับกรุงเยรูซาเล็มซึ่งเป็นอยู่ในปัจจุบัน และตกอยู่ในความเป็นทาสพร้อมกับบุตรทั้งหลายของนาง แต่กรุงเยรูซาเล็มซึ่งอยู่เบื้องบนนั้นเป็นไท ซึ่งเป็นมารดาของเราทุกคน กาลาเทีย 4:25, 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ในบทที่สองของพระธรรม 2 เธสะโลนิกา ซึ่งเราได้พิจารณากันนั้น เปาโลได้ชี้ว่าโรมนอกศาสนาตามตัวอักษรคืออำนาจที่ยับยั้งโรมฝ่ายจิตวิญญาณของสันตะปาปาไม่ให้ขึ้นครองบัลลังก์จนถึงปี 538 ในบทนั้นท่านระบุว่า “มนุษย์แห่งบาป” ซึ่งนั่งอยู่ในพระวิหารของพระเจ้า คือ “กษัตริย์” องค์เดียวกันกับที่ดาเนียลได้ระบุไว้ในบทที่สิบเอ็ด ข้อที่สามสิบหก หลักฐานที่ว่า “กษัตริย์ฝ่ายเหนือ” ในหกข้อสุดท้ายของดาเนียลบทที่สิบเอ็ดคือระบบสันตะปาปา ได้กลายเป็นกุญแจสำคัญในการสถาปนากรอบแห่งความจริงที่ Future for America ใช้สืบเนื่องจากความรู้ที่เพิ่มขึ้นในปี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ในบทเดียวกันนั้น เปาโลได้ชี้ให้เห็นถึงบทบาทของโรมนอกศาสนาในการยับยั้งการขึ้นมาของสันตะปาปา จนกว่าจะถึงเวลาที่โรมนอกศาสนาจะถูกนำออกไป และด้วยเหตุนั้นจึงได้ระบุว่า “เครื่องบูชาประจำวัน” ในพระธรรมดาเนียลคือโรมนอกศาสนา ความจริงข้อนี้เองได้กลายเป็นกุญแจสำคัญยิ่งในการสถาปนากรอบแห่งความจริง ซึ่งก่อให้เกิดความรู้ที่เพิ่มขึ้นในปี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ในประวัติศาสตร์ของวิลเลียม มิลเลอร์ ข่าวสารถูกประกาศออกไปเมื่อการเปลี่ยนผ่านจากขบวนการฟีลาเดลเฟียไปสู่ขบวนการเลาดีเซียกำลังจะเกิดขึ้น ในประวัติศาสตร์ของ Future for America บัดนี้การเปลี่ยนผ่านจากขบวนการเลาดีเซียไปสู่ขบวนการฟีลาเดลเฟียกำลังเกิดขึ้นแล้ว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ความจริงที่เปาโลได้เสนอไว้ใน 2 เธสะโลนิกา ซึ่งชี้ให้เห็นการเปลี่ยนผ่านจากกรุงโรมนอกศาสนาในความหมายตามตัวอักษรไปสู่กรุงโรมของสันตะปาปาในความหมายฝ่ายจิตวิญญาณ ได้กลายเป็นกรอบแห่งความเข้าใจเชิงพยากรณ์ของมิลเลอร์ ทั้งยอห์นผู้ให้บัพติศมาและเปาโลต่างก็ได้รับการทรงยกขึ้นมาเพื่ออธิบายการเปลี่ยนผ่านจากสิ่งที่เป็นตามตัวอักษรไปสู่สิ่งที่เป็นฝ่ายจิตวิญญาณ วิลเลียม มิลเลอร์เป็นแบบอย่างที่ยอห์นผู้ให้บัพติศมาทรงเป็นเงาไว้ล่วงหน้า และในการงานของเขา เป็นสิ่งจำเป็นอย่างยิ่งที่เขาต้องตระหนักถึงความสัมพันธ์และการเปลี่ยนผ่านระหว่างกรุงโรมนอกศาสนาและกรุงโรมของสันตะปาปา ซึ่งเป็นการเปลี่ยนผ่านที่ยอห์นได้รับการทรงยกขึ้นมาเพื่อชี้ให้เห็น.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มีการกล่าวถึง “เครื่องเผาบูชาประจำวัน” อยู่ห้าครั้งในพระธรรมดาเนียล และทุกครั้งล้วนมาก่อนสัญลักษณ์แห่งอำนาจของสันตะปาปาเสมอ ในบริบทของการเปลี่ยนผ่านเชิงพยากรณ์ที่เรากำลังพิจารณาอยู่ การอ้างถึงทั้งห้าครั้งล้วนรวมถึงการเปลี่ยนผ่านจากโรมตามตัวอักษรไปสู่โรมฝ่ายจิตวิญญาณ “เครื่องเผาบูชาประจำวัน” ในพระธรรมดาเนียลเป็นหนึ่งในความจริงทั้งหลายที่ถูกนำเสนอไว้บนศิลาสองแผ่นของฮาบากุก และด้วยเหตุนี้จึงเป็นความจริงพื้นฐานที่ต้องได้รับการปกป้อง; เป็นความจริงซึ่งในที่สุดจะถูกปกคลุมไว้ด้วยอัญมณีและเหรียญอันเป็นเท็จและปลอมแปลง หาใช่เรื่องบังเอิญไม่ที่ความจริงทุกประการซึ่งถูกนำเสนอไว้บนแผนภูมิศักดิ์สิทธิ์ทั้งสองนั้น ได้รับการรับรองโดยการดลใจอย่างชัดแจ้งโดยตรงภายในงานเขียนของ Ellen White การปฏิเสธความจริงพื้นฐานประการใดประการหนึ่ง (รวมทั้ง “เครื่องเผาบูชาประจำวัน”) ย่อมเป็นการปฏิเสธสิทธิอำนาจของพระวิญญาณแห่งคำพยากรณ์ไปพร้อมกันด้วย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“แล้วข้าพเจ้าเห็นเกี่ยวกับ ‘เครื่องบูชาเนืองนิตย์’ ว่า คำว่า ‘เครื่องบูชา’ นั้นเป็นคำที่ปัญญาของมนุษย์เติมเข้าไป และมิได้เป็นส่วนหนึ่งของตัวบท; และองค์พระผู้เป็นเจ้าได้ทรงประทานความเข้าใจที่ถูกต้องเกี่ยวกับเรื่องนี้แก่บรรดาผู้ที่ประกาศเสียงร้องเรื่องโมงแห่งการพิพากษา เมื่อความเป็นน้ำหนึ่งใจเดียวกันยังดำรงอยู่ก่อนปี 1844 เกือบทุกคนล้วนเป็นอันหนึ่งอันเดียวกันในความเข้าใจอันถูกต้องเกี่ยวกับ ‘เครื่องบูชาเนืองนิตย์;’ แต่ตั้งแต่ปี 1844 เป็นต้นมา ท่ามกลางความสับสน ได้มีการยอมรับทัศนะอื่น ๆ และความมืดมนกับความสับสนก็ได้ติดตามมา”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“ประกาศเสียงร้องเรื่องโมงยามแห่งการพิพากษา” เข้าใจว่า “เครื่องบูชาประจำวัน” เป็นสัญลักษณ์ของลัทธินอกศาสนา และ/หรือโรมนอกศาสนา ความเข้าใจของพวกเขารวมถึงข้อเท็จจริงที่ว่า พวกเขาเข้าใจว่าคำว่า “sacrifice” มิได้เป็นส่วนหนึ่งของข้อความในพระธรรมดาเนียล หากแต่ถูกผู้แปลพระคัมภีร์ฉบับคิงเจมส์เพิ่มเติมเข้าไป (ด้วยปัญญาของมนุษย์) ความเข้าใจของบรรพชนผู้บุกเบิกยังรวมถึงว่า “เครื่องบูชาประจำวัน” นั้นถูกนำเสนอควบคู่กับหนึ่งในสัญลักษณ์ทั้งสองของอำนาจสันตะปาปาเสมอ และลัทธินอกศาสนา (“เครื่องบูชาประจำวัน”) ก็อยู่ก่อนหน้าสัญลักษณ์ของสันตะปาปาเสมอ สิ่งเหล่านี้ถูกระบุไว้เสมอตามลำดับที่เข้ามาสู่ประวัติศาสตร์แห่งคำพยากรณ์ พระธรรมดาเนียลและวิวรณ์ไม่เคยเบี่ยงเบนจากลำดับทางประวัติศาสตร์ที่ลัทธินอกศาสนามาก่อนลัทธิสันตะปาปา และเมื่อพระธรรมวิวรณ์แนะนำอำนาจที่ทำให้เกิดความรกร้างว่างเปล่าประการที่สาม คือผู้เผยพระวจนะเท็จ ลำดับนั้นก็ยังคงได้รับการธำรงไว้เสมอ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หากปราศจากคำสอนของเปาโลที่ว่า สิ่งทั้งหลายตามตัวอักษรในคำพยากรณ์ได้เปลี่ยนผ่านไปสู่ฝ่ายจิตวิญญาณในช่วงเวลาแห่งกางเขนแล้ว ก็ย่อมก่อให้เกิดภาวะกลืนไม่เข้าคายไม่ออกเกี่ยวกับคำพยากรณ์ของพระคริสต์เรื่องการทำลายกรุงเยรูซาเล็ม ซึ่งปรากฏอยู่ในพระกิตติคุณทุกเล่มยกเว้นยอห์น สัญลักษณ์สองประการของพระสันตะปาปาที่เชื่อมโยงกับ “เครื่องบูชาประจำวัน” ในพระธรรมดาเนียล คือ สิ่งที่น่าสะอิดสะเอียนแห่งความรกร้าง และการละเมิดแห่งความรกร้าง สัญลักษณ์ทั้งสองนี้เป็นตัวแทนของเครื่องหมายของสัตว์ร้าย (สิ่งที่น่าสะอิดสะเอียน) และรูปเคารพของสัตว์ร้าย (การละเมิด)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การล่วงละเมิดที่เปิดทางให้สันตะสำนักสังหารผู้ที่ตนถือว่าเป็นพวกนอกรีต คือการผนวกรวมระหว่างคริสตจักรกับรัฐ โดยมีคริสตจักรเป็นผู้ควบคุมความสัมพันธ์นั้น ดังนั้น ดาเนียลจึงแทนการผนวกรวมระหว่างคริสตจักรกับรัฐ ซึ่งเป็นรูปเคารพของสัตว์ร้ายฝ่ายสันตะสำนัก ว่าเป็นการล่วงละเมิดอันนำมาซึ่งความรกร้าง พระคัมภีร์ระบุว่าการบูชารูปเคารพเป็นสิ่งน่าสะอิดสะเอียน และการบูชารูปเคารพทั้งสิ้นของอำนาจฝ่ายสันตะสำนักนั้นถูกแทนไว้ด้วยวันสะบาโตอันเป็นรูปเคารพของมัน ซึ่งยอห์นเรียกว่าเครื่องหมายของสัตว์ร้าย และดาเนียลเรียกว่าสิ่งน่าสะอิดสะเอียนที่กระทำให้เกิดความรกร้าง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และจากหนึ่งในเขาเหล่านั้น ก็มีเขาเล็กเขาหนึ่งงอกขึ้นมา ซึ่งทวีความใหญ่โตขึ้นอย่างยิ่ง ไปทางทิศใต้ และไปทางทิศตะวันออก และไปยังแผ่นดินอันงดงามนั้น และมันก็ทวีความใหญ่โตขึ้น กระทั่งถึงพลโยธาแห่งฟ้าสวรรค์ และมันได้เหวี่ยงบางส่วนของพลโยธาและของดวงดาวลงสู่พื้นดิน และเหยียบย่ำพวกเขา ใช่แล้ว มันได้ยกตนขึ้นแม้กระทั่งต่อเจ้านายแห่งพลโยธานั้น และโดยมัน เครื่องบูชาเนืองนิตย์ก็ถูกนำไปเสีย และสถานที่แห่งสถานบริสุทธิ์ของพระองค์ก็ถูกทลายลง และได้มีพลโยธาหนึ่งมอบให้แก่มันเพื่อต่อต้านเครื่องบูชาเนืองนิตย์ด้วยเหตุแห่งการละเมิด และมันได้เหวี่ยงความจริงลงสู่พื้นดิน และมันก็กระทำการ และจำเริญขึ้น ดาเนียล 8:9–12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เราจะกล่าวถึงข้อพระคัมภีร์เหล่านี้อย่างละเอียดมากยิ่งขึ้นในบทความอีกฉบับหนึ่ง แต่ในข้อสิบเอ็ด อำนาจที่ยกตนขึ้นต่อสู้กับพระคริสต์คือโรมนอกศาสนา เมื่อพวกเขาพยายามจะสังหารพระองค์ตั้งแต่เมื่อประสูติ และในที่สุดก็ได้กระทำเช่นนั้นที่กางเขน ข้อพระคัมภีร์นั้นกล่าวว่า “โดยเขา” (โรมนอกศาสนา) “การประจำวันถูกยกขึ้น” คำภาษาฮีบรูที่แปลว่า “ถูกยกขึ้น” คือ “rum” และมีความหมายว่า “ยกขึ้นและเทิดทูน” โรมนอกศาสนาจะยกขึ้นและเทิดทูนศาสนาของความเป็นนอกศาสนา และในประวัติศาสตร์พวกเขาก็ได้กระทำเช่นนั้นจริง ด้วยเหตุนี้พวกเขาจึงถูกเรียกว่า “โรมนอกศาสนา”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ข้อถัดไประบุว่า โรมแห่งสันตะปาปาได้รับ “กองทัพ” (อำนาจทางทหาร) ซึ่งต่อต้าน หรือมีไว้เพื่อเอาชนะ “การถวายเนืองนิตย์” (ลัทธินอกศาสนา) นี่ก็เป็นข้อเท็จจริงทางประวัติศาสตร์ด้วย เพราะอำนาจทางทหารถูกใช้โดยสันตะปาปา (แม้นางจะไม่เคยมีกองทัพของตนเองก็ตาม) เพื่อเอาชนะข้อยับยั้งที่ขัดขวางการขึ้นสู่อำนาจของนาง อำนาจนั้นมาจากโรมนอกศาสนา อำนาจทางทหารที่นางใช้ได้รับมอบแก่เธอผ่านทาง “การละเมิด” เพราะการละเมิดที่เปิดทางให้นางควบคุมกองทัพของบรรดากษัตริย์ซึ่งสถาปนานางขึ้นบนบัลลังก์ในปี ค.ศ. 538 นั้น คือการละเมิดจากการผสมประสานระหว่างคริสตจักรกับรัฐ ประการแรก โรมนอกศาสนาถูกกล่าวถึงในข้อสิบเอ็ด เพื่อแจ้งแก่นักศึกษาว่าโรมนอกศาสนาจะลุกขึ้นต่อสู้กับพระคริสต์ และจะยกย่องศาสนาของลัทธินอกศาสนา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ข้อพระคัมภีร์ถัดไปบรรยายถึงการล่วงละเมิดของการผสมผสานระหว่างคริสตจักรกับรัฐ ซึ่งเปิดทางให้สันตะปาปาสามารถเอาชนะและขจัดสิ่งที่คอยยับยั้งซึ่งโรมนอกศาสนาได้ใช้ต่อต้านนางอยู่ ประวัติศาสตร์สนับสนุนการประยุกต์ใช้ข้อพระคัมภีร์ทั้งสองข้อนั้น “เครื่องบูชาประจำวัน” เป็นตัวแทนไม่ว่าโรมนอกศาสนา ซึ่งเป็นอำนาจที่ยืนหยัดต่อต้านพระคริสต์ หรือศาสนาของลัทธินอกศาสนาซึ่งได้รับการเชิดชูโดยโรมนอกศาสนา แล้วสัญลักษณ์ของ “เครื่องบูชาประจำวัน” จึงตามมาด้วยสันตะปาปา เพราะสิ่งนี้ระบุถึงการล่วงละเมิดของคริสตจักรกับรัฐซึ่งเป็นสิ่งที่เสริมอำนาจให้สันตะปาปาพร้อมด้วยกองทัพเพื่อกระทำกิจอันสกปรกของตน การใช้คำว่า “เครื่องบูชาประจำวัน” เป็นครั้งที่สามของดาเนียล คือคำถามที่ก่อให้เกิดคำตอบ ซึ่งเป็นเสาหลักศูนย์กลางของแอ๊ดเวนติสม์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และผู้บริสุทธิ์อีกองค์หนึ่งกล่าวแก่ผู้บริสุทธิ์องค์นั้นผู้ซึ่งกำลังพูดอยู่ว่า นิมิตเกี่ยวกับเครื่องบูชาประจำวัน และการล่วงละเมิดอันก่อให้เกิดความร้างเปล่านั้น จะดำเนินไปนานเท่าใด จนทั้งสถานนมัสการและกองทัพถูกเหยียบย่ำลงใต้เท้า?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ในข้อพระคัมภีร์นี้ มีการถามว่าภาพนิมิตนั้นจะยาวนานเพียงใด จึงเป็นการถามเพื่อให้ได้คำตอบที่แสดงถึงระยะเวลา มิใช่จุดเวลา คำถามมิได้อยู่ที่ว่าภาพนิมิตจะสำเร็จเมื่อวันที่เท่าใด แต่เป็นว่าภาพนิมิตนั้นมีระยะเวลานานเท่าใด ข้อพระคัมภีร์นี้มิได้ถามว่า “เมื่อไร?” แต่ถามว่า “นานเท่าใด?” ภาพนิมิตนั้นกล่าวถึงอำนาจที่ก่อความพินาศของลัทธินอกศาสนา ซึ่งแทนไว้ด้วย “เครื่องบูชาประจำวัน” และระบอบสันตะปาปา ซึ่งแทนไว้ด้วยการละเมิดของสันตะปาปาที่สำเร็จขึ้นเมื่อเธอกระทำการล่วงประเวณีกับบรรดากษัตริย์แห่งแผ่นดินโลก อำนาจทั้งสองที่ก่อความพินาศ คือ ลัทธินอกศาสนาที่ตามมาด้วยระบอบสันตะปาปา จะย่ำยีสถานนมัสการและพลไพร่เป็นระยะเวลา “เจ็ดวาระ”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เป็นสิ่งสำคัญที่จะต้องตระหนักว่า การเหยียบย่ำสถานนมัสการตามตัวอักษรซึ่งเริ่มต้นขึ้นในสมัยบาบิโลน และดำเนินต่อเนื่องไปจนถึงการทำลายกรุงเยรูซาเล็มโดยโรมนอกศาสนาใน ค.ศ. 70 นั้น ได้กระทำโดยอำนาจนอกศาสนาต่าง ๆ ตั้งแต่ต้นประวัติศาสตร์จนถึงที่สุด ดังนั้น จึงเป็นลัทธินอกศาสนาตามตัวอักษรหลายรูปแบบที่เหยียบย่ำสถานนมัสการตามตัวอักษรและกองทัพตามตัวอักษร (ประชากรของพระเจ้า) แต่เป็นโรมฝ่ายจิตวิญญาณที่เหยียบย่ำเยรูซาเล็มฝ่ายจิตวิญญาณและอิสราเอลฝ่ายจิตวิญญาณ.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 จงเว้นไว้ อย่าวัดเลย เพราะว่าลานนั้นได้ถูกมอบให้แก่บรรดาคนต่างชาติแล้ว และพวกเขาจะเหยียบย่ำนครบริสุทธิ์อยู่สี่สิบสองเดือน และเราจะประทานฤทธิ์เดชแก่พยานทั้งสองของเรา และเขาทั้งสองจะพยากรณ์อยู่หนึ่งพันสองร้อยหกสิบวัน โดยนุ่งห่มผ้ากระสอบ วิวรณ์ 11:2,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ยอห์นผู้ให้บัพติศมาเป็นผู้พยากรณ์ที่เป็นข้อเชื่อมโยง ผู้ซึ่งชี้ให้เห็นการเปลี่ยนแปลงของยุคการทรงจัดสรรจากสถานนมัสการฝ่ายโลกไปสู่สถานนมัสการฝ่ายสวรรค์ โดยที่ท่านเองมิได้รู้ถึงความบริบูรณ์แห่งงานของตน เปาโลเป็นผู้พยากรณ์ที่เป็นข้อเชื่อมโยง ผู้ซึ่งชี้ให้เห็นการเปลี่ยนแปลงของยุคการทรงจัดสรรจากอิสราเอลตามตัวอักษร (พลโยธา) ไปสู่อิสราเอลฝ่ายจิตวิญญาณ เยรูซาเล็มที่ถูกเหยียบย่ำอยู่สี่สิบสองเดือนนั้นคือเยรูซาเล็มฝ่ายจิตวิญญาณ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“ช่วงเวลาที่กล่าวถึงในที่นี้—สี่สิบสองเดือน” และ “หนึ่งพันสองร้อยหกสิบวัน”—เป็นช่วงเวลาเดียวกัน ทั้งสองต่างเป็นภาพแทนเวลาเดียวกันซึ่งคริสตจักรของพระคริสต์จะต้องทนทุกข์ภายใต้การกดขี่จากโรม อำนาจสูงสุดของสันตะปาปาตลอด 1260 ปีเริ่มต้นขึ้นใน ค.ศ. 538 และดังนั้นจึงสิ้นสุดลงในปี 1798 ในเวลานั้น กองทัพฝรั่งเศสได้เข้าสู่กรุงโรมและจับพระสันตะปาปาเป็นเชลย และพระองค์สิ้นพระชนม์ในระหว่างการเนรเทศ แม้ภายหลังจากนั้นไม่นานจะมีการเลือกตั้งพระสันตะปาปาพระองค์ใหม่ขึ้น แต่ลำดับชั้นแห่งสันตะปาปาก็มิอาจใช้อำนาจเช่นที่เคยมีมาก่อนได้อีกเลย” The Great Controversy,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เปาโลได้ชี้ให้เห็นว่า ณ จุดเปลี่ยนผ่านซึ่งเกิดขึ้นในประวัติศาสตร์แห่งกางเขน เยรูซาเล็มฝ่ายวิญญาณซึ่ง “อยู่เบื้องบน” ได้กลายเป็นนครซึ่งพระเจ้าทรงเลือกให้พระนามของพระองค์สถิตอยู่ และเยรูซาเล็มตามตัวอักษรก็เลิกเป็นเยรูซาเล็มแห่งคำพยากรณ์ในพระคัมภีร์ไปแล้ว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เพราะว่านางฮาการ์นี้คือภูเขาซีนายในแคว้นอาระเบีย และสอดคล้องกับกรุงเยรูซาเล็มซึ่งเป็นอยู่ในบัดนี้ และอยู่ในความเป็นทาสพร้อมกับบุตรทั้งหลายของนาง แต่กรุงเยรูซาเล็มซึ่งอยู่เบื้องบนนั้นเป็นไท ซึ่งเป็นมารดาของเราทุกคน กาลาเทีย 4:25, 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ความจริงข้อนี้เป็นสิ่งจำเป็นอย่างยิ่งที่จะต้องเข้าใจให้ถูกต้อง และการนำเยรูซาเล็มตามตัวอักษรไปใช้อย่างผิด ๆ ในฐานะสัญลักษณ์แห่งคำพยากรณ์ในพระคัมภีร์ ก็เป็นส่วนหนึ่งของการล่อลวงที่คณะเยสุอิตสร้างขึ้นเพื่อบ่อนทำลายความจริงที่ว่าสันตะปาปาแห่งกรุงโรมคือปฏิปักษ์พระคริสต์ คำสอนอันเป็นเท็จนั้นก่อให้เกิดความเชื่อขึ้นภายในโปรเตสแตนต์ที่เสื่อมถอย ซึ่งทำให้พวกเขาหันไปมองชนชาติยิวอิสราเอลสมัยใหม่อย่างผิด ๆ ว่าเป็นสัญลักษณ์แห่งคำพยากรณ์ เยรูซาเล็มตามตัวอักษรได้สิ้นสภาพจากการเป็นเยรูซาเล็มของพระเจ้าแล้วในสมัยแห่งกางเขน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“นครเยรูซาเล็มมิได้เป็นสถานที่ศักดิ์สิทธิ์อีกต่อไป คำสาปของพระเจ้าสถิตอยู่เหนือเมืองนั้น เนื่องด้วยการปฏิเสธและการตรึงพระคริสต์บนกางเขน มลทินอันมืดมนแห่งความผิดได้ปกคลุมอยู่เหนือเมืองนั้น และมันจะไม่เป็นสถานที่ศักดิ์สิทธิ์อีกเลย จนกว่าจะได้รับการชำระให้บริสุทธิ์ด้วยไฟชำระจากสวรรค์ ในวาระที่โลกซึ่งถูกสาปเพราะบาปนี้ได้รับการชำระจากมลทินแห่งบาปทุกประการ พระคริสต์จะทรงยืนอีกครั้งบนภูเขามะกอกเทศ เมื่อพระบาทของพระองค์ประทับอยู่บนนั้น ภูเขานั้นจะแยกออก และกลายเป็นที่ราบใหญ่ ซึ่งตระเตรียมไว้สำหรับนครของพระเจ้า” Review and Herald, July 30,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ของความแตกต่างระหว่างเยรูซาเล็มตามตัวอักษรกับเยรูซาเล็มฝ่ายจิตวิญญาณจะได้รับการพิจารณาเมื่อเราศึกษาคำพยากรณ์ของพระคริสต์เกี่ยวกับอวสานของโลก ครั้งที่สี่ที่ดาเนียลกล่าวถึง “เครื่องบูชาประจำวัน” อยู่ในบทที่สิบเอ็ด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และกำลังทหารจะยืนอยู่ฝ่ายเขา และเขาทั้งหลายจะทำให้สถานบริสุทธิ์อันเป็นที่กำลังนั้นเป็นมลทิน และจะยกเลิกเครื่องบูชาประจำวันเสีย และเขาทั้งหลายจะตั้งสิ่งน่าสะอิดสะเอียนซึ่งกระทำให้เกิดความรกร้างขึ้น ดาเนียล 11:31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นี้กำลังชี้ให้เห็นถึงงานของโรมนอกศาสนาในการสถาปนาตำแหน่งของสันตะปาปาขึ้นบนบัลลังก์แห่งแผ่นดินโลกในปี ค.ศ. 538 “วงแขน” หมายถึงกำลังทางทหารของโรมนอกศาสนา ซึ่งลุกขึ้นสนับสนุนสันตะปาปา โดยเริ่มต้นกับโคลวิส กษัตริย์แห่งชาวแฟรงก์ ในปี ค.ศ. 496 กษัตริย์ยุโรปองค์ต่าง ๆ ได้ร่วมกันดำเนินงานเพื่อสถาปนาตำแหน่งของสันตะปาปาสืบต่อจากโคลวิส แต่ข้อพระคัมภีร์ข้อนี้กำลังระบุถึงสี่ประการที่บรรดากษัตริย์ยุโรป (“วงแขน”) ได้กระทำเพื่อสันตะปาปา เมื่อพวกเขาได้ล่วงละเมิดโดยการก่อให้เกิดพันธมิตรระหว่างคริสตจักรกับรัฐร่วมกับหญิงแพศยาแห่งเมืองไทร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เมื่อพวกเขายืนหยัดสนับสนุนสันตะปาปาแล้ว พวกเขาก็ได้ “ทำให้เป็นมลทิน” หรือทำลายกรุงโรม ซึ่งเป็นสัญลักษณ์แห่งกำลังของทั้งโรมนอกศาสนาและโรมภายใต้สันตะปาปา มลทินตามที่กล่าวในข้อนี้ได้ถูกกระทำซ้ำแล้วซ้ำเล่าตลอดหลายปี เมื่อกรุงโรมตกอยู่ภายใต้การโจมตีทางทหารอย่างต่อเนื่อง กษัตริย์ยุโรปเหล่านั้น (แขน) จะ “นำเอาเครื่องเผาบูชาประจำวันออกไป” ด้วย คำภาษาฮีบรูที่แปลว่า “นำออกไป” ในข้อนี้ไม่ใช่ “rum” ดังเช่นในบทที่แปด ในข้อนี้ คำที่แปลว่า “นำออกไป” คือ “sur” และมีความหมายว่า ขจัดออกไป แขนของกษัตริย์ยุโรปจะขจัดการต่อต้านแบบนอกศาสนาต่อการผงาดขึ้นของสันตะปาปาในปี ค.ศ. 508 แล้วในปี ค.ศ. 538 แขนเหล่านั้นจะตั้งสันตะปาปาขึ้นบนบัลลังก์ของแผ่นดินโลก แล้วในสภาแห่งออร์เลอ็อง ในปีนั้นเอง สันตะปาปาได้บังคับใช้กฎหมายวันอาทิตย์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วันอาทิตย์ในฐานะวันนมัสการคือสิ่งที่ซิสเตอร์ไวท์เรียกว่า “สะบาโตแห่งรูปเคารพ” และการนับถือรูปเคารพคือคำนิยามตามพระคัมภีร์ที่สมบูรณ์ของคำว่า “สิ่งที่น่าสะอิดสะเอียน” ในปี ค.ศ. 538 อำนาจแห่งโรมนอกศาสนาได้ตั้งสิ่งที่น่าสะอิดสะเอียนซึ่งกระทำให้เกิดความรกร้างไว้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“บรรดาผู้ที่จะยกย่องและนมัสการสะบาโตเทียมรูปเคารพ ซึ่งเป็นวันที่พระเจ้ามิได้ทรงอวยพรนั้น กำลังช่วยเหลือมารและทูตสวรรค์ของมันด้วยกำลังทั้งสิ้นแห่งความสามารถที่พระเจ้าประทานแก่เขา แต่ซึ่งเขาได้บิดเบือนไปใช้ในทางที่ผิด โดยได้รับการดลใจจากวิญญาณอีกดวงหนึ่ง ซึ่งทำให้การหยั่งรู้ของเขามืดบอดไป เขาจึงไม่อาจมองเห็นได้ว่าการยกย่องวันอาทิตย์นั้นเป็นสถาบันของคริสตจักรคาทอลิกโดยสิ้นเชิง” Selected Messages, book 3, 423.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คำพยากรณ์และประวัติศาสตร์ยืนยันการประยุกต์ใช้ที่เราเพิ่งได้ระบุไว้สำหรับข้อที่สามสิบเอ็ด เมื่อเรากล่าวว่าคำพยากรณ์ยืนยันการประยุกต์ใช้นี้ เราหมายถึงข้อเท็จจริงที่ว่ายังมีคำพยากรณ์อื่นซึ่งกล่าวถึงข้อเท็จจริงเดียวกันนี้ โดยยังไม่นำสิ่งเหล่านั้นเข้าสู่การอภิปรายในเวลานี้ การใช้คำว่า “เครื่องบูชาประจำวัน” ครั้งที่ห้าและครั้งสุดท้ายของดาเนียล ปรากฏอยู่ในบทที่สิบสอง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และตั้งแต่เวลาที่เครื่องบูชาประจำวันถูกยกเลิกไป และสิ่งอันน่าสะอิดสะเอียนซึ่งก่อให้เกิดความรกร้างถูกตั้งขึ้น จะมีหนึ่งพันสองร้อยเก้าสิบวัน ความสุขมีแก่ผู้ที่คอยท่าอยู่ และมาถึงหนึ่งพันสามร้อยสามสิบห้าวัน ดาเนียล 12:11,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คำพยากรณ์และประวัติศาสตร์ยืนยันว่า ในปี ค.ศ. 508 การต่อต้านต่อการผงาดขึ้นของสันตะปาปาได้สิ้นสุดลงโดยสาระสำคัญ เมื่อสิ่งกีดขวางทางภูมิศาสตร์ประการสุดท้ายในสามประการ (พวกกอท) ถูกถอนขึ้น ดังที่ระบุไว้ในดาเนียลบทที่เจ็ด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ข้าพเจ้าพิเคราะห์ดูเขาเหล่านั้นอยู่ และดูเถิด มีเขาเล็กอีกเขาหนึ่งงอกขึ้นมาท่ามกลางเขาเหล่านั้น ซึ่งต่อหน้าเขานั้น เขาเดิมสามเขาได้ถูกถอนขึ้นทั้งราก และดูเถิด ในเขานี้มีตาเหมือนตามนุษย์ และมีปากที่กล่าวถ้อยคำอวดอ้างยิ่งใหญ่ ดาเนียล 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เขาทั้งสามที่ถูกถอนออกนั้นปรากฏเป็นภาพประกอบอยู่บนแผ่นศักดิ์สิทธิ์สองแผ่น และเมื่อสิ่งกีดขวางทางภูมิศาสตร์ประการที่สามในบรรดาสามประการนั้นถูกขับออกไปจากนครโรม ในปี ค.ศ. 508 การต่อต้านต่อการผงาดขึ้นของอำนาจสันตะปาปาก็ถูกขจัดไป การสถาปนาที่กล่าวถึงในข้อสิบเอ็ดนั้น หมายถึงช่วงเวลาสามสิบปีระหว่าง ค.ศ. 508 ถึง 538 ซึ่งระบุถึงสามสิบปีที่การตระเตรียมเพื่อสถาปนามนุษย์แห่งบาปไว้ในพระวิหารของพระเจ้าได้สำเร็จลุล่วง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“ถูกนำออกไป” นั้นก็คือ “sur” เช่นกัน ซึ่งหมายถึงการนำออกไป และในปี 508 การต่อต้านการผงาดขึ้นของอำนาจสันตะปาปาก็ถูกขจัดออกไป (ถูกนำออกไป) นับจากวันเวลานั้น หนึ่งพันสองร้อยเก้าสิบปีจะพาไปถึงปี 1798 และบาดแผลร้ายแรงของสันตะปาปา ส่วนหนึ่งพันสามร้อยสามสิบห้าวันจะพาไปถึงความผิดหวังครั้งแรก และจุดเริ่มต้นของช่วงเวลาแห่งการรอคอย ณ ปลายสุดของปี 1843 ข้อนี้ทรงสัญญาพระพรแก่ผู้ที่ “มาถึง” ปี 1843 คำว่า “มาถึง” หมายถึงการแตะต้อง วันแรกของปี 1844 เป็นเครื่องหมายของความผิดหวังครั้งแรก แต่วันสุดท้ายของปี 1843 แตะถึงช่วงแรกที่สุดของปี 1844 วันสุดท้ายของปีหนึ่งแตะวันแรกของปีถัดไป พระพรที่สัมพันธ์กับวันเวลานั้นได้รับการธำรงยืนยันไว้โดยประวัติศาสตร์และคำพยากรณ์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เราจะพิจารณาถึงนัยสำคัญของ “เครื่องบูชาประจำวัน” ในฐานะสัจธรรมพื้นฐานต่อไปในบทความถัดไป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“ข่าวสารทั้งปวงที่ได้ถูกประทานตั้งแต่ ค.ศ. 1840–1844 จะต้องถูกประกาศอย่างหนักแน่นในบัดนี้ เพราะมีคนเป็นอันมากที่ได้สูญเสียทิศทางของตน ข่าวสารเหล่านี้จะต้องไปถึงคริสตจักรทั้งปวง”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“พระคริสต์ตรัสว่า ‘ตาของท่านทั้งหลายเป็นสุข เพราะได้เห็น; และหูของท่านทั้งหลายเป็นสุข เพราะได้ยิน. เพราะเราบอกท่านทั้งหลายตามจริงว่า ผู้เผยพระวจนะและคนชอบธรรมเป็นอันมากได้ปรารถนาจะเห็นสิ่งซึ่งท่านทั้งหลายเห็น และมิได้เห็น; และจะได้ยินสิ่งซึ่งท่านทั้งหลายได้ยิน และมิได้ยิน’ [Matthew 13:16, 17] นัยน์ตาทั้งหลายที่ได้เห็นสิ่งซึ่งได้ถูกเห็นในปี 1843 และ 1844 ก็เป็นสุข.”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“ข่าวสารถูกประทานแล้ว และไม่ควรมีการชักช้าในการกล่าวซ้ำข่าวสารนั้น เพราะหมายสำคัญแห่งกาลเวลากำลังสำเร็จ งานปิดท้ายจะต้องกระทำให้เสร็จ จะมีการกระทำงานอันยิ่งใหญ่ในเวลาอันสั้น อีกไม่นานจะมีข่าวสารถูกประทานตามการทรงกำหนดของพระเจ้า ซึ่งจะขยายขึ้นเป็นเสียงร้องอันดัง แล้วดาเนียลจะยืนอยู่ในส่วนของตน เพื่อกล่าวคำพยานของเขา” Manuscript Releases, volume 21, 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เลขสี่สิบสอง</dc:title>
  <dc:subject>ห่วงโซ่ที่เชื่อมโยง</dc:subject>
  <dc:creator>Jeff Pippenger</dc:creator>
  <cp:keywords/>
  <dc:description>Generated by ArticleDigger from daniel\42_daniel.json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