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หมายเลขสี่สิบสาม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ผยความหมายเชิงสัญลักษณ์ของสิ่งที่น่าสะอิดสะเอียนแห่งความรกร้างว่างเปล่าในคำพยากรณ์พระคัมภีร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2024-01-07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การที่เปาโลระบุว่าโรมนอกศาสนาเป็นอำนาจที่ยับยั้งมิให้สันตะปาปาก้าวขึ้นสู่อำนาจในปี ค.ศ. 538 ได้กลายเป็นพยานหลักฐานที่วิลเลียม มิลเลอร์รับรู้ว่าเป็นสิ่งซึ่งสถาปนา “เครื่องบูชาประจำวัน” ในพระธรรมดาเนียลว่าเป็นตัวแทนของลัทธินอกศาสนา กรอบความเข้าใจของวิลเลียม มิลเลอร์ตั้งอยู่บนอำนาจสองประการที่ก่อให้เกิดความรกร้างว่างเปล่า คือ ลัทธินอกศาสนา ตามมาด้วยอำนาจสันตะปาปา การค้นพบที่สำคัญที่สุดของมิลเลอร์ซึ่งสนับสนุนกรอบความเข้าใจนั้น คือคำพยานของเปาโลใน 2 เธสะโลนิกา บทที่สอง ซึ่งเปาโลระบุว่าการยับยั้งสันตะปาปาซึ่งเกิดจากโรมนอกศาสนานั้น จะถูกนำออกไป เพื่อ “คนนอกกฎหมาย” จะได้ถูกตั้งขึ้นในพระวิหารของพระเจ้า แสดงตนว่าตนเองเป็นพระเจ้า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ในพระธรรมดาเนียล สัญลักษณ์ของ “เครื่องบูชาประจำวัน” ซึ่งเป็นตัวแทนของลัทธินอกศาสนา มักตามมาด้วยสัญลักษณ์ของอำนาจสันตะปาปาเสมอ ไม่ว่าจะถูกแสดงไว้ในรูปของการล่วงละเมิดซึ่งก่อให้เกิดความรกร้าง หรือสิ่งอันน่าสะอิดสะเอียนซึ่งก่อให้เกิดความรกร้างก็ตาม กระนั้น ในคำเตือนของพระคริสต์แก่คริสเตียนทั้งหลายเกี่ยวกับการล้อมและการทำลายกรุงเยรูซาเล็ม ซึ่งเกิดขึ้นในช่วงสามปีครึ่งระหว่าง ค.ศ. 66 ถึง 70 พระคริสต์ทรงอ้างถึง “สิ่งอันน่าสะอิดสะเอียนซึ่งก่อให้เกิดความรกร้าง ซึ่งดาเนียลผู้พยากรณ์ได้กล่าวไว้” ว่าเป็นหมายสำคัญสำหรับคริสเตียนที่อยู่ในกรุงเยรูซาเล็มให้หนีไปโดยทันที ประวัติศาสตร์ชี้ชัดว่าหมายสำคัญนั้นมิใช่สัญลักษณ์ของโรมแห่งสันตะปาปา หากแต่เป็นของโรมนอกศาสนา หมายสำคัญนั้นจะต้องเป็นที่รู้จักแก่ผู้สัตย์ซื่อ หากพวกเขาจะหลีกเลี่ยงการล้อมและการทำลายได้ “สิ่งอันน่าสะอิดสะเอียนซึ่งก่อให้เกิดความรกร้าง ซึ่งดาเนียลผู้พยากรณ์ได้กล่าวไว้” เป็นสัญลักษณ์ของโรมนอกศาสนา หรือโรมแห่งสันตะปาปา?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 เมื่อท่านทั้งหลายเห็นสิ่งอันเป็นที่น่าสะอิดสะเอียนซึ่งก่อให้เกิดความพินาศ อันดาเนียลผู้พยากรณ์ได้กล่าวไว้นั้น ตั้งอยู่ในสถานบริสุทธิ์ (ผู้ใดอ่านก็ให้เข้าใจเถิด) เมื่อนั้น ให้คนทั้งหลายที่อยู่ในแคว้นยูเดียหนีไปยังภูเขา อย่าให้ผู้ที่อยู่บนดาดฟ้าลงมาเอาสิ่งของจากเรือนของตน และอย่าให้ผู้ที่อยู่ในทุ่งนากลับไปเอาเสื้อผ้าของตน วิบัติแก่หญิงมีครรภ์และหญิงที่กำลังให้บุตรดูดนมในวันเหล่านั้น แต่ท่านทั้งหลายจงอธิษฐานว่า การหนีของท่านจะไม่เกิดขึ้นในฤดูหนาวหรือในวันสะบาโต เพราะว่าเมื่อนั้นจะเกิดความทุกข์ลำบากใหญ่ยิ่งอย่างที่ไม่เคยมีมาตั้งแต่เริ่มสร้างโลกจนถึงบัดนี้ และจะไม่มีอีกต่อไปเลย และถ้ามิได้ทรงย่นวันเหล่านั้นให้สั้นเข้า ก็จะไม่มีมนุษย์สักคนรอดได้ แต่เพราะเห็นแก่ผู้ที่ทรงเลือกสรร วันเหล่านั้นจึงจะถูกย่นให้สั้นเข้า มัทธิว 24:15–22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ให้ข้อสังเกตว่าคำเตือนนี้สำเร็จเป็นจริงอย่างไรในประวัติศาสตร์แห่งการทำลายกรุงเยรูซาเล็มตั้งแต่ ค.ศ. 66 ถึง 70 และเธอระบุว่าธง หรือเครื่องหมายประจำกองทัพโรมัน เป็นสัญญาณสำหรับคริสเตียนที่ยังอยู่ในกรุงเยรูซาเล็มให้หลบหนี ดังนั้น “สิ่งน่าสะอิดสะเอียนแห่งความพินาศ ซึ่งดาเนียลผู้เผยพระวจนะได้กล่าวถึงนั้น” คือโรมนอกศาสนา หรือว่าเป็นโรมภายใต้อำนาจสันตะปาปา ตามที่มิลเลอร์ใช้เป็นพื้นฐานในกรอบการตีความของเขา?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วิลเลียม มิลเลอร์ได้รับการทรงนำให้เข้าใจการสำแดงทั้งสองประการของโรม (นอกศาสนาตามด้วยสันตะปาปา) แต่เขาถูกบีบบังคับโดยประวัติศาสตร์ที่เขาดำรงอยู่ ให้ถือว่าอาณาจักรทั้งสองนั้นเป็นอาณาจักรเดียวกัน และแน่นอนว่า อาณาจักรทั้งสองนั้นเป็นอาณาจักรเดียวกัน แต่ขณะเดียวกันก็เป็นตัวแทนของอาณาจักรสองอาณาจักรที่สืบต่อกันมา ด้วยข้อจำกัดจากประวัติศาสตร์เชิงพยากรณ์แห่งปี 1798 มิลเลอร์จึงจำต้องกล่าวถึงโรมเป็นหลักว่าเป็นอาณาจักรเดียว ในปี 1798 มิลเลอร์เชื่อว่าการเสด็จมาครั้งที่สองของพระคริสต์จะเกิดขึ้นในอีกประมาณยี่สิบห้าปีข้างหน้า เขารู้เป็นอย่างดีว่าโรมแห่งสันตะปาปาได้รับบาดแผลถึงตายในปี 1798 สำหรับมิลเลอร์แล้ว จะไม่มีอาณาจักรฝ่ายโลกอื่นใดตามหลังโรมแห่งสันตะปาปาอีก เพราะพระคริสต์กำลังจะเสด็จกลับมาแล้ว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ในช่วงเวลาทางประวัติศาสตร์ที่มิลเลอร์ตั้งอยู่ เขาเข้าใจว่ารูปปั้นในดาเนียลบทที่สองเป็นตัวแทนของอาณาจักรฝ่ายโลกสี่อาณาจักร เพราะนั่นคือสิ่งที่ดาเนียลเป็นพยานไว้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และราชอาณาจักรที่สี่นั้นจะแข็งแกร่งดุจเหล็ก เพราะเหล็กย่อมตีให้แตกเป็นชิ้น ๆ และปราบสิ่งทั้งปวงให้แหลกลงได้ และเหล็กซึ่งตีสิ่งเหล่านี้ทั้งหมดให้แตกนั้น ก็จะตีให้แตกเป็นชิ้น ๆ และบดขยี้ด้วย และส่วนที่ท่านเห็นเป็นเท้าและนิ้วเท้า บางส่วนเป็นดินเหนียวของช่างปั้นหม้อ และบางส่วนเป็นเหล็กนั้น ราชอาณาจักรนี้จะถูกแบ่งแยก แต่กำลังแห่งเหล็กจะยังคงมีอยู่ในนั้น เพราะท่านเห็นเหล็กปนอยู่กับดินเหนียวเปียก Daniel 2:40, 41.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มิลเลอร์เข้าใจว่ามีอาณาจักรเพียงสี่อาณาจักรเท่านั้น และอาณาจักรที่สี่และสุดท้ายนั้นคือโรม ซึ่งเขาทราบจากประวัติศาสตร์ว่าเป็นโรมนอกศาสนา ตามมาด้วยโรมสันตะปาปา สำหรับมิลเลอร์ อาณาจักรที่สี่ซึ่งสอดคล้องกับถ้อยคำของดาเนียลนั้นเป็นอาณาจักรที่ “แบ่งแยก” แต่สำหรับมิลเลอร์ การแบ่งแยกนั้นเป็นเพียงการแสดงถึงความแตกต่างระหว่างลักษณะที่เป็นรูปธรรมกับลักษณะที่เป็นฝ่ายวิญญาณของอาณาจักรโรมเท่านั้น เขาเข้าใจถูกต้อง แต่ความเข้าใจของเขายังมีขอบเขตจำกัด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มิลเลอร์ไม่ได้มองเห็นว่า การแบ่งแยกระหว่างโรมนอกศาสนาและโรมสันตะปาปานั้น มีพื้นฐานอยู่บนการแบ่งแยกซึ่งเปาโลได้รับการทรงตั้งขึ้นมาให้ชี้ให้เห็น เปาโล (และยอห์นผู้ให้บัพติศมา) ได้ชี้ให้เห็นว่า ในช่วงเวลาแห่งกางเขนนั้น สิ่งที่เป็นตามตัวอักษรจะต้องเปลี่ยนผ่านไปสู่สิ่งฝ่ายจิตวิญญาณ หากปราศจากความเข้าใจนั้น มิลเลอร์จึงจำต้องยอมรับว่า โดยสาระสำคัญแล้ว โรมเป็นอาณาจักรเดียวที่มีอยู่สองระยะ และแน่นอน เขาก็ถูกต้องอยู่ (แต่ยังจำกัด) เขาไม่อาจมองเห็นได้ว่า โรมฝ่ายจิตวิญญาณถูกแทนไว้โดยบาบิโลนตามตัวอักษร เพราะโรมฝ่ายจิตวิญญาณ (สันตะปาปา) ก็คือบาบิโลนฝ่ายจิตวิญญาณด้วย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บาบิโลนตามตัวอักษร ซึ่งเป็นอาณาจักรแรกในบรรดาสี่อาณาจักรในดาเนียลบทที่ 2 ย่อมเป็นแบบของอาณาจักรที่สี่ เพราะสิ่งแรกย่อมเป็นแบบของสิ่งสุดท้ายเสมอ โรมนอกศาสนาได้ถูกทำให้เป็นแบบโดยบาบิโลน แต่ทั้งโรมนอกศาสนาและบาบิโลนต่างก็เป็นแบบของโรมฝ่ายจิตวิญญาณ (คือสันตะปาปา) ฉะนั้น สันตะปาปาจึงเป็นอาณาจักรที่ห้า และได้รับการแทนด้วยบาบิโลน นี่เป็นเหตุผลพื้นฐานประการหนึ่งที่ซิสเตอร์ไวต์เปรียบเทียบการเป็นเชลยของอิสราเอลตามตัวอักษรในบาบิโลนเป็นเวลาเจ็ดสิบปี กับการเป็นเชลยของอิสราเอลฝ่ายจิตวิญญาณในบาบิโลนฝ่ายจิตวิญญาณเป็นเวลาหนึ่งพันสองร้อยหกสิบปี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ริสตจักรของพระเจ้าบนแผ่นดินโลกตกอยู่ในสภาพเชลยอย่างแท้จริงตลอดช่วงเวลาอันยาวนานแห่งการข่มเหงอย่างไม่ลดละนี้ เช่นเดียวกับที่ชนชาติอิสราเอลถูกกักเป็นเชลยอยู่ในบาบิโลนตลอดช่วงเวลาแห่งการเป็นเชลยนั้น” Prophets and Kings, 714.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ด้วยเหตุนี้ มิลเลอร์จึงไม่มีปัญหาในการใช้คำพยากรณ์สำเร็จที่ชี้เฉพาะเจาะจงถึงกรุงโรมฝ่ายนอกศาสนา สลับกับกรุงโรมฝ่ายสันตะปาปา เราจะยกตัวอย่างเรื่องนี้ต่อไปเมื่อดำเนินเนื้อหาไป แต่หากเราเข้าใจว่ามิลเลอร์มองกรุงโรมฝ่ายนอกศาสนาและกรุงโรมฝ่ายสันตะปาปาเป็นอาณาจักรเดียวกัน เราก็จะเข้าใจได้ว่าทำไมมิลเลอร์จึงไม่มีปัญหากับการที่พระเยซูทรงอ้างถึง “สิ่งที่น่าสะอิดสะเอียนซึ่งก่อให้เกิดความรกร้างว่างเปล่า อันดาเนียลผู้พยากรณ์ได้กล่าวไว้” ว่าเป็นความสำเร็จของกรุงโรมฝ่ายนอกศาสนา ขณะเดียวกันก็ยังเข้าใจสำนวน “สิ่งที่น่าสะอิดสะเอียนซึ่งก่อให้เกิดความรกร้างว่างเปล่า” ในพระธรรมดาเนียลว่าเป็นสัญลักษณ์ของกรุงโรมฝ่ายสันตะปาปา มิลเลอร์ไม่สามารถมองเห็นอำนาจทั้งสามที่ก่อให้เกิดความรกร้างได้ และด้วยเหตุนี้ กรอบความเข้าใจเชิงพยากรณ์ของเขาจึงมีข้อจำกัด แม้กระนั้นก็ยังถูกต้องอยู่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แต่เราจะเข้าใจความคลาดเคลื่อนของการสำเร็จตามประวัติศาสตร์ในปี ค.ศ. 66 ได้อย่างไร เมื่อโรมนอกศาสนานำธงมาตรฐานของตนเข้าไปตั้งไว้ในบริเวณอันศักดิ์สิทธิ์ของพระวิหาร อันเป็นการสำเร็จตามคำพยากรณ์ของพระคริสต์? “สิ่งน่าสะอิดสะเอียนแห่งความรกร้างซึ่งดาเนียลผู้พยากรณ์ได้กล่าวไว้” เป็นสัญลักษณ์ของโรมนอกศาสนาหรือโรมของสันตะปาปา? คำตอบต่อปัญหาข้อนี้ค่อนข้างเรียบง่าย เมื่อท่านตระหนักว่ามีอำนาจแห่งความรกร้างอยู่สามประการ แทนที่จะมีเพียงสองประการ เราควรเริ่มต้นด้วยคำอธิบายของซิสเตอร์ไวท์เกี่ยวกับการสำเร็จตามคำพยากรณ์ของพระคริสต์เรื่องการทำลายกรุงเยรูซาเล็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“ในการที่พวกยิวตรึงพระคริสต์กางเขนนั้น ได้รวมเอาความพินาศของกรุงเยรูซาเล็มไว้ด้วย โลหิตที่หลั่งบนคาลวารีคือภาระหนักที่ถ่วงพวกเขาให้จมสู่ความพินาศ ทั้งสำหรับโลกนี้และโลกที่จะมาถึง ฉันใดก็ฉันนั้น ในวันยิ่งใหญ่สุดท้าย เมื่อการพิพากษาจะตกแก่บรรดาผู้ปฏิเสธพระคุณของพระเจ้า พระคริสต์ ผู้ทรงเป็นศิลาสะดุดของพวกเขา จะทรงปรากฏแก่เขาในฐานะภูเขาแห่งการแก้แค้นสง่างามแห่งพระพักตร์ของพระองค์ ซึ่งสำหรับคนชอบธรรมนั้นเป็นชีวิต จะเป็นไฟเผาผลาญสำหรับคนอธรรม เพราะความรักที่ถูกปฏิเสธ พระคุณที่ถูกดูหมิ่น คนบาปจึงจะถูกทำลาย”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“ด้วยอุปมาอุปไมยมากมายและคำเตือนซ้ำแล้วซ้ำเล่า พระเยซูทรงสำแดงให้เห็นว่าผลแห่งการที่พวกยิวปฏิเสธพระบุตรของพระเจ้าจะเป็นเช่นไร ในถ้อยคำเหล่านี้ พระองค์ทรงตรัสแก่ทุกคนในทุกยุคทุกสมัยที่ปฏิเสธไม่ยอมรับพระองค์เป็นพระผู้ไถ่ของตน คำเตือนทุกประการนั้นมีไว้สำหรับพวกเขา พระวิหารที่ถูกลบหลู่ บุตรผู้ไม่เชื่อฟัง คนสวนเช่าผู้เทียมเท็จ ช่างก่อสร้างผู้ดูหมิ่น ล้วนมีสิ่งที่สอดคล้องกันในประสบการณ์ของคนบาปทุกคน เว้นแต่เขาจะกลับใจ โทษทัณฑ์ซึ่งสิ่งเหล่านั้นได้บ่งล่วงหน้าไว้ก็จะตกแก่เขา” The Desire of Ages, 600.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เมื่อเปาโลชี้ให้เห็นถึงการเปลี่ยนผ่านจากฝ่ายตัวอักษรไปสู่ฝ่ายวิญญาณ เขาชี้ว่าการเปลี่ยนผ่านนั้นเกิดขึ้นในช่วงเวลาแห่งกางเขน และพึงสังเกตว่าการทำลายกรุงเยรูซาเล็มมีความเกี่ยวข้องโดยตรงกับกางเขน การทำลายเยรูซาเล็มตามตัวอักษรซึ่งสำเร็จเป็นครั้งแรกโดยบาบิโลนตามตัวอักษร ได้สำเร็จเป็นครั้งสุดท้ายโดยโรมตามตัวอักษร เพราะพระเยซูทรงเป็นผู้แทนถึงจุดจบพร้อมกับจุดเริ่มต้นเสมอ การเหยียบย่ำสถานบริสุทธิ์และกองทัพซึ่งเริ่มต้นด้วยอำนาจนอกศาสนาของบาบิโลน ได้สิ้นสุดลงด้วยอำนาจนอกศาสนาของโรม.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การเหยียบย่ำเยรูซาเล็มฝ่ายจิตวิญญาณให้ต่ำลงนั้นได้สำเร็จลงโดยโรมแห่งสันตะปาปา และช่วงเวลาทั้งสองของการเหยียบย่ำให้ต่ำลงนั้น (ทั้งตามตัวอักษรและฝ่ายจิตวิญญาณ) เป็นแบบอย่างของการเหยียบย่ำประชากรของพระเจ้าโดยอำนาจแห่งความร้างเปล่าประการที่สาม ซึ่งเมื่อกล่าวในบริบทของโรมแล้ว เรียกว่าโรมสมัยใหม่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มีอำนาจแห่งความพินาศอยู่สามประการ ซึ่งแต่ละประการได้ข่มเหงประชากรของพระเจ้า คือ พญานาคแห่งลัทธินอกศาสนา ตามมาด้วยสัตว์ร้ายที่ขึ้นจากทะเลแห่งคาทอลิกนิยม และต่อจากนั้นคือสัตว์ร้ายที่ขึ้นจากแผ่นดินแห่งสหรัฐอเมริกา (ผู้พยากรณ์เท็จ) ลัทธินอกศาสนาได้รับการแทนภาพโดยอำนาจนอกศาสนาต่าง ๆ ที่เหยียบย่ำอิสราเอลฝ่ายเนื้อหนัง ต่อมาระบอบพระสันตะปาปาได้เหยียบย่ำอิสราเอลฝ่ายจิตวิญญาณเป็นเวลาหนึ่งพันสองร้อยหกสิบปี ตั้งแต่ ค.ศ. 538 ถึง 1798 สหภาพสามประการของพญานาค สัตว์ร้าย และผู้พยากรณ์เท็จ คือโรมสมัยใหม่ และมันก็เหยียบย่ำประชากรของพระเจ้าเช่นกันในช่วง “ชั่วโมง” แห่งวิกฤตกฎหมายวันอาทิตย์ อำนาจแห่งความพินาศทั้งสามประการ คือพญานาค สัตว์ร้าย และผู้พยากรณ์เท็จ ยังได้รับการแทนภาพด้วยโรมนอกศาสนา โรมภายใต้พระสันตะปาปา และโรมสมัยใหม่ด้วย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ในแง่ของวิวรณ์บทที่สิบเจ็ด ลัทธินอกศาสนาเป็นกษัตริย์สี่องค์แรก กษัตริย์องค์ที่ห้าคือสันตะสำนัก และกษัตริย์องค์ที่หก ที่เจ็ด และที่แปด คือสหภาพสามประการของโรมสมัยใหม่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และมีกษัตริย์เจ็ดองค์: ห้าองค์ล่วงลับไปแล้ว และมีอยู่หนึ่งองค์ และอีกองค์หนึ่งยังมาไม่ถึง; และเมื่อเขามาแล้ว เขาต้องดำรงอยู่ชั่วระยะเวลาสั้น ๆ และสัตว์ร้ายนั้นซึ่งเคยเป็นอยู่ และมิได้เป็นอยู่แล้ว ก็คือองค์ที่แปด และเป็นมาจากเจ็ดองค์นั้น และมุ่งไปสู่ความพินาศ วิวรณ์ 17:10, 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ในแง่ของดาเนียลบทที่สอง ศาสนานอกรีตหมายถึงอาณาจักรทั้งสี่ทั้งหมด ตั้งแต่บาบิโลนตามตัวอักษรไปจนถึงโรมตามตัวอักษร บาบิโลนฝ่ายจิตวิญญาณคือสันตะปาปา (ศีรษะทองคำ) และสหภาพสามฝ่ายของพญานาค สัตว์ร้าย และผู้พยากรณ์เท็จ (โรมสมัยใหม่) ได้รับการแทนโดยสหภาพสามฝ่ายของมีเดีย-เปอร์เซียฝ่ายจิตวิญญาณ กรีซฝ่ายจิตวิญญาณ และโรมฝ่ายจิตวิญญาณ (ซึ่งบาดแผลร้ายแรงของมันได้รับการรักษาแล้ว)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เมื่อพระเยซูทรงอ้างถึง “สิ่งอันน่าสะอิดสะเอียนแห่งความรกร้างซึ่งดาเนียลผู้เผยพระวจนะได้กล่าวไว้” พระองค์กำลังทรงชี้ถึง “หมายสำคัญ” เฉพาะประการหนึ่งที่คริสเตียนจะต้องสังเกตให้รู้ในโรมทั้งสามยุค แต่ละยุคของโรม—โรมนอกศาสนา โรมสันตะปาปา และโรมสมัยใหม่—ล้วนข่มเหงประชากรของพระเจ้า การข่มเหงนั้นได้รับการถ่ายทอดเชิงพยากรณ์ว่าเป็นการเหยียบย่ำสถานนมัสการและกองทัพ พระเยซูได้ประทานคำเตือนถึงการใกล้เข้ามาของการข่มเหงนั้นสำหรับการข่มเหงแต่ละช่วงทั้งสาม เมื่อ “หมายสำคัญ” แห่งอำนาจของโรมถูกตั้งไว้ภายในสถานนมัสการ เวลาที่จะหนีออกจากกรุงเยรูซาเล็มก็มาถึงแล้ว พระเยซูมิได้ทรงใช้ถ้อยคำของดาเนียลเรื่อง “สิ่งอันน่าสะอิดสะเอียนแห่งความรกร้าง” เป็นสัญลักษณ์ของอำนาจฝ่ายโลก หากแต่ทรงใช้เป็นสัญลักษณ์ของหมายสำคัญที่คริสเตียนจำเป็นต้องสังเกตให้รู้.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ยซูได้ทรงประกาศแก่เหล่าสาวกที่กำลังฟังอยู่ถึงการพิพากษาที่จะตกเหนืออิสราเอลผู้ละทิ้งความเชื่อ และโดยเฉพาะอย่างยิ่งถึงการแก้แค้นอันชอบธรรมที่จะมาถึงพวกเขา เนื่องจากการที่พวกเขาปฏิเสธและตรึงพระเมสสิยาห์บนกางเขน หมายสำคัญอันแจ่มชัดจะนำหน้าจุดจบอันน่าสะพรึงกลัวนั้น วาระอันน่าหวาดหวั่นจะมาถึงอย่างฉับพลันและรวดเร็ว และพระผู้ช่วยให้รอดได้ทรงเตือนผู้ติดตามของพระองค์ว่า ‘เหตุฉะนั้น เมื่อท่านทั้งหลายเห็นสิ่งที่น่าสะอิดสะเอียนแห่งความรกร้างว่างเปล่า ซึ่งดาเนียลผู้เผยพระวจนะได้กล่าวไว้ ตั้งอยู่ในสถานบริสุทธิ์ (ผู้ใดอ่านก็ให้เข้าใจเถิด) เมื่อนั้นให้คนทั้งหลายซึ่งอยู่ในแคว้นยูเดียหนีไปยังภูเขา’ มัทธิว 24:15, 16; ลูกา 21:20, 21 เมื่อธงสัญลักษณ์ที่เป็นรูปเคารพของชาวโรมันถูกตั้งขึ้นในเขตแผ่นดินบริสุทธิ์ ซึ่งทอดออกไปนอกกำแพงเมืองหลายสตาเดีย เมื่อนั้นบรรดาผู้ติดตามพระคริสต์จะต้องแสวงหาความปลอดภัยด้วยการหลบหนี เมื่อหมายสำคัญแห่งคำเตือนปรากฏขึ้น ผู้ที่ต้องการจะรอดพ้นจะต้องไม่ชักช้าเลย ทั่วทั้งแผ่นดินยูเดีย ตลอดจนในกรุงเยรูซาเล็มเอง จะต้องเชื่อฟังสัญญาณให้หลบหนีโดยทันที ผู้ที่บังเอิญอยู่บนดาดฟ้าหลังคาจะต้องไม่ลงไปในเรือนของตน แม้เพื่อจะเก็บทรัพย์สมบัติที่มีค่าที่สุดของตนให้รอดไว้ก็ตาม ผู้ที่กำลังทำงานอยู่ในทุ่งนาหรือสวนองุ่นจะต้องไม่เสียเวลากลับไปเอาเสื้อชั้นนอกที่ถอดวางไว้ขณะตรากตรำอยู่ท่ามกลางความร้อนของวันนั้น พวกเขาจะต้องไม่รีรอแม้ชั่วขณะเดียว มิฉะนั้นพวกเขาอาจต้องพินาศไปพร้อมกับความพินาศทั่วไปนั้น” ปฐมบทแห่งมหาการต่อสู้, 25.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ในตอนคัดข้อความนั้น ซิสเตอร์ไวท์ได้ระบุว่า “สิ่งน่าสะอิดสะเอียนแห่งความร้างเปล่า” เป็น “หมายสำคัญอันไม่อาจผิดพลาดได้” ซึ่งถูกแสดงโดย “ธงตราแห่งรูปเคารพของชาวโรมัน” ที่พวกเขาตั้ง “ขึ้นไว้ในบริเวณอันบริสุทธิ์” ของสถานนมัสการ พระเยซูมิได้ทรงใช้ “สิ่งน่าสะอิดสะเอียนแห่งความร้างเปล่า” เพื่อเป็นตัวแทนของอำนาจใดอำนาจหนึ่งของโรมฝ่ายนอกศาสนาหรือโรมฝ่ายสันตะปาปา หากแต่ทรงใช้เป็น “หมายสำคัญ” เมื่อ “หมายสำคัญ” นั้นถูกตั้งไว้ในบริเวณอันบริสุทธิ์ของพระวิหาร คริสเตียนทั้งหลายต้องหนีออกจากกรุงเยรูซาเล็ม “เกรงว่าพวกเขาจะมีส่วนเกี่ยวข้องในความพินาศทั่วไป” ต่อมาในตอนเดียวกันนั้นเอง ซิสเตอร์ไวท์ยังกล่าวต่อไปอีกว่า คำพยากรณ์ของพระคริสต์ซึ่งชี้ถึงการทำลายนั้น มีความสำเร็จสมจริงมากกว่าหนึ่งครั้ง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“คำพยากรณ์ของพระผู้ช่วยให้รอดเกี่ยวกับการมาเยือนแห่งการพิพากษาเหนือกรุงเยรูซาเล็มนั้น จะมีการสำเร็จอีกครั้งหนึ่ง ซึ่งความพินาศอันน่าสะพรึงกลัวครั้งนั้นเป็นเพียงเงาอันเลือนรางเท่านั้น ในชะตากรรมของนครที่ทรงเลือกสรรนั้น เราอาจมองเห็นจุดจบของโลกที่ได้ปฏิเสธพระเมตตาของพระเจ้าและเหยียบย่ำพระบัญญัติของพระองค์ บันทึกแห่งความทุกข์ระทมของมนุษย์ที่โลกได้ประจักษ์ตลอดหลายศตวรรษอันยาวนานแห่งอาชญากรรมนั้นมืดมนยิ่งนัก ใจย่อมอ่อนล้า และความคิดย่อมอ่อนแรงลงเมื่อพินิจพิจารณา ผลแห่งการปฏิเสธสิทธิอำนาจแห่งสวรรค์นั้นน่าสะพรึงกลัวยิ่ง แต่ในวิวรณ์แห่งอนาคตได้เผยให้เห็นภาพที่มืดมนยิ่งกว่านั้นอีก บันทึกแห่งอดีต—ขบวนอันยืดยาวของความวุ่นวาย ความขัดแย้ง และการปฏิวัติ ‘สงครามของนักรบ … ด้วยเสียงอึงอล และเสื้อผ้าที่คลุกอยู่ในเลือด’ (อิสยาห์ 9:5)—สิ่งเหล่านี้จะเป็นประการใด เมื่อเทียบกับความน่าสะพรึงกลัวของวันนั้น เมื่อพระวิญญาณของพระเจ้า ผู้ทรงยับยั้ง จะทรงถอนพระองค์ออกจากคนอธรรมโดยสิ้นเชิง ไม่ทรงเหนี่ยวรั้งการปะทุขึ้นของตัณหาแห่งมนุษย์และความพิโรธของซาตานอีกต่อไป! เมื่อนั้น โลกจะได้เห็นผลแห่งการปกครองของซาตานอย่างที่ไม่เคยเห็นมาก่อน”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“แต่ในวันนั้น ดังเช่นในคราวการทำลายกรุงเยรูซาเล็ม ประชากรของพระเจ้าจะได้รับการช่วยกู้ คือทุกคนที่พบว่ามีชื่อเขียนไว้ท่ามกลางผู้มีชีวิต” อิสยาห์ 4:3 พระคริสต์ได้ทรงประกาศว่า พระองค์จะเสด็จมาเป็นครั้งที่สองเพื่อรวบรวมบรรดาผู้สัตย์ซื่อของพระองค์ไว้กับพระองค์เองว่า “เมื่อนั้นชนทุกเผ่าพันธุ์ทั่วแผ่นดินโลกจะคร่ำครวญ และเขาจะเห็นบุตรมนุษย์เสด็จมาบนเมฆแห่งฟ้าสวรรค์ พร้อมด้วยฤทธานุภาพและพระสิริอันยิ่งใหญ่ และพระองค์จะทรงใช้เหล่าทูตสวรรค์ของพระองค์พร้อมด้วยเสียงแตรอันดังยิ่ง และทูตเหล่านั้นจะรวบรวมบรรดาผู้ที่พระองค์ทรงเลือกสรรจากลมทั้งสี่ จากที่สุดฟ้าข้างนี้ถึงที่สุดฟ้าข้างโน้น” มัทธิว 24:30, 31 แล้วบรรดาผู้ที่ไม่เชื่อฟังข่าวประเสริฐจะถูกผลาญด้วยลมปราณแห่งพระโอษฐ์ของพระองค์ และถูกทำลายด้วยความรุ่งโรจน์แห่งการเสด็จมาของพระองค์ 2 เธสะโลนิกา 2:8 เช่นเดียวกับชนชาติอิสราเอลในอดีต คนอธรรมทำลายตนเอง เขาล้มลงเพราะความชั่วช้าของตน โดยชีวิตแห่งบาป พวกเขาได้ทำให้ตนเองไม่สอดคล้องกับพระเจ้าถึงเพียงนั้น ธรรมชาติของพวกเขาได้เสื่อมทรามลงด้วยความชั่วร้ายถึงเพียงนั้น จนการสำแดงแห่งพระสิริของพระองค์กลายเป็นไฟที่เผาผลาญสำหรับพวกเขา”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“จงให้มนุษย์ทั้งหลายระวังเกรงว่าเขาจะละเลยบทเรียนที่ถ่ายทอดแก่เขาในพระวจนะของพระคริสต์ ดังที่พระองค์ได้ทรงเตือนเหล่าสาวกของพระองค์ถึงการทำลายกรุงเยรูซาเล็ม โดยประทานหมายสำคัญแห่งความพินาศที่กำลังใกล้เข้ามาแก่เขา เพื่อให้เขาทั้งหลายอาจหลบหนีได้ฉันใด พระองค์ก็ได้ทรงเตือนโลกถึงวันแห่งการทำลายครั้งสุดท้าย และได้ประทานเครื่องหมายแห่งการใกล้เข้ามาของวันนั้นแก่พวกเขาฉันนั้น เพื่อว่าทุกคนที่ปรารถนาจะหนี จะได้หลบหนีพ้นจากพระพิโรธที่จะมาถึง พระเยซูทรงประกาศว่า ‘จะมีหมายสำคัญในดวงอาทิตย์ ในดวงจันทร์ และในดวงดาวทั้งหลาย และบนแผ่นดินโลก บรรดาประชาชาติจะมีความทุกข์ลำบาก’ ลูกา 21:25; มัทธิว 24:29; มาระโก 13:24–26; วิวรณ์ 6:12–17 บรรดาผู้ที่เห็นลางบอกเหตุแห่งการเสด็จมาของพระองค์เหล่านี้ จะต้อง ‘รู้ว่าใกล้แล้ว คืออยู่ที่ประตูแล้ว’ มัทธิว 24:33 ‘เหตุฉะนั้นท่านทั้งหลายจงเฝ้าระวังอยู่’ คือพระวจนะแห่งคำเตือนของพระองค์ มาระโก 13:35 ผู้ที่เอาใจใส่ต่อคำเตือนนั้นจะไม่ถูกปล่อยให้อยู่ในความมืด เพื่อว่าวันนั้นจะมาถึงเขาอย่างไม่ทันรู้ตัว แต่สำหรับผู้ที่ไม่ยอมเฝ้าระวังนั้น ‘วันแห่งองค์พระผู้เป็นเจ้าจะมาเหมือนอย่างขโมยในเวลากลางคืน’ 1 เธสะโลนิกา 5:2–5” สงครามแห่งประวัติศาสตร์, 36, 37.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เมื่อซิสเตอร์ไวท์เขียนถ้อยคำเหล่านี้ ยังจะมีการสำเร็จในอนาคตของการทำลายกรุงเยรูซาเล็มอยู่ การพิพากษาเพื่อตอบสนองความผิดซึ่งถูกกระทำต่อโรมสมัยใหม่ (พญานาค สัตว์ร้าย และผู้พยากรณ์เท็จ) ในวาระสุดท้ายของโลก เป็นภาพแทนการล่มสลายครั้งสุดท้ายของบาบิโลนฝ่ายจิตวิญญาณ แต่บาบิโลนฝ่ายจิตวิญญาณ (คือสันตะปาปา) ได้ล่มสลายมาแล้วครั้งหนึ่งในปี 1798 การทำลายกรุงเยรูซาเล็มเป็นภาพแทนการพิพากษาเพื่อตอบสนองความผิดของพระเจ้าที่มีต่อคริสตจักรซึ่งละทิ้งความเชื่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การทำลายกรุงเยรูซาเล็มในช่วงเวลาสามปีครึ่ง ตั้งแต่ ค.ศ. 66 ถึง ค.ศ. 70 เป็นแบบอย่างล่วงหน้าถึงการทำลายภายใต้การพิพากษาเพื่อตอบสนองของพระเจ้าในวาระสิ้นโลก ซึ่งจะถูกนำมาสู่โรมสมัยใหม่ (พญานาค สัตว์ร้าย และผู้เผยพระวจนะเท็จ) การล้อมและการทำลายกรุงเยรูซาเล็ม ซึ่งกระทำสำเร็จโดยลัทธินอกศาสนาตั้งแต่ ค.ศ. 66 จนถึง ค.ศ. 70 กินเวลาครบถ้วนสามปีครึ่งพอดี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การปิดล้อมและการทำลายเยรูซาเล็มฝ่ายวิญญาณซึ่งกระทำสำเร็จโดยอำนาจสันตะปาปา ดำเนินอยู่เป็นเวลาสามปีครึ่งเชิงพยากรณ์ ตั้งแต่ปี 538 จนถึงปี 1798 ภาพประกอบทั้งสองนั้นเป็นแบบอย่างของการปิดล้อมและการทำลายเยรูซาเล็มใน “ชั่วโมง” แห่งวิกฤตกฎหมายวันอาทิตย์ซึ่งเกิดขึ้นโดยโรมสมัยใหม่ การทำลายเยรูซาเล็มครั้งสุดท้ายในบรรดาสามครั้งนั้นถูกกลับคืน ดังที่ได้แสดงไว้ในพระธรรมดาเนียล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พระธรรมดาเนียลเริ่มต้นด้วยการที่บาบิโลนพิชิตและทำลายกรุงเยรูซาเล็ม และจบลงด้วยการทำลายบาบิโลนและชัยชนะของกรุงเยรูซาเล็ม ในการสงครามทั้งสามครั้งนั้น มีหมายสำคัญประการหนึ่งประทานแก่คริสเตียนเพื่อแจ้งให้พวกเขาหลบหนีจากสงครามที่กำลังจะมาถึง ใน ค.ศ. 66 หมายสำคัญนั้นคือเมื่อกองทัพแห่งโรมนอกศาสนาตั้งธงมาตรฐานของตน (ธงรบของตน) ไว้ในบริเวณอันศักดิ์สิทธิ์ของพระวิหาร ในปี ค.ศ. 538 หมายสำคัญนั้นคือเมื่อ “มนุษย์แห่งบาป” ถูกสำแดงออกมา นั่งอยู่ในพระวิหารของพระเจ้า (คือคริสตจักรคริสเตียน) แสดงตนว่าเป็นพระเจ้า เมื่อเขาออกกฎหมายวันอาทิตย์ที่สภาแห่งออร์เลอ็องในปีนั้น การบังคับถือวันอาทิตย์คือสิ่งที่สันตะสำนักใช้ระบุว่าเป็นหลักฐานแห่งอำนาจของตนเหนือโลกคริสเตียน เพราะพวกเขาโต้แย้ง (อย่างถูกต้อง) ว่าไม่มีข้อสนับสนุนสำหรับการนมัสการในวันอาทิตย์ในพระวจนะของพระเจ้า และข้อเท็จจริงที่ว่าพวกเขาเป็นผู้สถาปนาวันอาทิตย์ให้เป็นวันนมัสการในศาสนาคริสต์ ก็เป็นข้อพิสูจน์ว่าอำนาจแห่งธรรมเนียมและจารีตนอกศาสนาของพวกเขาอยู่เหนือพระคัมภีร์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ค.ศ. 538 คริสเตียนทั้งหลายต้องแยกตนออกจากคริสตจักรโรมัน มิใช่เพียงเพราะคริสตจักรนั้นมิได้เป็นคริสตจักรคริสเตียนที่แท้จริงเท่านั้น แต่ยังเพราะเครื่องหมายแห่งอำนาจของสันตะปาปาได้ถูกตั้งไว้ในเขตศักดิ์สิทธิ์ของคริสตจักรของพระเจ้าแล้วด้วย ซิสเตอร์ไวท์ได้ระบุถึงกระบวนการแห่งการแยกออกในประวัติศาสตร์นั้น ซึ่งเป็นจุดเริ่มต้นของช่วงเวลาที่คริสตจักรของพระเจ้าหลบหนีเข้าไปในถิ่นทุรกันดารเป็นเวลาหนึ่งพันสองร้อยหกสิบปี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“แต่ไม่มีการร่วมกันระหว่างเจ้าแห่งความสว่างกับเจ้าแห่งความมืด และย่อมไม่มีการร่วมกันระหว่างบรรดาผู้ติดตามของทั้งสองฝ่าย เมื่อคริสเตียนยินยอมรวมตนกับผู้ที่เปลี่ยนมาจากลัทธินอกศาสนาเพียงครึ่งเดียว พวกเขาก็ได้ก้าวเข้าสู่เส้นทางที่นำพาให้ห่างไกลจากความจริงมากขึ้นทุกที ซาตานยินดีปรีดาอย่างยิ่งที่มันได้สำเร็จในการล่อลวงบรรดาผู้ติดตามพระคริสต์เป็นจำนวนมากถึงเพียงนั้น แล้วมันก็ใช้อำนาจของตนเหนือคนเหล่านี้อย่างเต็มที่ยิ่งขึ้น และดลใจให้พวกเขาข่มเหงผู้ที่ยังคงสัตย์ซื่อต่อพระเจ้า ไม่มีผู้ใดเข้าใจดีเท่ากับผู้ที่ครั้งหนึ่งเคยเป็นผู้พิทักษ์ความเชื่อคริสเตียนแท้ ว่าจะต่อต้านความเชื่อคริสเตียนแท้อย่างไร; และคริสเตียนผู้ละทิ้งความเชื่อเหล่านี้ เมื่อรวมตัวกับสหายกึ่งนอกศาสนาของตนแล้ว ก็ได้มุ่งทำสงครามต่อองค์ประกอบที่สำคัญที่สุดแห่งหลักคำสอนของพระคริสต์”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“จำเป็นต้องมีการต่อสู้อย่างถึงที่สุดสำหรับบรรดาผู้ที่จะซื่อสัตย์ เพื่อจะยืนหยัดมั่นคงต่อต้านการล่อลวงและสิ่งพึงรังเกียจทั้งหลายซึ่งถูกอำพรางไว้ในอาภรณ์แห่งสมณศักดิ์และถูกนำเข้ามาในคริสตจักร พระคัมภีร์มิได้รับการยอมรับให้เป็นมาตรฐานแห่งความเชื่อ หลักคำสอนเรื่องเสรีภาพทางศาสนาถูกเรียกว่าเป็นนอกรีต และผู้ที่ยึดถือหลักคำสอนนั้นก็ถูกเกลียดชังและขับไล่.”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“ภายหลังความขัดแย้งอันยืดเยื้อและรุนแรง บรรดาผู้สัตย์ซื่อจำนวนน้อยได้ตัดสินใจยุติความเป็นอันหนึ่งอันเดียวกันทั้งสิ้นกับคริสตจักรที่เสื่อมทราม หากนางยังคงปฏิเสธที่จะปลดปล่อยตนเองให้พ้นจากความเท็จและการกราบไหว้รูปเคารพ พวกเขาเห็นว่าการแยกออกนั้นเป็นความจำเป็นอย่างยิ่ง หากพวกเขาจะเชื่อฟังพระวจนะของพระเจ้า พวกเขาไม่อาจยอมทนต่อความหลงผิดซึ่งเป็นอันตรายถึงชีวิตต่อจิตวิญญาณของตนเอง และซึ่งจะเป็นแบบอย่างที่ทำให้ความเชื่อของบุตรหลานและลูกหลานในภายหน้าตกอยู่ในภยันตราย เพื่อธำรงไว้ซึ่งสันติสุขและความเป็นน้ำหนึ่งใจเดียวกัน พวกเขาพร้อมจะยอมผ่อนปรนในทุกสิ่งที่สอดคล้องกับความซื่อสัตย์ต่อพระเจ้า แต่พวกเขารู้สึกว่าแม้แต่สันติสุขก็เป็นสิ่งที่ต้องซื้อมาในราคาสูงเกินไป หากต้องแลกด้วยการสละหลักการ หากความเป็นน้ำหนึ่งใจเดียวกันจะธำรงไว้ได้ก็โดยการประนีประนอมกับความจริงและความชอบธรรมเท่านั้น ก็จงให้มีความแตกต่างกัน และแม้แต่สงครามเถิด” The Great Controversy, 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เราจะดำเนินความคิดเหล่านี้ต่อไปในบทความถัดไป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“นิรันดรภาพทอดยาวอยู่เบื้องหน้าเรา ม่านกำลังจะถูกเปิดออก เราผู้ดำรงอยู่ในตำแหน่งอันเคร่งขรึมและเปี่ยมด้วยความรับผิดชอบนี้ กำลังกระทำสิ่งใด กำลังคิดถึงสิ่งใดอยู่เล่า จึงยึดติดอยู่กับความรักตนเองที่ใฝ่หาความสบาย ขณะที่ดวงวิญญาณทั้งหลายกำลังพินาศอยู่รอบตัวเรา? ใจของเราได้ด้านชาไปอย่างสิ้นเชิงแล้วหรือ? เราไม่อาจรู้สึกหรือเข้าใจหรือว่า เรามีงานที่จะต้องกระทำเพื่อความรอดของผู้อื่น? พี่น้องทั้งหลาย ท่านอยู่ในจำพวกที่มีตาแต่ไม่เห็น และมีหูแต่ไม่ได้ยินหรือ? ที่พระเจ้าประทานความรู้เรื่องพระประสงค์ของพระองค์แก่ท่านนั้น เป็นการประทานโดยเปล่าประโยชน์หรือ? ที่พระองค์ได้ทรงส่งคำเตือนแล้วคำเตือนเล่ามาถึงท่านนั้น เป็นการส่งมาโดยเปล่าประโยชน์หรือ? ท่านเชื่อถ้อยแถลงแห่งสัจธรรมอันเป็นนิตย์เกี่ยวกับสิ่งที่จะเกิดขึ้นบนแผ่นดินโลกหรือไม่ ท่านเชื่อหรือไม่ว่าการพิพากษาของพระเจ้ากำลังแขวนอยู่เหนือประชาชน และกระนั้นท่านยังคงนั่งอยู่อย่างสบาย เกียจคร้าน ประมาท และรักความเพลิดเพลินได้อีกหรือ?”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“บัดนี้มิใช่เวลาแล้วที่ประชากรของพระเจ้าจะผูกใจรักของตนไว้ หรือสะสมทรัพย์สมบัติของตนไว้ในโลก เวลาอีกไม่นานนักจะมาถึง เมื่อเราเองเช่นเดียวกับพวกสาวกยุคแรก จะถูกบีบบังคับให้แสวงหาที่ลี้ภัยในสถานที่กันดารและเปลี่ยวเปล่า ดังที่การล้อมกรุงเยรูซาเล็มโดยกองทัพโรมันเป็นสัญญาณให้คริสเตียนชาวยูเดียหลบหนี ฉันใด การที่ประเทศของเราใช้อำนาจออกกฤษฎีกาบังคับถือวันสะบาโตของสันตะปาปาก็จะเป็นคำเตือนแก่เราฉันนั้น เมื่อนั้นจะถึงเวลาที่จะต้องออกจากเมืองใหญ่ เพื่อเตรียมพร้อมสำหรับการออกจากเมืองเล็กไปสู่บ้านอันสงบสงัดในสถานที่เปลี่ยวท่ามกลางขุนเขา และบัดนี้ แทนที่จะมุ่งแสวงหาที่อยู่อาศัยราคาแพงในที่นี้ เราควรกำลังเตรียมตัวย้ายไปสู่บ้านเมืองที่ดีกว่า คือเมืองสวรรค์ แทนที่จะใช้จ่ายทรัพย์ของเราเพื่อสนองความพอใจแห่งตน เราควรศึกษาเพื่อรู้จักประหยัด ความสามารถทุกประการที่พระเจ้าทรงมอบให้ยืมควรถูกใช้เพื่อถวายพระเกียรติแด่พระองค์ในการประกาศคำเตือนแก่โลก พระเจ้าทรงมีพระราชกิจให้บรรดาผู้ร่วมงานของพระองค์กระทำในเมืองต่าง ๆ พันธกิจของเราจะต้องได้รับการค้ำจุน; จะต้องเปิดพันธกิจใหม่ขึ้นอีก การดำเนินงานนี้ให้ก้าวหน้าต่อไปอย่างสำเร็จจะต้องใช้ค่าใช้จ่ายไม่น้อย จำเป็นต้องมีอาคารนมัสการ เพื่อจะได้เชิญประชาชนมาให้ฟังความจริงสำหรับยุคนี้ ด้วยจุดประสงค์นี้เอง พระเจ้าจึงได้ทรงมอบทุนทรัพย์ไว้ในความดูแลของผู้จัดการทรัพย์ของพระองค์ อย่าให้ทรัพย์สินของท่านถูกผูกมัดไว้ในกิจการฝ่ายโลกจนงานนี้ต้องถูกขัดขวาง จงนำทรัพย์ของท่านมาไว้ในที่ซึ่งท่านจะสามารถใช้ได้เพื่อประโยชน์แห่งพระราชกิจของพระเจ้า จงส่งสมบัติของท่านล่วงหน้าไปยังสวรรค์” Testimonies, volume 5, 464.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หมายเลขสี่สิบสาม</dc:title>
  <dc:subject>การเผยความหมายเชิงสัญลักษณ์ของสิ่งที่น่าสะอิดสะเอียนแห่งความรกร้างว่างเปล่าในคำพยากรณ์พระคัมภีร์</dc:subject>
  <dc:creator>Jeff Pippenger</dc:creator>
  <cp:keywords/>
  <dc:description>Generated by ArticleDigger from daniel\43_daniel.json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