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บทที่สี่สิบสี่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การเปิดเผยรากฐานที่สูญหาย: สัจธรรมเชิงพยากรณ์ของวิลเลียม มิลเลอร์ และวาระสุดท้ายของแอ๊ดเวนติสม์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ความจริงพื้นฐานของวิลเลียม มิลเลอร์ได้ถูกปกคลุมไว้ตลอดสี่ชั่วอายุคนของลัทธิแอ๊ดเวนตีส การฟื้นฟูความจริงพื้นฐานเหล่านั้นได้ถูกนำเสนอไว้ในความฝันครั้งที่สองของเขา และถูกระบุซ้ำแล้วซ้ำเล่าในพระคัมภีร์และใน Spirit of Prophecy ว่าเป็นงานที่ประชากรของพระเจ้าในวาระสุดท้ายจะต้องกระทำ ความฝันของมิลเลอร์ชี้ให้เห็นว่า เมื่อชายผู้ถือแปรงปัดฝุ่นฟื้นคืนอัญมณีเหล่านั้นแล้ว อัญมณีเหล่านั้นจะส่องประกายสว่างยิ่งกว่าดวงอาทิตย์สิบเท่า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กรอบความเข้าใจของมิลเลอร์ตั้งอยู่บนการตระหนักถึงอำนาจสองประการที่ก่อให้เกิดความรกร้าง คือ ลัทธินอกศาสนาซึ่งตามมาด้วยอำนาจสันตะปาปา และคำพยานของอัครทูตเปาโลใน 2 เธสะโลนิกา บทที่สอง ได้จัดเตรียมหลักยึดให้แก่กรอบความเข้าใจของมิลเลอร์ ที่นั่นเปาโลระบุว่า โรมนอกศาสนาได้หน่วงเหนี่ยวอำนาจสันตะปาปาไว้ไม่ให้ขึ้นสู่อำนาจ จนกว่าโรมนอกศาสนาจะถูกนำออกไป ใน 2 เธสะโลนิกา เปาโลยังได้ให้หลักยึดสำหรับกรอบความเข้าใจของ Future for America ด้วย เมื่อเปาโลชี้ว่า “มนุษย์แห่งบาป” ในบทนั้น ยังได้รับการนำเสนอว่าเป็นกษัตริย์ผู้ยกตนขึ้น ในดาเนียล บทที่สิบเอ็ด ข้อสามสิบหก.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เป็นสิ่งจำเป็นอย่างยิ่งที่จะต้องเห็นว่า การเพิ่มขึ้นของความรู้ในการเคลื่อนไหวของทั้งทูตสวรรค์องค์ที่หนึ่งและองค์ที่สามนั้น มีความเชื่อมโยงโดยตรงกับคำพยานของเปาโลใน 2 เธสะโลนิกา บทที่สอง ณ เวลาแห่งที่สุดปลายในปี 1798 และในปี 1989 เช่นกัน พระธรรมดาเนียลถูกเปิดผนึก จึงเป็นการเริ่มต้นกระบวนการทดสอบสามขั้น กระบวนการทดสอบนั้นย่อมก่อให้เกิดผู้กราบไหว้นมัสการสองจำพวกอยู่เสมอในประวัติศาสตร์ที่พระธรรมดาเนียลถูกเปิดผนึก เป็นสิ่งจำเป็นอย่างยิ่งที่จะต้องมองงานเขียนของเปาโลโดยเชื่อมโยงกับการเพิ่มขึ้นของความรู้ ณ เวลาแห่งที่สุดปลาย เพราะในบทนั้นเองเปาโลเตือนว่า บรรดาผู้ที่ไม่รับ “ความรักแห่งสัจจะ” จะได้รับความลุ่มหลงอย่างแรงกล้าจากพระเจ้า ความลุ่มหลงอย่างแรงกล้านั้นคือสิ่งที่มาถึงคนอธรรมในดาเนียล บทที่สิบสอง ผู้ซึ่งปฏิเสธการเพิ่มขึ้นของความรู้ ในทั้งสองประวัติศาสตร์ ความลุ่มหลงอย่างแรงกล้านั้นหมายถึงแอ๊ดเวนติสม์โดยตรงที่สุด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“พระองค์ผู้ทอดพระเนตรลึกลงไปใต้เปลือกนอก ผู้ทรงอ่านจิตใจของมนุษย์ทั้งปวง ตรัสถึงบรรดาผู้ที่ได้รับความสว่างอันยิ่งใหญ่ว่า ‘เขาทั้งหลายมิได้ทุกข์ใจและตื่นตะลึงเพราะสภาพฝ่ายศีลธรรมและฝ่ายจิตวิญญาณของตน’ เออ เขาทั้งหลายได้เลือกทางของตนเอง และจิตวิญญาณของเขาก็ยินดีในสิ่งอันน่าสะอิดสะเอียนของตน ‘เราก็จะเลือกความหลงผิดให้แก่เขาทั้งหลายด้วย และจะนำสิ่งที่เขาหวาดกลัวมาสู่เขา เพราะเมื่อเราเรียก ก็ไม่มีผู้ใดตอบ เมื่อเราพูด เขาทั้งหลายก็มิได้ฟัง แต่เขาได้กระทำความชั่วต่อหน้าต่อตาเรา และเลือกสิ่งที่เราไม่พอใจ’ ‘พระเจ้าจะทรงส่งความลุ่มหลงอย่างแรงกล้ามาเหนือเขาทั้งหลาย เพื่อให้เขาเชื่อความเท็จ’ เพราะเขามิได้รับความรักในความจริงเพื่อจะได้รอด ‘แต่กลับยินดีในความอธรรม’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“พระอาจารย์จากสวรรค์ได้ตรัสถามว่า ‘จะมีความลวงใดที่รุนแรงกว่าการหลอกล่อให้จิตใจหลงไปได้มากกว่าการเสแสร้งว่าท่านกำลังก่อสร้างอยู่บนรากฐานที่ถูกต้อง และว่าพระเจ้าทรงยอมรับกิจการของท่าน ทั้งที่ในความเป็นจริงท่านกำลังกระทำหลายสิ่งตามนโยบายของโลก และกำลังทำบาปผิดต่อพระยาห์เวห์? โอ นี่เป็นการล่อลวงอันยิ่งใหญ่ เป็นความหลงผิดอันชวนให้เคลิบเคลิ้ม ซึ่งเข้าครอบงำจิตใจ เมื่อมนุษย์ที่ครั้งหนึ่งเคยรู้จักความจริง กลับเข้าใจผิดว่าสภาพภายนอกแห่งความเคร่งศาสนาเป็นวิญญาณและฤทธิ์เดชของสิ่งนั้นเอง; เมื่อเขาทั้งหลายสำคัญตนว่าตนมั่งมีและเพิ่มพูนด้วยทรัพย์สมบัติ และไม่ต้องการสิ่งใดเลย ทั้งที่ในความเป็นจริงพวกเขาขัดสนทุกสิ่ง’”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“พระเจ้าไม่ได้ทรงเปลี่ยนแปลงพระทัยต่อผู้รับใช้ที่สัตย์ซื่อของพระองค์ ผู้ซึ่งรักษาอาภรณ์ของตนให้ปราศจากมลทิน แต่มีคนเป็นอันมากกำลังร้องว่า ‘สงบสุขและปลอดภัย’ ขณะที่ความพินาศฉับพลันกำลังจะมาถึงพวกเขา หากปราศจากการกลับใจอย่างทั่วถึง หากมนุษย์มิได้ถ่อมใจของตนลงด้วยการสารภาพ และรับความจริงตามที่ความจริงนั้นมีอยู่ในพระเยซู พวกเขาจะไม่มีวันได้เข้าสวรรค์ เมื่อการชำระให้บริสุทธิ์เกิดขึ้นในท่ามกลางพวกเราแล้ว เราจะไม่เอนกายอยู่อย่างสบายอีกต่อไป พลางอวดอ้างว่าเรามั่งมีและพรั่งพร้อมด้วยทรัพย์ และไม่ขัดสนสิ่งใดเลย”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“ผู้ใดจะกล่าวได้อย่างสัตย์จริงว่า ‘ทองคำของเราได้ผ่านการลองด้วยไฟแล้ว; เสื้อผ้าของเราไร้มลทินจากโลก’? ข้าพเจ้าเห็นพระผู้ทรงเป็นอาจารย์ของเราทรงชี้ไปยังอาภรณ์แห่งสิ่งที่เรียกกันว่าความชอบธรรม เมื่อทรงถอดมันออก พระองค์ก็ทรงเผยให้เห็นความโสโครกที่ซ่อนอยู่เบื้องใต้ แล้วพระองค์ตรัสกับข้าพเจ้าว่า ‘ท่านมองไม่เห็นหรือว่าพวกเขาได้ปกปิดความโสโครกและความเน่าเปื่อยแห่งอุปนิสัยของตนไว้อย่างเสแสร้งเพียงใด? “นครที่ซื่อสัตย์ได้กลายเป็นหญิงแพศยาไปได้อย่างไร!” พระนิเวศของพระบิดาของเราได้กลายเป็นเรือนค้า เป็นสถานที่ซึ่งการสถิตและพระสิริของพระเจ้าได้จากไปแล้ว! ด้วยเหตุนี้จึงมีความอ่อนกำลัง และปราศจากเรี่ยวแรง’” Testimonies, volume 8, 249, 250.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ลัทธิแอ๊ดเวนตีสเคยเป็น “นครแห่งความซื่อสัตย์” เมื่อได้ประกาศเสียงร้องเที่ยงคืนในปี 1844 ครั้นถึงปี 1863 ก็เริ่มกระบวนการปฏิเสธ “รากฐาน” ที่ได้รับการสถาปนาขึ้นผ่านพันธกิจของวิลเลียม มิลเลอร์ เมื่อพวกเขาเริ่มวางความจริงพื้นฐานเหล่านั้นไว้เสีย ดังนั้นจึงปกคลุมความจริงเหล่านั้นด้วยอัญมณีและเหรียญกษาปณ์ปลอม พวกเขาก็กำลังก่อรากฐานใหม่ขึ้น ผู้ที่เริ่มต้น ดำเนินการ และยังคงงานนั้นต่อไป ได้รับการกล่าวถึงในงานเขียนของพระวิญญาณแห่งคำพยากรณ์ว่าเป็น “ผู้ที่ได้รับความสว่างอันยิ่งใหญ่”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“ความสว่างยิ่งใหญ่” ที่ครั้งหนึ่งพวกเขาเคยได้รับนั้น ได้ถูกแสดงเป็นสัญลักษณ์ไว้ในความฝันของมิลเลอร์ว่าเป็นอัญมณีในหีบ ซึ่งมิลเลอร์ได้นำไปวางไว้บนโต๊ะกลางห้องของตน และส่องประกายเจิดจ้ายิ่งกว่า “ดวงอาทิตย์” ในข้อความที่เพิ่งอ้างถึงนั้น ซิสเตอร์ไวท์ได้ระบุถึง “บรรดาผู้ที่ได้รับความสว่างยิ่งใหญ่” แต่ “ได้เลือกทางของตนเอง”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พวกเขาได้เลือกหนทางใหม่ในปี 1863 นางกล่าวว่านี่คือ “ความลวงอันน่าหลงใหล ซึ่งเข้าครอบครองจิตใจเมื่อมนุษย์ผู้ซึ่งครั้งหนึ่งเคยรู้จักความจริง กลับสำคัญผิดว่ารูปแบบของความเป็นพระเจ้าคือพระวิญญาณและฤทธานุภาพของความเป็นพระเจ้านั้นเอง; เมื่อพวกเขาคิดว่าตนมั่งมีและเพียบพร้อมด้วยทรัพย์สิ่งของ และไม่ต้องการสิ่งใดเลย ทั้งที่ในความเป็นจริงแล้ว พวกเขาขัดสนในทุกสิ่ง”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นางกำลังกำหนดชี้สภาพของชาวเลาดีเซีย ซึ่งนางและสามีของนางได้ระบุว่าเกิดขึ้นในปี 1856 จากนั้นพวกเขาถูกทดสอบอยู่เป็นเวลาเจ็ดปี แต่สอบตกในการทดสอบนั้นในปี 1863 และเริ่มก่อรากฐานเทียมเท็จซึ่งนำมาซึ่งความลุ่มหลงอันแรงกล้าตามข่าวสารคำเตือนของเปาโลในเธสะโลนิกา คำเตือนของเปาโลในเธสะโลนิกาเป็นหลักยึดสำหรับทั้งขบวนการในช่วงเริ่มต้นและช่วงสิ้นสุดของแอ๊ดเวนตีส และสอดคล้องอย่างสมบูรณ์กับความฝันของมิลเลอร์ ซึ่งกล่าวถึงทั้งจุดเริ่มต้นและจุดสิ้นสุดของแอ๊ดเวนตีส ความฝันของเขาชี้ให้เห็นว่า เมื่อภารกิจแห่งการฟื้นฟูอัญมณีแห่งความจริงดั้งเดิมสำเร็จลุล่วงแล้ว ความจริงเหล่านั้นจะส่องประกายเจิดจ้ายิ่งกว่าขณะที่ได้ส่องแสงเป็นครั้งแรกในเหตุการณ์เสียงร้องเที่ยงคืน ณ จุดเริ่มต้นของแอ๊ดเวนตีสถึงสิบเท่า เป็นไปได้อย่างไรที่ความเข้าใจของมิลเลอร์จะส่องสว่างยิ่งกว่าเดี๋ยวนี้ เมื่อเทียบกับครั้งแรกที่เขาตระหนักถึงความจริง?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มีความจริงหลายประการที่ถูกแสดงไว้บนแผนภาพศักดิ์สิทธิ์ทั้งสองแห่งฮาบากุก บทที่สอง ความจริงเหล่านั้นได้ถูกนำเสนอไว้ในความฝันของมิลเลอร์ในฐานะอัญมณีซึ่งในที่สุดจะได้รับการฟื้นคืนในวันสุดท้าย ก่อนเสียงร้องยามเที่ยงคืน อัญมณีปลอมที่ถูกหอบออกไปทางหน้าต่างในความฝันของมิลเลอร์ เป็นสัญลักษณ์ทั้งของคำสอนเทียมเท็จที่ถูกนำเข้ามาสู่แอ๊ดเวนตีสม์เพื่อสร้างรากฐานเทียมเท็จ และเพื่อซ่อนรากฐานที่แท้จริงไว้ด้วย แต่ยังเป็นสัญลักษณ์ของบรรดาผู้ที่ปฏิเสธจะปล่อยวางคำสอนเทียมเท็จซึ่งประกอบขึ้นเป็นรากฐานเทียมเท็จนั้นด้วย “เครื่องเผาบูชาเนืองนิตย์” เป็นหลักยึดของกรอบแห่งความจริงของวิลเลียม มิลเลอร์ ซึ่งได้สถาปนารากฐานดั้งเดิมไว้ และในวันสุดท้าย “เครื่องเผาบูชาเนืองนิตย์” เป็นสัญลักษณ์ไม่เพียงแต่ของลัทธินอกศาสนา ดังที่มิลเลอร์ได้ระบุไว้อย่างถูกต้องเท่านั้น แต่ยังเป็นสัญลักษณ์ของการกบฏซึ่งก่อให้เกิดรากฐานเทียมเท็จนั้นด้วย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 พระวิญญาณแห่งคำพยากรณ์ และประวัติศาสตร์ ต่างเป็นพยานตรงกันว่า เสียงร้องแห่งโมงแห่งการพิพากษาตั้งแต่ปี 1798 ถึงปี 1844 คือการประกาศข่าวสารที่วิลเลียม มิลเลอร์ได้ค้นพบและนำเสนอ ด้วยเหตุนี้ ขบวนการดังกล่าวจึงถูกเรียกว่า ขบวนการมิลเลอไรต์ ตามหลักเหตุผลแล้ว การปฏิเสธขบวนการนั้น ก็คือการปฏิเสธความสว่างที่ได้บังเกิดขึ้นในปี 1798 ซึ่งดาเนียลได้ระบุว่าเป็นความรู้ที่เพิ่มขึ้น.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อิสยาห์กล่าวถึงพวกขี้เมาแห่งเอฟราอิม และระบุว่าพวกขี้เมาเหล่านั้นคือบรรดาคนช่างเยาะเย้ยที่ปกครองประชาชนแห่งเยรูซาเล็ม อิสยาห์ชี้ชัดว่าพวกเขามิได้เมาด้วยเหล้าองุ่นตามตัวอักษร หากแต่เมาด้วยเหล้าองุ่นฝ่ายวิญญาณ เหล้าองุ่นฝ่ายวิญญาณในพระคัมภีร์หมายถึงหลักคำสอนที่แท้จริงหรือหลักคำสอนเท็จ ทั้งนี้ขึ้นอยู่กับบริบท พวกขี้เมาแห่งเอฟราอิมเมาด้วยหลักคำสอนเท็จ ซึ่งเป็นเหล้าองุ่นแห่งบาบิโลน ดังที่เป็นภาพแทนโดยหญิงแพศยาแห่งเมืองไทระในวิวรณ์ บทที่สิบเจ็ด และโดยเบลชัสซาร์ในคืนสุดท้ายแห่งการเลี้ยงฉลองของเขา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ได้ระบุถึงผลของความมึนเมาทางฝ่ายวิญญาณซึ่งบังเกิดแก่บรรดาคนช่างเยาะเย้ยผู้ปกครองประชาชนแห่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จงหยุดนิ่งและพิศวงเถิด; จงร้องออกมาและคร่ำครวญเถิด: เขาทั้งหลายเมามาย แต่ไม่ใช่ด้วยเหล้าองุ่น; เขาโซเซ แต่ไม่ใช่ด้วยสุราแรง เพราะพระยาห์เวห์ได้ทรงเทวิญญาณแห่งความหลับลึกลงเหนือพวกเจ้า และได้ทรงปิดตาของพวกเจ้าเสียแล้ว; คือบรรดาผู้พยากรณ์และบรรดาผู้ครอบครองของพวกเจ้า พระองค์ได้ทรงคลุมบรรดาผู้ทำนายเสีย และนิมิตทั้งสิ้นได้กลายเป็นแก่พวกเจ้าเหมือนถ้อยคำในหนังสือที่ผนึกไว้ ซึ่งเขานำไปมอบแก่ผู้มีความรู้ โดยกล่าวว่า “ขอท่านโปรดอ่านสิ่งนี้เถิด” และเขากล่าวว่า “ข้าพเจ้าอ่านไม่ได้; เพราะมันถูกผนึกไว้” แล้วหนังสือนั้นก็ถูกนำไปมอบแก่ผู้ที่ไม่มีความรู้ โดยกล่าวว่า “ขอท่านโปรดอ่านสิ่งนี้เถิด” และเขากล่าวว่า “ข้าพเจ้าไม่มีความรู้” เหตุฉะนั้นองค์พระผู้เป็นเจ้าจึงตรัสว่า “เพราะประชาชนนี้เข้ามาใกล้เราแต่ด้วยปากของเขา และให้เกียรติเราแต่ด้วยริมฝีปากของเขา แต่ใจของเขาได้เหินห่างไปจากเรา และความยำเกรงที่เขามีต่อเราก็เป็นเพียงสิ่งที่เรียนรู้ตามบัญญัติของมนุษย์ ฉะนั้น ดูเถิด เราจะดำเนินการอันน่าอัศจรรย์ท่ามกลางชนชาตินี้ คือการอันน่าอัศจรรย์และมหัศจรรย์ยิ่ง; เพราะปัญญาของบรรดาคนมีปัญญาของเขาจะพินาศไป และความเข้าใจของบรรดาคนรอบคอบของเขาจะถูกซ่อนไว้ วิบัติแก่ผู้ที่พยายามซ่อนแผนการของตนไว้ลึกจากพระยาห์เวห์ และบรรดากิจการของเขาก็อยู่ในความมืด และเขากล่าวว่า ‘ผู้ใดเห็นเรา? และผู้ใดรู้จักเรา?’ แท้จริง การที่พวกเจ้ากลับตาลปัตรทุกสิ่งนั้น จะต้องถูกนับว่าเป็นเหมือนดินเหนียวของช่างปั้นหม้อหรือ? เพราะสิ่งที่ถูกสร้างจะกล่าวแก่ผู้สร้างมันหรือว่า ‘เขามิได้สร้างข้าพเจ้า’? หรือสิ่งที่ถูกปั้นแต่งจะกล่าวแก่ผู้ปั้นแต่งมันหรือว่า ‘เขาไม่มีความเข้าใจ’?” อิสยาห์ 29:9–16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ซิสเตอร์ไวท์อ้างข้อพระคัมภีร์เหล่านี้ แล้วจึงเพิ่มเติมว่า: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“ถ้อยคำทุกคำของสิ่งนี้จะสำเร็จเป็นจริง มีคนเหล่านั้นที่ไม่ถ่อมใจลงต่อพระพักตร์พระเจ้า และไม่ยอมดำเนินอย่างเที่ยงตรง พวกเขาซ่อนจุดประสงค์ที่แท้จริงของตนไว้ และยังคงมีสามัคคีธรรมกับทูตสวรรค์ที่ล้มลงแล้ว ผู้ซึ่งรักและกระทำการมุสา ศัตรูใส่วิญญาณของมันลงบนคนทั้งหลายที่มันสามารถใช้เพื่อหลอกลวงผู้ที่ยังอยู่ในความมืดอยู่บ้าง บางคนกำลังซึมซับความมืดที่ครอบงำอยู่ และกำลังละทิ้งความจริงเพื่อความผิดพลาด วันที่คำพยากรณ์ได้ชี้ไว้มาถึงแล้ว พระเยซูคริสต์มิได้เป็นที่เข้าใจ พระเยซูคริสต์เป็นเพียงนิทานสำหรับพวกเขา ในช่วงระยะนี้แห่งประวัติศาสตร์โลก หลายคนประพฤติตนเหมือนคนเมา ‘จงหยุดอยู่และประหลาดใจ; จงร้องออกมาและร้องเถิด; เขาทั้งหลายเมา แต่ไม่ใช่ด้วยเหล้าองุ่น; เขาโซเซ แต่ไม่ใช่ด้วยสุรา เพราะพระยาห์เวห์ทรงเทลงเหนือพวกเจ้า ซึ่งวิญญาณแห่งความหลับลึก และได้ทรงปิดตาของพวกเจ้าเสีย ผู้พยากรณ์และผู้ปกครองของพวกเจ้า คือบรรดาผู้หยั่งเห็น พระองค์ได้ทรงคลุมเขาไว้’ ความมึนเมาฝ่ายวิญญาณอยู่เหนือคนเป็นอันมาก ผู้ซึ่งคิดว่าตนเป็นชนที่จะได้รับการยกชูขึ้น ความเชื่อทางศาสนาของพวกเขาก็เป็นดังที่พระคัมภีร์ตอนนี้ได้พรรณนาไว้ทุกประการ ภายใต้อิทธิพลนั้น พวกเขาไม่อาจเดินตรงได้ พวกเขาทำทางของตนให้คดเคี้ยวในการดำเนินการของตน คนหนึ่งแล้วอีกคนหนึ่ง โซเซไปมา องค์พระผู้เป็นเจ้าทอดพระเนตรพวกเขาด้วยความเวทนาอย่างยิ่ง พวกเขามิได้รู้จักทางแห่งความจริง พวกเขาเป็นนักวางอุบายเชิงวิชาการ และบรรดาผู้ที่สามารถและควรจะได้ช่วยเหลือ เพราะมีสายตาฝ่ายวิญญาณที่แจ่มชัด กลับถูกหลอกลวงเสียเอง และกำลังค้ำจุนงานชั่วร้ายนั้น”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“พัฒนาการต่าง ๆ ของวาระสุดท้ายเหล่านี้จะเข้าสู่ข้อยุติในไม่ช้า เมื่อการล่อลวงฝ่ายวิญญาณเหล่านี้ถูกเปิดเผยให้เห็นว่าแท้จริงแล้วเป็นสิ่งใด—คือการกระทำอันลี้ลับของวิญญาณชั่ว—บรรดาผู้ที่ได้มีส่วนร่วมในสิ่งเหล่านั้นจะกลายเป็นดุจคนที่สิ้นส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“‘เหตุฉะนั้นองค์พระผู้เป็นเจ้าตรัสดังนี้ว่า เพราะชนชาตินี้เข้ามาใกล้เราแต่ด้วยปากของเขา และยกย่องเราแต่ด้วยริมฝีปากของเขา แต่จิตใจของเขาได้ห่างไกลจากเรา และความยำเกรงที่เขามีต่อเราก็เป็นเพียงสิ่งที่เรียนรู้กันมาตามบทบัญญัติของมนุษย์ เพราะฉะนั้น ดูเถิด เราจะกระทำการอัศจรรย์ท่ามกลางชนชาตินี้ คือการอัศจรรย์และสิ่งน่าพิศวง เพราะปัญญาของบรรดาคนมีปัญญาของเขาจะพินาศไป และความเข้าใจของบรรดาคนฉลาดของเขาจะถูกซ่อนไว้ วิบัติแก่บรรดาผู้ที่แสวงหาที่ลึกเพื่อซ่อนคำปรึกษาของตนไว้จากพระยาห์เวห์ และกิจการของเขาอยู่ในความมืด และเขาทั้งหลายกล่าวว่า ใครเล่าเห็นเรา และใครเล่ารู้จักเรา? แน่นอนทีเดียว การกลับตาลปัตรของพวกเจ้าจะถูกนับเสมือนดินเหนียวของช่างหม้อ เพราะว่าผลงานจะกล่าวถึงผู้ที่สร้างมันว่า เขามิได้สร้างข้าพเจ้ากระนั้นหรือ? หรือสิ่งที่ถูกปั้นแต่งจะกล่าวถึงผู้ที่ปั้นแต่งมันว่า เขาไม่มีความเข้าใจกระนั้นหรือ?’”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“ข้าพเจ้าได้รับการสำแดงว่า ในประสบการณ์ของเรา เราได้ประสบและกำลังประสบกับสภาพการณ์เช่นนี้เอง บรรดาผู้ที่ได้รับความสว่างอันยิ่งใหญ่และสิทธิพิเศษอันน่าอัศจรรย์ ได้ยึดถ้อยคำของผู้นำซึ่งเห็นว่าตนเองมีปัญญา ผู้ซึ่งได้รับความโปรดปรานและพระพรจากองค์พระผู้เป็นเจ้าอย่างยิ่ง แต่ได้ถอนตนออกจากพระหัตถ์ของพระเจ้า และวางตนไว้ในแถวของศัตรู โลกจะถูกท่วมท้นด้วยความเท็จอันมีเล่ห์กลน่าหลงเชื่อ จิตใจมนุษย์ดวงหนึ่ง เมื่อยอมรับความเท็จเหล่านี้แล้ว ก็จะเข้าไปมีอิทธิพลต่อจิตใจมนุษย์ดวงอื่น ๆ ซึ่งได้บิดเบือนหลักฐานอันล้ำค่าของความจริงของพระเจ้าให้กลายเป็นความมุสา คนเหล่านี้จะถูกทูตสวรรค์ที่ล้มลงแล้วล่อลวง ทั้งที่พวกเขาควรยืนหยัดเป็นผู้พิทักษ์ที่สัตย์ซื่อ คอยเฝ้าระวังเพื่อดวงวิญญาณทั้งหลาย เสมือนผู้ที่จะต้องถวายรายงาน พวกเขาได้วางอาวุธแห่งการสงครามของตนลงแล้ว และเอาใจใส่ต่อวิญญาณที่ล่อลวง พวกเขาทำให้คำปรึกษาของพระเจ้าไร้ผล และละทิ้งคำเตือนและคำตักเตือนของพระองค์ และอย่างแน่แท้พวกเขาอยู่ฝ่ายซาตาน โดยเอาใจใส่ต่อวิญญาณที่ล่อลวงและคำสอนของเหล่าปีศาจ”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“บัดนี้ความมึนเมาทางฝ่ายวิญญาณได้มาถึงมนุษย์ทั้งหลาย ผู้ซึ่งไม่สมควรจะซวนเซดังคนที่อยู่ใต้อิทธิพลของสุราอันแรงกล้า อาชญากรรมและความผิดระเบียบ การฉ้อโกง การหลอกลวง และการกระทำอันไม่เป็นธรรมได้ท่วมท้นโลก ทั้งนี้เป็นไปตามคำสอนของผู้นำซึ่งได้กบฏขึ้นในราชสำนักแห่งสวรรค์”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“ประวัติศาสตร์จะซ้ำรอยเดิม ข้าพเจ้าสามารถระบุได้ว่าอะไรจะเกิดขึ้นในอนาคตอันใกล้ แต่เวลานั้นยังมาไม่ถึง ร่างลักษณะของคนตายจะปรากฏขึ้น โดยอาศัยกลอุบายอันชาญฉลาดของซาตาน และคนเป็นอันมากจะเข้าร่วมกับผู้นั้นที่รักและกระทำการมุสา ข้าพเจ้าเตือนประชากรของเราว่า ท่ามกลางพวกเราเองจะมีบางคนหันเหไปจากความเชื่อ และใส่ใจต่อวิญญาณล่อลวงและคำสอนของพวกผีร้าย และโดยคนเหล่านี้ ความจริงจะถูกกล่าวร้าย” Battle Creek Letters,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 รวมทั้งอิสยาห์และซิสเตอร์ไวท์ กำลังชี้บ่งถึงวาระสุดท้าย ในวาระเหล่านี้ บรรดาผู้นำของแอ๊ดเวนติสม์ “อยู่ฝ่ายซาตานอย่างชัดแจ้ง โดยเชื่อฟังวิญญาณที่ล่อลวงและคำสอนของพวกผีร้าย” ซิสเตอร์ไวท์ได้เสนอคำพยากรณ์ไว้เมื่อเธอกล่าวว่า “เมื่อการล่อลวงแบบทรงวิญญาณเหล่านี้ถูกเปิดเผยว่าแท้จริงแล้วคืออะไร,—คือการกระทำอันลึกลับของวิญญาณชั่ว,—บรรดาผู้ที่ได้มีส่วนแสดงบทบาทอยู่ในการนั้นจะกลายเป็นประหนึ่งคนที่สูญเสียสติไป” ภาวะผู้นำของแอ๊ดเวนติสม์จะกลายเป็นประหนึ่งคนที่สูญเสียสติไป ณ จุดหนึ่งในประวัติศาสตร์แห่งวาระสุดท้าย เมื่อความมึนเมาของพวกเขาถูกเปิดเผยว่าเป็น “การกระทำอันลึกลับของวิญญาณชั่ว”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มีการเปิดผนึกกิจการของคนช่างเยาะเย้ยผู้ปกครองประชาชนในกรุงเยรูซาเล็มในวาระสุดท้าย การเปิดผนึกนั้นได้ถูกแสดงเป็นภาพประกอบไว้ในความฝันของมิลเลอร์ เมื่อมิลเลอร์อธิษฐานแล้วก็มีประตูบานหนึ่งเปิดออก เหตุการณ์นี้เกิดขึ้นก่อนที่เขาจะหลับตาลงชั่วขณะหนึ่ง อันเป็นการชี้ถึงปลายสุดของกระบวนการประทับตราของคนหนึ่งแสนสี่หมื่นสี่พัน การเปิดออกของประตูบ่งชี้ถึงการเปลี่ยนยุคการทรงจัดสรร และ ณ จุดนั้น ขบวนการเลาดีเซียของทูตสวรรค์องค์ที่สามได้เปลี่ยนผ่านไปสู่ขบวนการฟิลาเดลเฟีย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ในข้อความตอนหนึ่งในพระธรรมอิสยาห์ มีบทสรุปเกี่ยวกับการงานอันชั่วร้ายของพวกขี้เมาแห่งเอฟราอิม ซึ่งเป็นคนเหล่านั้นที่ “ควรจะได้ยืนหยัดเป็นผู้พิทักษ์ที่สัตย์ซื่อ” บทสรุปนั้นได้กล่าวไว้ว่า “‘แท้จริง การที่พวกเจ้ากลับเอาสิ่งต่าง ๆ ตาลปัตรจะถูกนับเสมือนดินเหนียวของช่างปั้นหม้อหรือ? เพราะผลงานจะกล่าวถึงผู้ที่สร้างมันว่า เขามิได้สร้างข้าพเจ้ากระนั้นหรือ? หรือสิ่งที่ถูกปั้นแต่งจะกล่าวถึงผู้ที่ปั้นแต่งมันว่า เขาไม่มีความเข้าใจกระนั้นหรือ?’”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การที่มิลเลอร์ระบุว่า “เครื่องบูชาประจำวัน” หมายถึงศาสนาของลัทธินอกศาสนาหรือกรุงโรมฝ่ายนอกศาสนา ในที่สุดแล้วก็เป็นสัญลักษณ์ของซาตาน เพราะทั้งซาตานและกรุงโรมฝ่ายนอกศาสนาต่างก็ได้รับการแทนด้วยพญานาค។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แม้มังกรโดยความหมายขั้นต้นจะเป็นตัวแทนของซาตาน แต่ในความหมายขั้นรอง มันก็เป็นสัญลักษณ์ของโรมนอกศาสนา”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เมื่อกล่าวถึงบรรดาผู้ชายที่ปกครองกรุงเยรูซาเล็มในยุคสุดท้าย ซิสเตอร์ไวท์กล่าวว่า “บางคนกำลังซึมซับความมืดที่ครอบงำอยู่ และกำลังละทิ้งความจริงไปหาความผิดพลาด วันซึ่งคำพยากรณ์ได้ชี้ไว้ก็มาถึงแล้ว พระเยซูคริสต์ไม่ได้รับการเข้าใจ พระเยซูคริสต์สำหรับพวกเขาเป็นเพียงนิทาน” ในปี 1901 ผู้นำคนหนึ่งของแอ๊ดเวนติสม์จากประเทศเยอรมนีได้เริ่มนำมุมมองอันเป็นเท็จของโปรเตสแตนต์ผู้เสื่อมถอยเกี่ยวกับ “เครื่องบูชาเนืองนิตย์” ในพระธรรมดาเนียลเข้ามา มุมมองนั้นระบุว่า “เครื่องบูชาเนืองนิตย์” เป็นตัวแทนของพระราชกิจของพระคริสต์ในสถานนมัสการ หรือเป็นความคิดในลักษณะใกล้เคียงกัน ข้าพเจ้ากล่าวว่าเป็นความคิดในลักษณะใกล้เคียงกัน เพราะตลอดประวัติศาสตร์ที่ตามมาหลังปี 1901 ได้มีการเน้นย้ำความเท็จนั้นแตกต่างกันไป แต่ทัศนะอันเป็นเท็จเหล่านั้นสำแดงข้อสรุปอย่างหนึ่งเสมอว่า “เครื่องบูชาเนืองนิตย์” เป็นตัวแทนของพระราชกิจบางประการของพระคริสต์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อัญมณีซึ่งก็คือหลักคำสอนเรื่อง “การถวายเนืองนิตย์” ที่มิลเลอร์ระบุว่าเป็นสัญลักษณ์ของซาตานนั้น ในแอ๊ดเวนตีสแห่งยุคสุดท้ายกลับเป็นสัญลักษณ์ของพระคริสต์ เมื่อมีการเสนอแนวคิดนี้ในปี 1901 มีน้อยคนนักที่ยอมรับทรรศนะที่ว่า “การถวายเนืองนิตย์” เป็นสัญลักษณ์ของพระคริสต์ มิใช่สัญลักษณ์ของซาตาน แต่เมื่อถึงทศวรรษ 1930 อัญมณีแห่งหลักคำสอนเรื่อง “การถวายเนืองนิตย์” ซึ่งมิลเลอร์ได้ขุดค้นออกมาจากสายแร่แห่งความจริงที่พบใน 2 เธสะโลนิกา บทที่ 2 ก็ถูกปฏิเสธ เช่นเดียวกับที่ “เจ็ดเวลา” ในเลวีนิติ บทที่ 26 ได้ถูกปฏิเสธไปแล้วในปี 1863 ที่ใดที่หนึ่งในประวัติศาสตร์ตั้งแต่ปี 1863 จนถึงทศวรรษ 1930 แอ๊ดเวนตีสได้เปลี่ยนผู้นำของตนไปโดยไม่รู้ตัว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ข้าพเจ้าเห็นภยันตรายของท่าน และขอถามอีกครั้งว่า ท่านผู้หลงผิดได้พยายามประการใดบ้างที่จะแก้ไขความผิดนั้น? จิตวิญญาณทั้งหลายอาจกำลังสะดุดไปตามทาง เดินอยู่ในความมืด เพราะท่านมิได้ทำทางเท้าของท่านให้ตรง หากท่านอยู่ในตำแหน่งแห่งความไว้วางใจ ข้าพเจ้าขอวิงวอนท่านด้วยความ earnest ยิ่งขึ้น เพื่อเห็นแก่จิตวิญญาณของท่านเอง และเพื่อเห็นแก่บรรดาผู้ที่มองดูท่านในฐานะผู้นำ จงกลับใจต่อพระพักตร์พระเจ้าสำหรับความผิดพลาดทุกประการที่ได้กระทำ และจงสารภาพความผิดของท่าน”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“หากท่านปล่อยตัวตามความดื้อรั้นแห่งจิตใจ และด้วยความเย่อหยิ่งกับความชอบธรรมในตนเองไม่ยอมสารภาพความผิดของตน ท่านจะถูกปล่อยไว้ให้อยู่ใต้อำนาจการทดลองของซาตาน หากเมื่อองค์พระผู้เป็นเจ้าทรงเปิดเผยความผิดพลาดของท่านแล้ว ท่านไม่กลับใจหรือสารภาพ พระญาณเอื้ออำนวยของพระองค์จะทรงนำท่านกลับมาบนหนทางเดิมครั้งแล้วครั้งเล่า ท่านจะถูกปล่อยไว้ให้ทำผิดในลักษณะเดียวกันต่อไป ท่านจะยังคงขาดสติปัญญา และจะเรียกบาปว่าความชอบธรรม และเรียกความชอบธรรมว่าบาป การล่อลวงอันมากมายที่จะครอบงำอยู่ในวาระสุดท้ายเหล่านี้จะโอบล้อมท่านไว้ และท่านจะเปลี่ยนผู้นำโดยไม่รู้ว่าท่านได้ทำเช่นนั้นแล้ว” Review and Herald, December 16,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บรรดาคนช่างเยาะเย้ยที่ปกครองเหนือชนชาติแห่งเยรูซาเล็ม ซึ่งเป็นคนที่ “อยู่ในตำแหน่งแห่งความไว้วางใจ” จะ “เรียกบาปว่าความชอบธรรม และเรียกความชอบธรรมว่าบาป” และ “แท้จริง การที่ท่านทั้งหลายกลับสิ่งทั้งปวงตาลปัตร จะถูกถือเสมือนดินเหนียวของช่างปั้นหม้อ; เพราะสิ่งที่ถูกสร้างจะกล่าวถึงผู้สร้างมันหรือว่า เขามิได้สร้างข้าพเจ้าหรือ? หรือสิ่งที่ถูกปั้นแต่งจะกล่าวถึงผู้ปั้นแต่งมันหรือว่า เขาไม่มีความเข้าใจ?’” ในการกบฏที่คืบหน้าไปตลอดสี่ชั่วอายุคนของแอ๊ดเวนติสม์ บรรดาผู้ที่อยู่ในตำแหน่งแห่งความไว้วางใจได้เปลี่ยนผู้นำ โดยที่ตนเองไม่รู้ตัว พวกเขาไม่รู้ตัว เพราะได้ปฏิเสธหลักฐานแห่งความผิดพลาดของตนอย่างต่อเนื่องและสม่ำเสมอ ในการกบฏที่คืบหน้านั้น “สติปัญญาของนักปราชญ์ของพวกเขาจะพินาศไป และความเข้าใจของคนสุขุมของพวกเขาจะถูกซ่อนไว้”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พวกเขาจะพลิกสิ่งทั้งหลายกลับตาลปัตร และเรียกบาปว่าความชอบธรรม และเรียกความชอบธรรมว่าบาป สัญลักษณ์ของการกบฏนี้คือคำสอนเรื่อง “the daily” ซึ่งสำหรับมิลเลอร์แล้วเป็นสัญลักษณ์ของซาตาน แต่ในปัจจุบันแอ๊ดเวนตีสม์ระบุว่าเป็นสัญลักษณ์ของพระคริสต์ สิ่งซึ่งครั้งหนึ่งเคยเป็นหลักยึดที่สถาปนากรอบแห่งการประยุกต์ใช้คำพยากรณ์ของวิลเลียม มิลเลอร์ บัดนี้กลับกลายเป็นสัญลักษณ์แห่งความมึนเมาของเหล่าคนช่างเยาะเย้ยที่ปกครองเหนือประชาชนแห่งเยรูซาเล็ม สัญลักษณ์ที่สัมพันธ์กับ “the daily” ในพระธรรมดาเนียล เคยส่องสว่างเจิดจ้าดุจดวงอาทิตย์เมื่อได้รับการตระหนักในโลงศพของมิลเลอร์ ณ จุดเริ่มต้นของแอ๊ดเวนตีสม์ แต่ในวาระสุดท้าย ความจริงนั้นส่องสว่างยิ่งขึ้นสิบเท่า เพราะเลขสิบเป็นสัญลักษณ์ของการทดสอบ และสำหรับอิสราเอลโบราณ การทดสอบครั้งที่สิบคือการทดสอบสุดท้าย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พวกฟาริสีสมัยใหม่ได้ “อ้างว่า” “พระราชกิจของพระคริสต์” นั้นมาจาก “อำนาจของซาตาน” โดยระบุว่าลัทธินอกรีตคือ “ฤทธานุภาพอันศักดิ์สิทธิ์ของพระเจ้า”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“พวกฟาริสีได้ทำบาปต่อพระวิญญาณบริสุทธิ์ ความสามารถในการพูดของพวกเขาถูกใช้เพื่อกล่าวร้ายพระผู้ไถ่ของโลก และทูตสวรรค์ผู้บันทึกก็ได้จดถ้อยคำของพวกเขาไว้ในหนังสือแห่งสวรรค์ พวกเขาได้ยกฤทธิ์อำนาจบริสุทธิ์ของพระเจ้า ซึ่งสำแดงออกในการพระราชกิจของพระคริสต์ ไปให้เป็นของอำนาจฝ่ายซาตาน พวกเขาไม่อาจหลีกเลี่ยงพระราชกิจอันน่าอัศจรรย์ของพระองค์ หรืออ้างว่าเกิดจากเหตุธรรมชาติได้ ดังนั้นพวกเขาจึงกล่าวว่า ‘สิ่งเหล่านี้เป็นกิจการของมาร’ ด้วยความไม่เชื่อ พวกเขาพูดถึงพระบุตรของพระเจ้าเสมือนเป็นเพียงมนุษย์คนหนึ่ง งานแห่งการรักษาโรคที่ได้กระทำต่อหน้าพวกเขา งานซึ่งไม่มีมนุษย์ผู้ใดเคยทำหรือสามารถทำได้ เป็นการสำแดงแห่งฤทธิ์อำนาจของพระเจ้า แต่พวกเขากล่าวหาพระคริสต์ว่าทรงสมคบกับนรก ดื้อรั้น ขุ่นเคือง ใจแข็งดุจเหล็ก พวกเขาตั้งใจจะปิดตาของตนต่อหลักฐานทั้งปวง และด้วยเหตุนี้พวกเขาจึงได้กระทำบาปที่ไม่อาจทรงอภัยได้” Manuscript Releases, volume 4, 360.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เราจะดำเนินการพิจารณาเรื่องความรู้ที่เพิ่มพูนขึ้น ซึ่งได้รับการเปิดผนึกในขบวนการของทูตสวรรค์องค์ที่หนึ่ง 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บทที่สี่สิบสี่</dc:title>
  <dc:subject>การเปิดเผยรากฐานที่สูญหาย: สัจธรรมเชิงพยากรณ์ของวิลเลียม มิลเลอร์ และวาระสุดท้ายของแอ๊ดเวนติสม์</dc:subject>
  <dc:creator>Jeff Pippenger</dc:creator>
  <cp:keywords/>
  <dc:description>Generated by ArticleDigger from daniel\44_daniel.json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