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บทที่สี่สิบหก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การหยุดพักและการชูใจ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พระองค์จะทรงสอนความรู้แก่ผู้ใด? และจะทรงกระทำให้ผู้ใดเข้าใจคำสั่งสอน? คือผู้ที่หย่านมแล้ว และถูกพาออกจากอกแล้ว เพราะว่าจะต้องมีคำสั่งสอนต่อคำสั่งสอน คำสั่งสอนต่อคำสั่งสอน; บรรทัดต่อบรรทัด บรรทัดต่อบรรทัด; ที่นี่นิด ที่นั่นหน่อย เพราะพระองค์จะตรัสกับชนชาตินี้ด้วยริมฝีปากที่ตะกุกตะกักและด้วยภาษาอีกภาษาหนึ่ง พระองค์ผู้ได้ตรัสแก่เขาทั้งหลายว่า “นี่เป็นการพักผ่อน ซึ่งเจ้าจะให้ผู้เหน็ดเหนื่อยได้พักผ่อน” และ “นี่เป็นความสดชื่น” แต่เขาทั้งหลายไม่ยอมฟัง แต่พระวจนะของพระยาห์เวห์ได้เป็นแก่เขาว่า คำสั่งสอนต่อคำสั่งสอน คำสั่งสอนต่อคำสั่งสอน; บรรทัดต่อบรรทัด บรรทัดต่อบรรทัด; ที่นี่นิด ที่นั่นหน่อย; เพื่อว่าเขาทั้งหลายจะได้เดินไป และหงายหลังล้มลง และถูกทำให้แตกหัก และติดบ่วง และถูกจับไป เหตุฉะนั้น ท่านทั้งหลายผู้เยาะเย้ย ผู้ครอบครองประชาชนนี้ซึ่งอยู่ในเยรูซาเล็ม จงฟังพระวจนะของพระยาห์เวห์ เพราะท่านทั้งหลายได้กล่าวว่า “เราได้ทำพันธสัญญากับความตาย และเรามีข้อตกลงกับแดนผู้ตาย; เมื่อแส้เฆี่ยนที่ท่วมท้นผ่านเข้ามา มันจะไม่มาถึงเรา เพราะเราได้ถือเอาความมุสาเป็นที่ลี้ภัยของเรา และเราได้ซ่อนตัวอยู่ใต้ความเท็จ” เหตุฉะนี้ องค์พระผู้เป็นเจ้าพระยาห์เวห์ตรัสดังนี้ว่า “ดูเถิด เราวางศิลาก้อนไว้ในศิโยนเป็นรากฐาน เป็นศิลาที่ผ่านการพิสูจน์แล้ว เป็นศิลามุมเอกอันล้ำค่า เป็นรากฐานอันมั่นคง ผู้ที่เชื่อจะไม่รีบร้อน” เราจะวางความยุติธรรมไว้เป็นสายวัด และความชอบธรรมไว้เป็นลูกดิ่ง; และลูกเห็บจะกวาดล้างที่ลี้ภัยแห่งความมุสาออกไป และน้ำทั้งหลายจะท่วมที่ซ่อนนั้นเสีย และพันธสัญญาของเจ้ากับความตายจะถูกเพิกถอน และข้อตกลงของเจ้ากับแดนผู้ตายจะไม่ตั้งมั่น; เมื่อแส้เฆี่ยนที่ท่วมท้นผ่านเข้ามา แล้วเจ้าทั้งหลายจะถูกมันเหยียบย่ำลง อิสยาห์ 28:9–18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บรรดาคนที่เยาะเย้ยซึ่งปกครองกรุงเยรูซาเล็มได้เริ่มงานอันค่อยเป็นค่อยไปในการปกปิดอัญมณีของมิลเลอร์และแทนที่ด้วยเหรียญและอัญมณีปลอม โดยการกระทำเช่นนั้น พวกเขาได้ “ทำพันธสัญญาไว้กับความตาย” พวกเขาได้ “ให้คำมุสา” เป็น “ที่ลี้ภัย” ของตน และได้ “ซ่อนตัว” อยู่ “ใต้ความเท็จ” แต่พวกเขาจะต้องถูกทดสอบด้วยข่าวสารแห่งวันสุดท้ายเรื่อง “การหยุดพัก” และ “การฟื้นกำลัง” ซึ่งเปโตรกล่าวถึงในพระธรรมกิจการ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แต่สิ่งทั้งหลายเหล่านั้น ซึ่งพระเจ้าได้ทรงสำแดงไว้ก่อนแล้วโดยปากแห่งบรรดาผู้พยากรณ์ทั้งหลายของพระองค์ ว่าพระคริสต์จะต้องทนทุกข์นั้น พระองค์ก็ได้ทรงกระทำให้สำเร็จแล้ว เหตุฉะนั้น ท่านทั้งหลายจงกลับใจเสียใหม่และหันกลับมา เพื่อบาปของท่านจะถูกลบล้างเสีย เมื่อกาลเวลาแห่งการชูใจจะมาจากพระพักตร์ขององค์พระผู้เป็นเจ้า และพระองค์จะทรงส่งพระเยซูคริสต์ ผู้ซึ่งได้ทรงประกาศแก่ท่านทั้งหลายไว้ก่อนแล้วนั้น ผู้ซึ่งสวรรค์จะต้องรับไว้จนถึงกาลแห่งการฟื้นคืนสภาพของสรรพสิ่งทั้งปวง ซึ่งพระเจ้าได้ตรัสไว้โดยปากแห่งบรรดาผู้พยากรณ์บริสุทธิ์ทั้งหลายของพระองค์ ตั้งแต่แรกสร้างโลกมา เพราะโมเสสได้กล่าวแก่บรรพบุรุษทั้งหลายอย่างแท้จริงว่า องค์พระผู้เป็นเจ้า พระเจ้าของท่าน จะทรงโปรดตั้งผู้พยากรณ์ผู้หนึ่งขึ้นมาจากท่ามกลางพี่น้องของท่านให้แก่ท่าน เป็นเหมือนอย่างข้าพเจ้า ท่านทั้งหลายจงเชื่อฟังท่านผู้นั้นในสารพัดสิ่งที่ท่านจะกล่าวแก่ท่าน และต่อมาจะเป็นว่า ทุกชีวิตซึ่งไม่ยอมฟังผู้พยากรณ์ผู้นั้น จะต้องถูกทำลายเสียจากท่ามกลางประชาชน ใช่แล้ว บรรดาผู้พยากรณ์ทั้งหลายตั้งแต่ซามูเอลลงมา และบรรดาผู้ที่มาภายหลัง ทุกคนที่ได้กล่าว ก็ได้พยากรณ์ถึงวันเหล่านี้ด้วยเช่นกัน กิจการ 3:18–24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เปโตรชี้ให้เห็นว่าบรรดาผู้เผยพระวจนะทั้งสิ้นได้กล่าวถึงวาระแห่งการบรรเทาและฝนชุกปลายฤดู และอิสยาห์กำลังระบุชนจำพวกที่ปฏิเสธวาระสุดท้ายแห่งการบรรเทา ซึ่งเกิดขึ้น ณ บทสรุปของการพิพากษาไต่สวน เมื่อบาปทั้งหลายกำลังถูกลบออก และฝนชุกปลายฤดูกำลังตกลงมา ในเวลานั้น ชนจำพวกที่ได้ทำพันธสัญญาแห่งความตายซึ่งอิสยาห์กล่าวถึงนั้น ตามที่เปโตรกล่าวไว้ จะ “ถูกทำลายไปจากท่ามกลางประชากร” ซิสเตอร์ไวท์มักกล่าวถึงช่วงเวลานี้เอง อันเป็นเวลาของการพักสงบและการบรรเทาตามที่อิสยาห์กล่าวถึง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“ทูตสวรรค์องค์ซึ่งร่วมประกาศสารของทูตสวรรค์องค์ที่สามนั้น จะทำให้ทั่วทั้งแผ่นดินโลกสว่างไสวด้วยพระสิริของท่าน มีการพยากรณ์ไว้ ณ ที่นี้ถึงงานซึ่งมีขอบเขตครอบคลุมทั่วโลกและมีฤทธานุภาพอันไม่เคยปรากฏมาก่อน การเคลื่อนไหวเรื่องการเสด็จมาระหว่างปี 1840–44 เป็นการสำแดงอันรุ่งโรจน์แห่งฤทธิ์อำนาจของพระเจ้า สารของทูตสวรรค์องค์แรกได้ถูกประกาศไปยังสถานีมิชชันนารีทุกแห่งในโลก และในบางประเทศได้เกิดความตื่นตัวทางศาสนาอย่างยิ่ง ซึ่งไม่มีแผ่นดินใดได้ประจักษ์มานับตั้งแต่การปฏิรูปศาสนาในคริสต์ศตวรรษที่สิบหก แต่สิ่งเหล่านี้จะยังถูกเหนือกว่าด้วยการเคลื่อนไหวอันทรงพลัง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“งานนี้จะมีลักษณะคล้ายคลึงกับงานในวันเพ็นเทคอสต์ ดังที่ ‘ฝนต้นฤดู’ ได้ทรงประทานในการเทพระวิญญาณบริสุทธิ์ลงมาเมื่อเริ่มแรกของพระกิตติคุณ เพื่อทำให้เมล็ดพันธุ์อันล้ำค่าผลิแตกขึ้นฉันใด ‘ฝนปลายฤดู’ ก็จะทรงประทานในวาระสุดท้ายของงานนั้นเพื่อให้การเก็บเกี่ยวสุกงอมฉันนั้น ‘แล้วเราจะรู้จัก ถ้าเราติดตามที่จะรู้จักพระยาห์เวห์ การเสด็จมาของพระองค์แน่นอนเหมือนแสงอรุณ และพระองค์จะเสด็จมาหาเราเหมือนฝน เหมือนฝนต้นฤดูและฝนปลายฤดูที่ตกลงบนแผ่นดิน’ โฮเชยา 6:3. ‘บุตรทั้งหลายแห่งศิโยนเอ๋ย จงยินดีเถิด และจงเปรมปรีดิ์ในพระยาห์เวห์พระเจ้าของเจ้า เพราะพระองค์ได้ประทานฝนต้นฤดูแก่เจ้าอย่างพอเหมาะ และพระองค์จะทรงบันดาลให้ฝนตกลงมาเพื่อเจ้า คือฝนต้นฤดูและฝนปลายฤดู’ โยเอล 2:23. ‘พระเจ้าตรัสว่า ในวาระสุดท้าย เราจะเทพระวิญญาณของเราลงเหนือมนุษย์ทั้งปวง’ ‘และต่อมาจะเป็นว่า ทุกคนที่ร้องออกพระนามขององค์พระผู้เป็นเจ้าจะรอด’ กิจการ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อันยิ่งใหญ่ของข่าวประเสริฐจะไม่สิ้นสุดลงด้วยการสำแดงฤทธิ์อำนาจของพระเจ้าที่น้อยไปกว่าซึ่งได้ประทับตราไว้เมื่อครั้งเริ่มต้น คำพยากรณ์ทั้งหลายที่ได้สำเร็จแล้วในการหลั่งพระพรแห่งฝนต้นฤดูเมื่อข่าวประเสริฐเริ่มต้นขึ้น จะสำเร็จอีกครั้งในการหลั่งพระพรแห่งฝนปลายฤดูเมื่อข่าวประเสริฐสิ้นสุดลง นี่คือ ‘เวลาของการฟื้นชื่นใจ’ ซึ่งอัครทูตเปโตรได้มองไปข้างหน้าเมื่อท่านกล่าวว่า ‘เพราะฉะนั้นท่านทั้งหลายจงกลับใจใหม่และหันมาหาพระเจ้า เพื่อบาปของท่านจะถูกลบล้าง เพื่อเวลาของการฟื้นชื่นใจจะมาจากพระพักตร์ขององค์พระผู้เป็นเจ้า และพระองค์จะทรงใช้พระเยซูมา’ กิจการ 3:19, 20”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การทดสอบนั้นตั้งอยู่บนระเบียบวิธีของฝนชุกปลายฤดู ดังที่ทรงสำแดงไว้ว่าเป็น “บรรทัดแล้วบรรทัดเล่า” ข่าวสารแห่งการทดสอบถูกส่งมอบโดยผู้ยามซึ่งเป็นผู้พูดด้วย “ภาษาอื่น” ผู้ซึ่งถูกพรรณนาว่ามี “ริมฝีปากตะกุกตะกัก” ข่าวสารแห่งการทดสอบของฝนชุกปลายฤดูจะถูกส่งมอบโดยผู้ยามที่มิได้ผ่านการฝึกฝนในระเบียบวิธีของโปรเตสแตนต์ผู้ละทิ้งความเชื่อและของคาทอลิก ซึ่งแอ๊ดเวนตีสได้นำมาใช้ตลอดประวัติศาสตร์แห่งการกบฏของตน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“เวลาอันใกล้นี้จะมาถึง เมื่อการทดสอบจะมาถึงทุกดวงจิต ตราสัตว์ร้ายจะถูกยัดเยียดแก่เรา บรรดาผู้ที่ได้ยอมตามข้อเรียกร้องของโลกทีละขั้น และปรับตนให้สอดคล้องกับธรรมเนียมของโลก จะไม่เห็นว่าเป็นเรื่องยากที่จะยอมจำนนต่อผู้มีอำนาจ แทนที่จะยอมให้ตนตกอยู่ใต้การเยาะเย้ย การดูหมิ่น การคุมขังที่ถูกข่มขู่ และความตาย การต่อสู้นั้นอยู่ระหว่างพระบัญญัติของพระเจ้ากับบัญญัติของมนุษย์ ในเวลานี้ ทองคำจะถูกแยกออกจากขี้แร่ในคริสตจักร ความชอบธรรมแท้จะถูกแยกให้เห็นอย่างชัดเจนจากเพียงรูปลักษณ์ภายนอกและเครื่องประดับฉูดฉาดของมัน ดาวหลายดวงที่เราเคยชื่นชมในความเจิดจรัสของมันจะดับลงในความมืด เมล็ดลีบจะถูกลมพัดปลิวไปดุจเมฆ แม้จากสถานที่ซึ่งเราเห็นแต่ลานนวดที่เต็มด้วยข้าวสาลีอันอุดมสมบูรณ์ ทุกคนที่สวมเครื่องประดับแห่งสถานนมัสการ แต่ไม่ได้สวมความชอบธรรมของพระคริสต์ จะปรากฏในความอับอายแห่งความเปลือยเปล่าของตนเอง”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“เมื่อบรรดาต้นไม้ที่ไม่เกิดผลถูกโค่นลงในฐานะผู้เกะกะผืนดิน เมื่อคนหมู่มากที่เป็นพี่น้องเทียมเท็จถูกแยกออกจากผู้ที่แท้จริง เมื่อนั้นผู้ที่ซ่อนเร้นอยู่จะถูกเปิดเผยให้ประจักษ์แก่สายตา และจะเข้าสู่แนวภายใต้ธงชัยของพระคริสต์ท่ามกลางเสียงโฮซันนา ผู้ที่เคยขลาดเขลาและไม่ไว้วางใจตนเองจะประกาศตนอย่างเปิดเผยฝ่ายพระคริสต์และความจริงของพระองค์ ผู้ที่อ่อนแอที่สุดและลังเลที่สุดในคริสตจักรจะเป็นดังดาวิด—พร้อมที่จะกระทำและกล้าหาญ ยิ่งราตรีสำหรับประชากรของพระเจ้ามืดลึกเพียงใด ดวงดาวก็ยิ่งส่องประกายเจิดจ้ายิ่งขึ้นเพียงนั้น ซาตานจะคุกคามบีบคั้นบรรดาผู้สัตย์ซื่ออย่างหนักหน่วง แต่ในพระนามของพระเยซู พวกเขาจะออกมาในฐานะผู้มีชัยยิ่งกว่าผู้มีชัย แล้วคริสตจักรของพระคริสต์จะปรากฏว่า ‘งามดุจดวงจันทร์ กระจ่างดังดวงอาทิตย์ และน่าเกรงขามดังกองทัพที่มีธงชัย’”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“เมล็ดพันธุ์แห่งความจริงซึ่งกำลังถูกหว่านโดยความพยายามของงานมิชชันนารีนั้น ต่อมาจะงอกขึ้น ออกดอก และเกิดผล จิตวิญญาณทั้งหลายจะได้รับความจริง คือผู้ที่จะทนต่อความทุกข์ยากลำบาก และสรรเสริญพระเจ้าที่ตนได้ทนทุกข์เพื่อพระเยซู ‘ในโลกนี้ท่านทั้งหลายจะประสบความทุกข์ยากลำบาก แต่จงชื่นใจเถิด เราได้ชนะโลกแล้ว’ เมื่อภัยพิบัติอันท่วมท้นจะผ่านไปทั่วแผ่นดินโลก เมื่อพลั่วฝัดกำลังชำระลานนวดข้าวของพระยาห์เวห์ พระเจ้าจะทรงเป็นความช่วยเหลือแก่ประชากรของพระองค์ บรรดาถ้วยรางวัลแห่งซาตานอาจถูกยกชูขึ้นไว้สูง แต่ความเชื่อของผู้บริสุทธิ์และผู้ศักดิ์สิทธิ์จะไม่หวั่นหวาด”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“เอลียาห์ได้นำเอลีชามาจากคันไถ และทอดเสื้อคลุมแห่งการอุทิศถวายของตนลงบนเขา การทรงเรียกให้มาทำงานอันยิ่งใหญ่และศักดิ์สิทธิ์น่าเกรงขามนี้ได้ถูกเสนอแก่บรรดาผู้มีการศึกษาและมีฐานะ หากคนเหล่านี้ได้ถ่อมตนลงในสายตาของตนเองและวางใจในองค์พระผู้เป็นเจ้าอย่างเต็มที่ พระองค์ก็คงจะทรงให้เกียรติแก่เขาทั้งหลาย โดยให้เขาชูธงของพระองค์ไปสู่ชัยชนะอย่างมีชัย แต่เขาทั้งหลายได้แยกตนออกจากพระเจ้า ยอมจำนนต่ออิทธิพลของโลก และองค์พระผู้เป็นเจ้าจึงทรงปฏิเสธเขาทั้งหลาย”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“หลายคนได้ยกย่องวิทยาศาสตร์จนสูญเสียการมองเห็นพระเจ้าแห่งวิทยาศาสตร์ไป แต่หาได้เป็นเช่นนั้นกับคริสตจักรในยุคที่บริสุทธิ์ที่สุดไม่”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“พระเจ้าจะทรงกระทำพระราชกิจอย่างหนึ่งในสมัยของเรา ซึ่งมีเพียงไม่กี่คนเท่านั้นที่คาดหมายไว้ พระองค์จะทรงยกขึ้นและทรงเชิดชูท่ามกลางพวกเรา ผู้ที่ได้รับการสั่งสอนโดยการเจิมแห่งพระวิญญาณของพระองค์ มากกว่าการฝึกฝนภายนอกจากสถาบันวิทยาการทั้งหลาย สิ่งอำนวยความสะดวกเหล่านี้มิใช่สิ่งที่จะต้องดูหมิ่นหรือตำหนิติเตียน เพราะสิ่งเหล่านี้ได้รับการทรงแต่งตั้งจากพระเจ้า แต่สิ่งเหล่านี้สามารถจัดหาได้เพียงคุณสมบัติภายนอกเท่านั้น พระเจ้าจะทรงสำแดงว่าพระองค์มิได้ทรงพึ่งพามนุษย์ผู้มีการศึกษาและถือตัวสำคัญตน” Testimonies, volume 5, 81, 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“การเฆี่ยนตีอันท่วมท้น” เป็นสัญลักษณ์ของกฎหมายวันอาทิตย์ ซึ่งเริ่มต้นขึ้นในโมงยามแห่งแผ่นดินไหวครั้งใหญ่ในวิวรณ์บทที่สิบเอ็ด มันเป็นตัวแทนของช่วงเวลาแห่งการทดสอบโดยกฎหมายวันอาทิตย์ที่ค่อย ๆ ทวีขึ้นอย่างต่อเนื่อง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“บรรดาประชาชาติอื่นจะดำเนินตามแบบอย่างของสหรัฐอเมริกา แม้นางจะเป็นผู้นำออกไปก่อน แต่วิกฤตการณ์อย่างเดียวกันนั้นจะมาถึงประชากรของเราในทุกส่วนของโลก” Testimonies, เล่ม 6, หน้า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ก่อนหน้ากฎหมายวันอาทิตย์เพียงเล็กน้อย เหรียญปลอมในความฝันของมิลเลอร์ถูกกวาดออกไปทางหน้าต่าง ดังเช่นที่แอ๊ดเวนติสต์ชาวเลาดีเซียถูกทรงคายออกจากพระโอษฐ์ขององค์พระผู้เป็นเจ้า จากนั้นคริสตจักรถูกยกขึ้นเป็นธงสัญญาณ “งามดุจดวงจันทร์ กระจ่างดุจดวงอาทิตย์ และน่าสะพรึงกลัวยิ่งดังกองทัพที่มีธง” ข่าวสารของอิสยาห์ซึ่งออกมาจาก “ภาษาอื่น” และ “ริมฝีปากตะกุกตะกัก” เป็นภาพแทนของผู้ที่ได้รับการยกขึ้นและเชิดชู และผู้ซึ่งได้รับการสอนโดยการเจิมแห่งพระวิญญาณของพระองค์ มากกว่าจะโดยการฝึกอบรมภายนอกจากสถาบันทางวิทยาศาสตร์ พวกขี้เมาแห่งเอฟราอิมสอบไม่ผ่านบททดสอบของ “บรรทัดซ้อนบรรทัด” เพราะสติปัญญาของบรรดาคนมีปัญญาของเขาทั้งหลายได้สูญสิ้นไปแล้ว คำพยากรณ์สำหรับเขาทั้งหลายได้กลายเป็นดุจหนังสือที่ถูกผนึกไว้แล้ว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ประวัติศาสตร์ซึ่งตามที่เปโตรกล่าวไว้ บรรดาผู้เผยพระวจนะทั้งสิ้นนับตั้งแต่ซามูเอลได้กล่าวถึงนั้น ได้จัดเตรียมภาพประกอบหลายประการเกี่ยวกับความพินาศของชาวแอ๊ดเวนติสต์ที่ปฏิเสธข่าวสารแห่งฝนชุกปลายฤดู แต่สิ่งที่พวกเขาประสบภายใต้กฎหมายวันอาทิตย์มิใช่ความตายฝ่ายกาย หากเป็นความตายฝ่ายจิตวิญญาณ ซึ่งมาพร้อมกับการตระหนักถึงความเป็นจริงว่าตนเองหลงหายไปชั่วนิรันดร์ ดังที่มีภาพแทนไว้โดยหญิงพรหมจารีโง่เขลา ผู้ซึ่งในพระธรรมอาโมสตื่นขึ้นสู่ความจริงว่าตนเองหลงหายแล้ว.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“ดูเถิด วันเวลานั้นกำลังมาถึง” พระยาห์เวห์องค์พระผู้เป็นเจ้าตรัส “เมื่อเราจะส่งความกันดารอาหารมาในแผ่นดิน มิใช่ความกันดารอาหารขนมปัง หรือความกระหายน้ำ หากแต่เป็นการกระหายที่จะได้ยินพระวจนะของพระยาห์เวห์ และเขาทั้งหลายจะพเนจรจากทะเลนี้ไปถึงทะเลโน้น และจากทิศเหนือไปจนถึงทิศตะวันออก เขาจะวิ่งไปมาที่โน่นที่นี่เพื่อแสวงหาพระวจนะของพระยาห์เวห์ แต่จะไม่พบ ในวันนั้นหญิงพรหมจารีผู้งดงามและชายหนุ่มทั้งหลายจะอ่อนแรงเพราะความกระหาย บรรดาผู้ที่สาบานโดยบาปแห่งสะมาเรีย และกล่าวว่า พระของท่าน โอ ดาน ยังทรงพระชนม์อยู่ และกล่าวว่า วิถีแห่งเบเออร์เชบามีชีวิตอยู่ แม้เขาเหล่านั้นก็จะล้มลง และจะไม่ลุกขึ้นอีกเลย” อาโมส 8:11–14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ภายหลังจากที่อิสยาห์อ้างถึงชั่วโมงแห่งกฎหมายวันอาทิตย์ด้วยสัญลักษณ์ของ “ภัยพิบัติอันท่วมท้น” แล้ว ท่านก็กล่าวถึงความหวาดกลัวและความกระวนกระวายที่ยังคงดำเนินอยู่ของบรรดาผู้ซึ่งได้ทำพันธสัญญาไว้กับ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และพันธสัญญาของเจ้ากับความตายนั้นจะถูกเพิกถอน และข้อตกลงของเจ้ากับแดนคนตายจะไม่ตั้งมั่น; เมื่อแส้เฆี่ยนท่วมท้นพัดผ่านไป เจ้าจะถูกมันเหยียบย่ำลง ตั้งแต่เวลาที่มันออกไป มันจะฉวยเจ้าไว้; เพราะมันจะพัดผ่านทุกเช้า เช้าต่อเช้า ทั้งกลางวันและกลางคืน; และการเข้าใจข่าวนั้นจะนำมาแต่ความหวาดหวั่นเท่านั้น อิสยาห์ 28:18,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ความเข้าใจเกี่ยวกับความรู้ที่เพิ่มพูนขึ้น ซึ่งแสดงแทนด้วยอัญมณีของมิลเลอร์ จะไม่อาจมีได้อีกต่อไป แต่ “ความเข้าใจ” เกี่ยวกับรายงานของวิกฤตกฎหมายวันอาทิตย์ที่คืบหน้าไปนั้น จะทำให้พวกเขาระบุได้ว่าพันธสัญญาของตนกับความตายได้ถูกเพิกถอนแล้ว บรรดาผู้ที่ได้ซ่อนตนอยู่ “ใต้ความเท็จ” เมื่อนั้นจะตระหนักว่า “องค์พระผู้เป็นเจ้าพระเจ้า” ได้ทรงวางไว้ “ในศิโยนเป็นรากฐาน เป็นศิลา เป็นศิลาที่ทรงทดลองแล้ว เป็นศิลามุมเอกอันประเสริฐ เป็นรากฐานอันมั่นคง” แต่ก็สายเกินไปแล้ว ความเท็จทั้งหลายที่พวกเขาได้ซ่อนตนอยู่ใต้นั้นตลอดการดำเนินผ่านประวัติศาสตร์ จะถูกกวาดล้างไปในเวลานั้น คำมุสาอันชัดเจนเหล่านั้นจำนวนมาก สามารถมองเห็นได้อย่างง่ายดายในนิมิตแห่งแม่น้ำอูลาอี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 โดยสอดคล้องกับความเข้าใจของพวกเขาเกี่ยวกับดาเนียลบทที่สอง ได้ระบุว่าอาณาจักรทั้งหลายในดาเนียลบทที่แปด เป็นอาณาจักรเดียวกันกับที่ปรากฏเป็นภาพแทนในบทที่เจ็ด ความแตกต่างระหว่างทั้งสองบทก็คือ บทที่เจ็ดเป็นภาพแทนองค์ประกอบทางการเมืองของอาณาจักรเหล่านั้น ส่วนบทที่แปดเป็นภาพแทนองค์ประกอบทางศาสนาของอาณาจักรเหล่านั้น ด้วยเหตุนี้ ดาเนียลบทที่แปดจึงถูกนำเสนอด้วยถ้อยคำเชิงสถานนมัสการศักดิ์สิทธิ์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ดาเนียลบทที่แปดใช้สัญลักษณ์แห่งสถานนมัสการเพื่อเป็นตัวแทนของบรรดาราชอาณาจักร แต่สัญลักษณ์แห่งสถานนมัสการทุกประการที่ปรากฏในบทนั้นล้วนถูกทำให้วิปริตไป จึงชี้ให้เห็นถึงความแตกต่างระหว่างศาสนาที่แท้จริงของพระคริสต์กับศาสนาเทียมเท็จของซาตาน แกะผู้เป็นสัตว์ที่ใช้ถวายเป็นเครื่องบูชาในสถานนมัสการของพระเจ้า แต่เครื่องบูชาทุกอย่างในสถานนมัสการนั้นจะต้องปราศจากตำหนิ แกะผู้ในบทที่แปดจึงขาดคุณสมบัติที่จะใช้เป็นเครื่องบูชาในสถานนมัสการของพระเจ้า เพราะเขาทั้งสองไม่เหมือนกัน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แล้วข้าพเจ้าเงยตาขึ้นและมองดู และดูเถิด มีแกะผู้ตัวหนึ่งยืนอยู่หน้าริมแม่น้ำ มีเขาสองเขา และเขาทั้งสองนั้นสูง แต่เขาหนึ่งสูงกว่าอีกเขาหนึ่ง และเขาที่สูงกว่านั้นงอกขึ้นมาภายหลัง Daniel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กะผู้ตัวผู้ที่มีเขาสองเขายาวไม่เท่ากันย่อมไม่ได้รับอนุญาตให้เป็นเครื่องถวายในสถานนมัสการของพระเจ้า แต่สัญลักษณ์นี้มิได้เป็นภาพแทนศาสนาที่แท้จริงของพระเจ้า หากเป็นภาพแทนศาสนาปลอมที่ซาตานลอกเลียนขึ้น คือศาสนานอกรีต อาณาจักรถัดไปถูกแทนด้วยแพะตัวผู้ ซึ่งเป็นเครื่องถวายในสถานนมัสการเช่นกัน แต่แพะนั้นก็ถูกทำให้วิปลาสอีกครั้ง เพราะมันมีเขาอยู่ระหว่างตาทั้งสอง ขาดความสมมาตรแห่งความสมบูรณ์ซึ่งเป็นข้อกำหนดสำหรับเครื่องถวายในสถานนมัสการ.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และข้าพเจ้ากำลังพิจารณาอยู่ ดูเถิด แพะผู้ตัวหนึ่งมาจากทิศตะวันตกเหนือพื้นพิภพทั้งสิ้น และมิได้แตะต้องพื้นดินเลย และแพะนั้นมีเขาอันเด่นเขาหนึ่งอยู่ระหว่างตาทั้งสองของมัน ดาเนียล 8:5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ในที่สุดเขาของแพะนั้นก็ถูกหักออก และได้เกิดเขาขึ้นสี่เขา ซึ่งทำให้มันขาดคุณสมบัติที่จะเป็นเครื่องบูชาในสถานนมัสการของพระเจ้าด้วยเช่นกัน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 แพะผู้จึงมีกำลังยิ่งใหญ่มาก และเมื่อมันเข้มแข็ง เขาใหญ่ก็หักไป และมีเขาสำคัญสี่เขางอกขึ้นแทนที่ มุ่งไปสู่ลมทั้งสี่แห่งฟ้าสวรรค์ ดาเนียล 8:8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ดาเนียลบทที่แปดเริ่มต้นขึ้นโดยไม่มีการอ้างถึงอาณาจักรบาบิโลนด้วยสัญลักษณ์ บาบิโลน ซึ่งเป็นอาณาจักรแรกแห่งคำพยากรณ์ในพระคัมภีร์ ได้รับการสถาปนาไว้ตามพระคัมภีร์แล้วบนพยานทั้งสองแห่งบทที่สองและบทที่เจ็ด แต่ในบทที่แปด บาบิโลนถูกซ่อนไว้โดยเจตนาเพื่อเน้นลักษณะเชิงพยากรณ์ของสันตะปาปาที่ได้รับบาดแผลถึงตายซึ่งในที่สุดก็ได้รับการรักษาให้หาย ในช่วงเวลาตั้งแต่บาดแผลถึงตายนั้น จนกระทั่งได้รับการรักษาให้หาย สันตะปาปาถูกซ่อนไว้ หรือถูกลืมไป ในเชิงพยากรณ์ การซ่อนเร้นนี้ยังได้รับการเป็นภาพแทนโดยการที่อาณาจักรของเนบูคัดเนสซาร์ถูกถอดออกไปและภายหลังได้รับการฟื้นคืน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ดาเนียลบทที่แปดเริ่มต้นด้วยสัญลักษณ์โดยตรงของอาณาจักรที่สอง โดยแนะนำแกะผู้ซึ่งเป็นตัวแทนของอาณาจักรมีเดีย-เปอร์เซีย และต่อมาคือแพะผู้ที่เสื่อมทรามซึ่งเป็นตัวแทนของอาณาจักรกรีก จากนั้นจากลมทั้งสี่ทิศประการหนึ่ง ซึ่งเขาทั้งสี่ของกรีกได้แตกกระจายออกไปเป็นนั้น ดาเนียลเห็นเขาเล็กอันหนึ่งซึ่งเป็นตัวแทนของอาณาจักรที่สี่ คือโรม เขาเล็กนี้เป็นตัวแทนของโรมทั้งสองระยะ ซึ่งถูกนำเสนอไว้ในสี่ข้อ โรมนอกศาสนาเป็นตัวแทนโดยเขาเล็กในเพศชาย และโรมสันตะปาปาเป็นตัวแทนโดยเขาเล็กในเพศหญิง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และจากหนึ่งในนั้น ได้มีเขาเล็กเขาหนึ่งงอกขึ้นมา ซึ่งทวีความใหญ่โตอย่างยิ่ง ไปทางทิศใต้ และไปทางทิศตะวันออก และไปยังแผ่นดินอันงดงามนั้น และมันได้ทวีความใหญ่โตขึ้น จนถึงกองทัพแห่งฟ้าสวรรค์; และมันได้เหวี่ยงกองทัพบางส่วนและดวงดาวบางดวงลงสู่แผ่นดิน และเหยียบย่ำพวกนั้นเสีย แท้จริง มันได้ยกตนขึ้นแม้กระทั่งถึงองค์ประมุขแห่งกองทัพนั้น และโดยมัน เครื่องบูชาเผาบูชาประจำวันได้ถูกเอาไปเสีย และสถานที่แห่งสถานนมัสการบริสุทธิ์ของพระองค์ก็ถูกทำลายลง และได้มีกองทัพหนึ่งถูกมอบให้แก่มันเพื่อต่อต้านเครื่องบูชาเผาบูชาประจำวัน เนื่องด้วยการละเมิด; และมันได้เหวี่ยงความจริงลงสู่แผ่นดิน และมันได้กระทำการ และจำเริญขึ้น ดาเนียล 8:9–12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เขาเล็กแห่งโรมซึ่งเข้าสู่เรื่องราวในข้อเก้านั้น ถูกกล่าวถึงด้วยรูปเพศชาย และต่อมาในข้อสิบ เขาเล็กนั้นถูกกล่าวถึงด้วยรูปเพศหญิง แล้วในข้อสิบเอ็ด เขาเล็กนั้นถูกกล่าวถึงด้วยรูปเพศชาย และในข้อสิบสอง เขาเล็กนั้นก็ถูกกล่าวถึงอีกครั้งด้วยรูปเพศหญิง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ดาเนียลบทที่แปด ซ่อนอาณาจักรแรกไว้ จากนั้นอาณาจักรถัดไปอีกสองอาณาจักรถูกแสดงแทนด้วยสัตว์แห่งสถานนมัสการที่เสื่อมทราม และอาณาจักรที่สี่ถูกแสดงแทนด้วยเขา เขานั้นเสื่อมทรามในเชิงคำพยากรณ์ เพราะมันปรากฏเป็นผู้ชาย แล้วเป็นผู้หญิง แล้วเป็นผู้ชาย และแล้วเป็นผู้หญิงอีกครั้ง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ผู้หญิงจะต้องไม่สวมสิ่งใดที่เป็นของผู้ชาย และผู้ชายจะต้องไม่สวมเสื้อผ้าของผู้หญิง เพราะว่าบรรดาผู้ที่กระทำเช่นนั้นเป็นที่น่าชิงชังแด่พระยาห์เวห์พระเจ้าของท่าน เฉลยธรรมบัญญัติ 22:5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การสำแดงในเพศชายของเขาเล็กแห่งโรมนอกศาสนา อยู่ในข้อเก้าและข้อสิบเอ็ด ขณะที่การสำแดงในเพศหญิงของเขาเล็กแห่งโรมสันตะปาปา อยู่ในข้อสิบและข้อสิบสอง เพศของเขาเล็กนั้นเป็นที่รับรู้ได้โดยพิจารณาถ้อยคำของดาเนียลในระดับของต้นฉบับเดิม ซึ่งเป็นสิ่งที่มิลเลอร์ไม่อาจมองเห็นได้ เพราะเขาใช้เพียง Cruden’s Concordance และ Cruden’s Concordance มิได้ให้ข้อมูลใด ๆ เกี่ยวกับภาษาดั้งเดิม การสลับไปมาของเพศตลอดทั้งสี่ข้อนี้เป็นสิ่งที่ผู้แปลพระคัมภีร์ฉบับคิงเจมส์ตระหนักรู้ และพวกเขาก็ได้รักษาเพศเหล่านั้นไว้ในตอนนี้จริง หากท่านรู้ว่าควรมองหาสิ่งใด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บรรดาผู้แปลตระหนักถึงความแตกต่างระหว่างเขาเล็กเพศชายกับเขาเล็กเพศหญิงในข้อเก้าถึงข้อสิบสอง และได้ถ่ายทอดความแตกต่างนั้นด้วยคำว่า “มัน” คำว่า “มัน” ถูกใช้สำหรับเขาเล็กเมื่ออยู่ในรูปเพศหญิง ดู ดาเนียล บทที่ 8 ข้อ 10: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และมันได้ทวีความยิ่งใหญ่ขึ้น จนถึงกองทัพแห่งสวรรค์; และมันได้เหวี่ยงบางส่วนของกองทัพและของดวงดาวลงถึงพื้นดิน และย่ำยีพวกเหล่านั้น ดาเนียล 8:10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มัน “เติบใหญ่ขึ้น” และ “มันเหวี่ยงลง” ด้วยเหตุนี้จึงระบุว่าเขาเล็กนั้นคือผู้หญิง ข้อสิบสองกล่าวว่า: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และเพราะการล่วงละเมิด จึงมีกองทัพหนึ่งถูกมอบไว้แก่เขาให้ต่อสู้กับเครื่องบูชาประจำวัน และมันได้เหวี่ยงความจริงลงสู่ดิน และมันก็กระทำการและเจริญรุ่งเรือง ดาเนียล 8:12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ในข้อสิบสอง ได้มีการเติมคำว่า “เขา” เข้าไป ซึ่งมิได้สื่อถึงเขาเล็กนั้นอย่างถูกต้อง เพราะเขาเล็กในข้อนี้ถูกระบุไว้ถึงสองครั้งว่าเป็น “มัน” จึงแสดงถึงเพศหญิง เห็นได้ชัดว่าผู้แปลตระหนักถึงความแตกต่างทางเพศที่ดาเนียลใช้ แต่ไม่แน่ใจว่าดาเนียลตั้งใจจะสื่ออะไร และพวกเขาพยายามทำให้เขาเล็กในข้อนี้เป็นเพศชายโดยการเติมคำที่พิมพ์ตัวเอียงว่า “เขา” เข้าไป แต่สิ่งนั้นไม่ได้รับการรองรับจากถ้อยคำที่ดาเนียลใช้จริง ถ้อยคำของท่านระบุว่าเขาเล็กเป็นเพศหญิง และ “มัน” (เขาเล็กเพศหญิง) ได้เหวี่ยงความจริงลงสู่พื้นดิน และ “มัน” (เขาเล็กเพศหญิง) ได้กระทำการและจำเริญขึ้น.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ในข้อเก้า วลี “เขาเล็ก” อยู่ในเพศชาย และเป็นตัวแทนของโรมันนอกศาสนา มันเกิดขึ้นจาก “ลมทั้งสี่” ประการหนึ่ง ซึ่งจักรวรรดิกรีกได้แตกสลายออกไปเป็นเช่นนั้น ในข้อนี้ ซึ่งสอดคล้องกับประวัติศาสตร์ โรมันนอกศาสนาได้พิชิตดินแดนทางภูมิศาสตร์สามแห่ง ขณะที่มันเข้ายึดตำแหน่งบนบัลลังก์แห่งพิภพ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และจากหนึ่งในนั้นได้งอกเขาเล็กเขาหนึ่งออกมา ซึ่งเจริญขึ้นอย่างใหญ่โตยิ่งนัก ไปทางทิศใต้ และไปทางทิศตะวันออก และไปยังแผ่นดินอันงดงาม Daniel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ในข้อที่สิบเอ็ด (ซึ่งเป็นที่ที่ข้อโต้แย้งเกี่ยวกับ “เครื่องบูชาประจำวัน” พบสนามรบสำคัญแห่งหนึ่งของตน) เขาเล็กนั้นถูกกล่าวแทนด้วยสรรพนามว่า “เขา” “เขา” และ “ของเขา”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เขาได้ยกตนขึ้นแม้กระทั่งต่อเจ้าแห่งพลโยธา และโดยเขาเครื่องบูชาประจำวันก็ถูกนำไปเสีย และสถานที่แห่งสถานบริสุทธิ์ของพระองค์ก็ถูกเหวี่ยงลง ดาเนียล 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“หลักการทุกประการในพระวจนะของพระเจ้าล้วนมีที่ทางของตน ทุกข้อเท็จจริงล้วนมีความหมายสัมพันธ์ของมัน และโครงสร้างทั้งสิ้นนั้น ทั้งในด้านแบบแผนและการดำเนินการ เป็นพยานถึงพระผู้ทรงเป็นผู้ประพันธ์ของมัน โครงสร้างเช่นนี้ไม่มีจิตใจใดนอกจากพระปัญญาขององค์อนันต์เท่านั้นที่จะสามารถคิดออกแบบหรือสร้างขึ้นได้” Education, 123.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บทที่สี่สิบหก</dc:title>
  <dc:subject>การหยุดพักและการชูใจ</dc:subject>
  <dc:creator>Jeff Pippenger</dc:creator>
  <cp:keywords/>
  <dc:description>Generated by ArticleDigger from daniel\46_daniel.json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