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ตอนที่สี่สิบเจ็ด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การเปิดโปงคำสอนที่หลอกลวง: การวิเคราะห์เชิงวิพากษ์ของดาเนียล 8 และความท้าทายต่อเทววิทยาแอ๊ดเวนตีสต์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เมื่อเขาเล็กของโรมถูกนำเสนอไว้ในข้อเก้าถึงข้อสิบสองแห่งดาเนียลบทที่แปด มันเป็นสัญลักษณ์ที่บิดเบือน เพราะเป็นสัญลักษณ์ของการแต่งกายข้ามเพศ เป็นผู้แต่งกายสลับเพศที่แกว่งไกวไปมาระหว่างความเป็นชายและความเป็นหญิง สิ่งนี้สอดคล้องกับความเข้าใจของกลุ่มมิลเลอไรต์ที่ว่า โรมถูกแทนด้วยสองระยะ ระยะแรกคืออำนาจการปกครองของรัฐโรมัน และระยะที่สองคืออำนาจการปกครองของคริสตจักรโรมัน แต่ในการสลับไปมาของเพศภาวะในข้อพระคัมภีร์เหล่านั้น เขาเล็กได้หลุดออกจากลำดับทางประวัติศาสตร์และเชิงพยากรณ์ (ถูกบิดเบือน) กระนั้น แต่ละข้อในสี่ข้อนั้นล้วนเป็นตัวแทนของประวัติศาสตร์ที่เกี่ยวข้องโดยตรงกับอำนาจการปกครองของรัฐโรมันหรืออำนาจการปกครองของคริสตจักรโรมัน โรมนอกศาสนาข่มเหงทุกคนที่ต่อต้านอำนาจจักรวรรดิของตน แต่การข่มเหงของโรมสันตะปาปา (เพศหญิง) ในข้อสิบ มุ่งตรงต่อสวรรค์โดยเฉพาะ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ในการเข้าใจของขบวนการมิลเลอไรต์ที่ว่าโรมเป็นอาณาจักรที่สี่และอาณาจักรสุดท้าย การสลับไปมาจากรัฐไปสู่คริสตจักร แล้วจากคริสตจักรกลับไปสู่รัฐอีกครั้ง ย่อมไม่เป็นประเด็นที่น่ากังวลสำหรับพวกเขา พวกเขาได้เห็นส่วนผสมของเหล็กและดินเหนียวที่เท้าในดาเนียลบทที่สอง และเพียงเข้าใจว่านั่นเป็นสองระยะของโรม โดยมิได้กังวลที่จะกำหนดลำดับประวัติศาสตร์เฉพาะของอาณาจักรที่สี่และที่ห้า พวกเขาเข้าใจเช่นเดียวกันในบทที่เจ็ด ซึ่งเขาที่พูดคำใหญ่โตต่อองค์ผู้สูงสุดนั้น ได้ถอนเขาสามเขาออกจากเขาเดิมสิบเขาของสัตว์ร้ายแห่งโรม แม้มิลเลอร์จะตระหนักถึงการสลับของเพศไวยากรณ์ในข้อเก้าถึงสิบสองก็ตาม สิ่งนั้นก็หาได้มีความสำคัญต่อความเข้าใจของเขาเรื่องที่ว่าอาณาจักรที่สี่คือโรมไม่ ในความเข้าใจของขบวนการมิลเลอไรต์ อาณาจักรที่สี่สิ้นสุดลงในปี 1798 และเหตุการณ์เชิงพยากรณ์ถัดไปคือการเสด็จมาครั้งที่สองของพระคริสต์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เขาที่เป็นเพศหญิงระบุตัวสตรีผู้ล่วงประเวณีฝ่ายวิญญาณกับเขาที่เป็นเพศชาย และได้รับการพรรณนาไว้ในข้อสิบและข้อสิบสอง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และมันก็เติบโตขึ้นอย่างใหญ่โต แม้กระทั่งถึงกองทัพแห่งสวรรค์; และมันได้เหวี่ยงบางส่วนของกองทัพและของดวงดาวลงสู่พื้นดิน และได้เหยียบย่ำพวกนั้น ดาเนียล 8:10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การข่มเหงของอำนาจสันตะปาปาได้มุ่งตรงต่อศาสนาคริสต์ (บริวารแห่งฟ้าสวรรค์) และในข้อสิบสอง กรุงโรมฝ่ายสันตะปาปา (เพศหญิง) ได้รับอำนาจให้กระทำกิจการอันเป็นการฆาตกรรมของนางให้สำเร็จโดยอาศัยการล่วงละเมิดผ่านการล่วงประเวณีกับบรรดากษัตริย์แห่งยุโร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และโดยเหตุแห่งการล่วงละเมิด พลโยธาจึงถูกมอบให้แก่เขาเพื่อต่อสู้กับเครื่องบูชาประจำวัน และมันได้เหวี่ยงความจริงลงสู่พื้นดิน และมันก็กระทำการนั้น และเจริญขึ้น Daniel 8:12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“กองทัพ” ในข้อนี้เป็นสัญลักษณ์แทนอำนาจทางทหารที่ได้มอบให้แก่สันตะปาปา “จากเครื่องบูชาประจำวัน” คำว่า “against” มีความหมายว่า “จาก” จากบรรดากษัตริย์นอกศาสนาแห่งยุโรป (โรมนอกศาสนา) ซึ่งแทนด้วย “เครื่องบูชาประจำวัน” การสนับสนุนทางทหาร (“กองทัพ”) ได้ถูกมอบให้แก่สันตะปาปา “เพราะการละเมิด” การรวมกันของคริสตจักรกับรัฐ โดยที่คริสตจักรเป็นผู้ควบคุมความสัมพันธ์นั้น คือ “การละเมิด” เหล้าองุ่นแห่งการละเมิดนั้นคือโลหิตของคริสเตียน เมื่อสันตะปาปาได้ครอบครองกองทัพของโรมนอกศาสนาแล้ว โรมของสันตะปาปา (“มัน”) ก็ “เหวี่ยงความจริงลงสู่พื้นดิน และมันก็ประกอบกิจนั้น และจำเริญขึ้น”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 บทที่สิบเอ็ด ข้อสามสิบเอ็ด การมอบกองทัพทั้งหลายให้แก่โรมแห่งสันตะปาปาก็ได้รับการพรรณนาไว้ด้วยเช่นกัน: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และกองกำลังทั้งหลายจะยืนอยู่ฝ่ายเขา และเขาทั้งหลายจะทำให้สถานบริสุทธิ์อันเป็นป้อมปราการนั้นเป็นมลทิน และจะยกเลิกเครื่องบูชาประจำวันเสีย และเขาทั้งหลายจะตั้งสิ่งที่น่าสะอิดสะเอียนซึ่งกระทำให้เกิดความรกร้างไว้ ดาเนียล 11:31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ข้อนี้กำลังระบุถึงการเปลี่ยนผ่านทางประวัติศาสตร์จากโรมนอกศาสนาไปสู่โรมของสันตะปาปา ในข้อนี้ “วงแขน” คือบรรดากษัตริย์แห่งยุโรปที่เริ่มลุกขึ้นสนับสนุนอำนาจสันตะปาปา โดยเริ่มต้นกับโคลวิส กษัตริย์แห่งพวกแฟรงก์ (ฝรั่งเศส) ในปี ค.ศ. 496 “วงแขน” นั้นยังได้ทำให้ “สถานนมัสการอันเป็นที่กำลัง” (นครโรม) เป็นมลทิน ผ่านสงครามต่อเนื่องตั้งแต่คริสต์ศตวรรษที่สี่เป็นต้นไปจนถึงปี ค.ศ. 538 “วงแขน” นั้นยังได้ขจัดการต่อต้านของลัทธินอกศาสนาต่อการผงาดขึ้นของอำนาจสันตะปาปา และภายในปี ค.ศ. 508 การต่อต้านของลัทธินอกศาสนาก็สิ้นสุดลงแล้ว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คำซึ่งแปลว่า “take away” นั้น คือคำภาษาฮีบรูว่า “sur” และมีความหมายว่า “to remove” “กองกำลัง” ได้ตั้ง “สิ่งน่าสะอิดสะเอียนซึ่งกระทำให้รกร้าง” (ตำแหน่งสันตะปาปา) ไว้บนบัลลังก์แห่งแผ่นดินโลกในปี ค.ศ. 538 เมื่อพระธรรมดาเนียล บทที่แปด ข้อสิบสอง ระบุว่า “กองทัพหนึ่ง” ได้ถูกมอบให้แก่เขาเล็กฝ่ายหญิง ก็สอดคล้องกับพยานในข้อสามสิบเอ็ดของบทที่สิบเอ็ด พระธรรมวิวรณ์ก็เป็นพยานถึงความจริงเดียวกันนี้ด้วยในบทที่สิบสาม.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สัตว์ร้ายที่ข้าพเจ้าเห็นนั้นมีลักษณะเหมือนเสือดาว เท้าของมันเหมือนเท้าหมี และปากของมันเหมือนปากสิงโต และพญานาคได้มอบฤทธิ์เดช บัลลังก์ และอำนาจอันยิ่งใหญ่ของตนให้แก่มัน วิวรณ์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ซิสเตอร์ไวท์ระบุอย่างตรงไปตรงมาว่า สัตว์ร้ายในข้อสองคือระบบสันตะปาปา และว่าพญานาคในข้อนั้นคือโรมนอกศาสนา โรมนอกศาสนาได้มอบสามสิ่งแก่ระบบสันตะปาปา คือ “ฤทธิอำนาจของมัน และที่นั่งของมัน และสิทธิอำนาจอันยิ่งใหญ่”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อำนาจทางทหารถูกมอบให้โดยโรมนอกศาสนา เริ่มต้นกับโคลวิสในปี ค.ศ. 496 “ที่นั่ง” สำหรับใช้ปกครองนั้น ถูกมอบให้แก่สันตะสำนักในปี ค.ศ. 330 เมื่อจักรพรรดิคอนสแตนตินทรงย้ายราชธานีของพระองค์ไปยังคอนสแตนติโนเปิล โดยทรงปล่อยให้กรุงโรมซึ่งเป็นราชธานีเดิมอยู่ภายใต้การควบคุมของคริสตจักรสันตะปาปา ในปี ค.ศ. 533 จักรพรรดิจัสติเนียนทรงมีพระราชกฤษฎีกาว่าสมเด็จพระสันตะปาปาทรงเป็นประมุขของคริสตจักรและเป็นผู้แก้ไขพวกนอกรีต โดยทรงมอบ “อำนาจยิ่งใหญ่” ของพระองค์ให้แก่พระสันตะปาปาแห่งกรุงโรม ข้อสิบสองแห่งดาเนียลบทที่แปด ระบุถึงเวลาเมื่อมีการมอบ “กองทัพ” ให้ และความจริงเชิงพยากรณ์นั้นก็ได้รับการยืนยันโดยพยานหลายประการ จากจุดเวลานั้นเป็นต้นมา (เริ่มในปี ค.ศ. 496) สันตะสำนักก็ “เจริญรุ่งเรือง”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มันจะยังคง “กระทำ” และ “เจริญขึ้น” ต่อไปจนกว่าการกริ้วต่ออาณาจักรฝ่ายเหนือแห่งอิสราเอลจะสิ้นสุดลงในปี 1798 และอำนาจสันตะปาปาได้รับบาดแผลถึงตาย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และกษัตริย์นั้นจะกระทำตามใจตนเอง; และเขาจะยกตัวขึ้น และทำตนให้ใหญ่เหนือพระทั้งปวง, และจะกล่าวถ้อยคำอันน่าอัศจรรย์ต่อสู้พระเจ้าเหนือพระทั้งปวง, และจะจำเริญขึ้นจนกว่าพระพิโรธจะสำเร็จ: เพราะสิ่งที่ได้ทรงกำหนดไว้นั้นจะต้องบังเกิดขึ้น ดาเนียล 11:36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ข้อเก้าแห่งบทที่แปดพรรณนาถึงโรมฝ่ายบุรุษ (โรมนอกศาสนา) และแสดงถึงกระบวนการพิชิตสามขั้นตอนซึ่งโรมนอกศาสนาได้กระทำสำเร็จ และซึ่งเป็นแบบอย่างล่วงหน้าของเขตภูมิศาสตร์สามแห่งที่จะต้องถูกพิชิต เพื่อให้โรมสันตะปาปาได้รับการสถาปนาขึ้นบนบัลลังก์แห่งพิภพ ดังที่แสดงโดยเขาทั้งสามที่ถูกถอนขึ้นในบทที่เจ็ด การพิชิตสามขั้นตอนทั้งสองครั้งนั้นของโรมนอกศาสนาและโรมสันตะปาปา เป็นภาพแทนของอุปสรรคทางภูมิศาสตร์สามประการของโรมยุคปัจจุบัน ในข้อสี่สิบถึงข้อสี่สิบสามแห่งดาเนียลบทที่สิบเอ็ด แล้วในบทที่แปด ข้อสิบเอ็ด เขาเล็กฝ่ายบุรุษ (โรมนอกศาสนา) ก็ถูกกล่าวถึงอีกครั้งหนึ่ง ในข้อนั้น ตรรกะอันได้รับการชำระให้บริสุทธิ์มีความมั่นคงแน่นหนายิ่งนัก จนบรรดาคนช่างเยาะเย้ยผู้ครอบครองกรุงเยรูซาเล็มถูกบังคับให้ต้องนำเสนอคำมุสาทางเทววิทยาหลายประการ เพื่อก่อรากฐานปลอมของพวกเขาขึ้นมา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เขาได้ยกตนขึ้นแม้ถึงเจ้านายแห่งพลโยธา และโดยเขาเครื่องบูชาเผาทุกวันก็ถูกยกเลิกไป และสถานที่แห่งสถานบริสุทธิ์ของพระองค์ก็ถูกเหวี่ยงลงเสีย ดาเนียล 8:11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เมื่อเราเริ่มพิจารณาเหรียญปลอมและอัญมณีปลอมที่ได้ถูกนำเข้าสู่แอ๊ดเวนตีสตั้งแต่ปี ค.ศ. 1863 พึงสังเกตว่ามีอยู่สองสาขาหลักแห่งความเชี่ยวชาญทางเทววิทยาที่อ้างกัน ซึ่งแอ๊ดเวนตีสภาคภูมิใจว่าเป็นรากฐานสำหรับการธำรงรักษาหลักคำสอนของโปรเตสแตนต์ผู้ละทิ้งความเชื่อและคาทอลิก ข้ออ้างที่นักเทววิทยาสมัยใหม่ของแอ๊ดเวนตีสยกขึ้นมาก็คือ พวกเขาเป็นผู้เชี่ยวชาญด้านประวัติศาสตร์พระคัมภีร์ หรือไม่ก็เป็นผู้เชี่ยวชาญด้านภาษาพระคัมภีร์ การประยุกต์ใช้ข้อพระคัมภีร์ของพวกเขาเผยให้เห็นว่าพระวจนะแห่งคำพยากรณ์ได้กลายเป็นดังหนังสือที่ปิดผนึกไว้สำหรับพวกเขา และยังเผยอีกด้วยว่าการอ้างตนว่าเป็นผู้เชี่ยวชาญด้านภาษาพระคัมภีร์นั้น เป็นเพียงการสำแดงร่วมสมัยของลัทธิฟาริสีเท่านั้น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ประการแรกคือการเพิกเฉยต่อการสลับเพศทางไวยากรณ์ของเขาเล็กในข้อเก้าถึงสิบสอง หากพวกเขาเป็นผู้เชี่ยวชาญในภาษาฮีบรูอย่างแท้จริง พวกเขาย่อมไม่ปฏิเสธหรือบั่นทอนความจริงที่ว่าดาเนียลจงใจใช้การสลับเพศทางไวยากรณ์ในข้อเหล่านั้น เขาเล็กถูกนำเสนอทั้งในเพศชายและเพศหญิง และเพศเหล่านั้นก็สลับไปมาผ่านข้อพระคัมภีร์ดังกล่าว นักเทววิทยาพยายามปกปิดข้อเท็จจริงนี้ด้วยสิ่งไร้สาระและเหรียญปลอม เพราะสิ่งนี้ชี้ชัดอย่างแจ่มแจ้งว่าข้อสิบเอ็ดกำลังระบุถึงโรมนอกศาสนา มิใช่โรมสันตะปาปา แน่นอนว่าพวกเขายืนกรานว่าเขาเล็กในข้อสิบเอ็ดคือพระสันตะปาปา ทั้งที่แท้จริงแล้วคือโรมนอกศาสนา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เมื่อยอมรับแล้วว่าในบรรดาข้อพระคัมภีร์ทั้งสี่ข้อที่กล่าวถึงเขาเล็กนั้น มีสองข้อเป็นเพศชายและอีกสองข้อเป็นเพศหญิง ก็เป็นเรื่องง่ายที่จะบรรจบเข้ากับความจริงตามพระคัมภีร์ที่ว่า สตรีในคำพยากรณ์แห่งพระคัมภีร์เป็นตัวแทนของคริสตจักร และบุรุษเป็นตัวแทนของรัฐ การรู้เช่นนี้ทำให้ทุกคนที่ปรารถนาจะเห็น เข้าใจได้ว่า เขาเล็กในข้อสิบเอ็ดนั้น คือโรมฝ่ายบุรุษ (โรมนอกศาสนา) มิใช่โรมฝ่ายสตรี (โรมสันตะปาปา)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ข้อนี้จึงเข้าใจได้ว่าเป็นการสอนว่า โรมนอกศาสนา (เขา) ได้ยกตนขึ้นต่อสู้กับจอมเจ้าแห่งพลโยธา ดังที่โรมนอกศาสนาได้กระทำเมื่อมันตรึงจอมเจ้าแห่งพลโยธาไว้บนกางเขนแห่งคาลวารี โรมนอกศาสนามิได้เพียงยกตนขึ้นต่อสู้กับพระคริสต์ที่กางเขนเท่านั้น แต่ข้อนี้ยังกล่าวต่อไปอีกว่า โดยเขา (โรมนอกศาสนา) “เครื่องบูชาประจำวันนั้นก็ถูกเอาไปเสีย”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มีคำภาษาฮีบรูอยู่สองคำซึ่งต่างก็ได้รับการแปลว่า “นำออกไป” คำนั้นคือ “sur” และ “rum” ทั้งสองคำนี้ถูกใช้ในพิธีการของสถานนมัสการ คำว่า sur หมายถึงนำออกไปหรือกำจัดออก และเมื่อเถ้าถ่านจากแท่นบูชาในสถานนมัสการถูกนำออกไป คำที่ใช้บรรยายการนำเถ้าถ่านออกไปนั้นคือ “sur” ส่วนคำว่า “rum” หมายถึงยกขึ้นและเทิดทูน และเมื่อปุโรหิตในสถานนมัสการจะยกเครื่องบูชาโบกถวายขึ้น เขาจะต้อง “rum” (ยกขึ้น) เครื่องบูชานั้น ในข้อสิบเอ็ด โรมนอกศาสนา (“เครื่องบูชาประจำวัน”) จะ “rum” (นำออกไป) ลัทธินอกศาสนา โดยการยกขึ้นและเทิดทูนศาสนาของลัทธินอกศาสนา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โรมนอกศาสนาจะยกชูและเชิดชูศาสนานอกศาสนา บรรดานักเทววิทยาแอ๊ดเวนตีสที่อ้างว่ามีความเชี่ยวชาญด้านภาษาพระคัมภีร์ เลือกที่จะปฏิบัติต่อคำว่า “take away” ทุกแห่งในพระธรรมดาเนียลว่าเป็น “remove” พวกเขาล้มเหลวที่จะยอมรับการเขียนของดาเนียลที่มีลักษณะแตกต่างและแม่นยำ และด้วยเหตุนี้จึงยกตนขึ้นเหนือผู้เผยพระวจนะดาเนียล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บรรดานักเทววิทยาที่อ้างว่าตนเข้าใจภาษาต่าง ๆ ในพระคัมภีร์ ต่างเสนอเหตุผลเพื่อสร้างความชอบธรรมว่าเหตุใดดาเนียลจึงตั้งใจให้มีความหมายเดียวกัน ทั้ง ๆ ที่เขาใช้ถ้อยคำอยู่สองคำที่แตกต่างกัน พวกเขาจัดทำการศึกษาศัพท์อย่างยืดยาวและน่าเบื่อหน่ายเพื่อค้ำจุนข้ออ้างอันเป็นเท็จของตน ส่วนนักเทววิทยาที่อ้างว่าตนเข้าใจประวัติศาสตร์พระคัมภีร์ ก็โต้แย้งว่าการประยุกต์ใช้อันผิดพลาดนั้นตั้งอยู่บนการตระหนักว่าในช่วงเวลาต่าง ๆ ของประวัติศาสตร์ คำเดียวกันอาจมีความหมายแตกต่างกันได้ และดังนั้น เมื่อดาเนียลใช้คำสองคำที่แตกต่างกัน มีเพียงผู้เชี่ยวชาญด้านประวัติศาสตร์เท่านั้นที่จะสามารถระบุได้ว่าดาเนียลหมายถึงสิ่งใดจริง ๆ เป็นสิ่งสำคัญที่จะต้องชี้ให้เห็นวิธีการอันเป็นเท็จทั้งสองประการนี้ เพราะบ่อยครั้งวิธีการเหล่านี้ถูกนำมาใช้โดยบรรดานักเทววิทยาที่แสวงหาจะซ่อนตนจากระเบียบวิธีแบบ “บรรทัดซ้อนบรรทัด”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แท้จริงแล้ว เขาได้ยกตนขึ้นแม้กระทั่งต่อสู้กับจอมแห่งพลโยธา และโดยเขานั้นเครื่องบูชาประจำวันก็ถูกนำไปเสีย และสถานที่แห่งสถานบริสุทธิ์ของพระองค์ก็ถูกโค่นลง ดาเนียล 8:11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คำที่แปลว่า “ถูกนำออกไป” ในข้อนี้ มีความหมายว่า “ยกขึ้นและเชิดชู” มิได้หมายความว่า “เอาออกไป” ข้อเท็จจริงนี้ก่อให้เกิดความสับสนและความขัดแย้งแก่บรรดานักเทววิทยาแอ๊ดเวนตีส เพราะสมมติฐานของพวกเขาไม่อาจตั้งอยู่ได้เมื่อพิจารณาข้อนี้อย่างง่าย ๆ โดยนำคำนิยามที่แท้จริงของคำซึ่งดาเนียลใช้มาประยุกต์กับข้อพระคัมภีร์นั้น พวกเขาโต้แย้งว่าเขาเล็กในข้อนี้คือโรมแห่งสันตะปาปา และด้วยเหตุนั้น ข้อนี้จึงจะมีใจความว่า “โดยเขา” (โรมแห่งสันตะปาปา) “เครื่องบูชาประจำวันถูกยกขึ้นและเชิดชู”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แน่นอนว่าพวกเขาไม่มีปัญหาในการบรรจุถ้อยคำที่ถูกเพิ่มเติมเข้ามา ซึ่งซิสเตอร์ไวท์ระบุไว้อย่างชัดเจนว่าเป็นสิ่งที่ปัญญาของมนุษย์ได้เพิ่มเข้าไป และมิได้ใช้บังคับกับตัวบทนั้น។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“แล้วข้าพเจ้าได้เห็นเกี่ยวกับคำว่า ‘daily’ (ดาเนียล 8:12) ว่า คำว่า ‘sacrifice’ นั้นเป็นคำที่เพิ่มเข้ามาโดยปัญญาของมนุษย์ และมิได้เป็นส่วนหนึ่งของตัวบท และองค์พระผู้เป็นเจ้าได้ทรงประทานความเข้าใจที่ถูกต้องเกี่ยวกับเรื่องนี้แก่บรรดาผู้ที่ประกาศเสียงร้องเรื่องโมงแห่งการพิพากษา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พวกเขาระบุว่า “กิจวัตรประจำวัน” คือพันธกิจในสถานนมัสการของพระคริสต์ ดังนั้น “เครื่องบูชาประจำวัน” จึงสนับสนุนแนวคิดที่ว่า “กิจวัตรประจำวัน” คือพระราชกิจแห่งการถวายบูชาของพระคริสต์ในสถานนมัสการแห่งสวรรค์ แต่พระวิญญาณแห่งการดลใจระบุว่า คำว่า “เครื่องบูชา” “มิได้เป็นส่วนหนึ่งของข้อความ”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เมื่อบรรดาผู้มึนเมาแห่งเอฟราอิมระบุว่า “เครื่องบูชาเนืองนิตย์” คือพระราชกิจในสถานนมัสการของพระคริสต์ ข้อพระคัมภีร์นั้นก็จะอ่านได้ว่า “โดยมัน” (โรมฝ่ายสันตะปาปา) “เครื่องบูชาเนืองนิตย์ถูกยกไปเสีย” หรือจะอ่านได้ว่า “โดยอำนาจฝ่ายสันตะปาปา พระราชกิจของพระคริสต์ในสถานนมัสการถูกนำออกไปเสีย” แท้จริงแล้วพวกเขากำลังสอนความเท็จนี้อยู่ พวกเขายืนกรานว่า โดยผ่านความมืดมนแห่งการปกครองของสันตะปาปา ความเข้าใจอันถูกต้องเกี่ยวกับพระราชกิจของพระคริสต์ในสถานนมัสการได้ถูกนำออกไปจากจิตใจของมนุษย์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อย่างไรก็ดี คำที่แปลว่า “เอาออกไป” นั้น มิได้มีความหมายว่าเอาออก แต่หมายถึงการยกขึ้นและเชิดชู หากบรรดาผู้ที่อ้างตนว่าเป็นผู้เชี่ยวชาญด้านภาษาพระคัมภีร์จะใช้ความหมายของคำภาษาฮีบรู “rum” กับข้อนี้อย่างถูกต้อง คำแปลของพวกเขาก็จำเป็นต้องกล่าวว่า “โดยอำนาจของสันตะปาปา พันธกิจในสถานนมัสการของพระคริสต์ถูกยกขึ้นและเชิดชู” สันตะปาปาเคยยกพระคริสต์ขึ้นและเชิดชูพระองค์เมื่อใด?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พวกเขาพยายามยัดเยียดคำนิยามของคำภาษาฮีบรูว่า “sur” ให้แก่คำภาษาฮีบรูว่า “rum” ดาเนียลใช้คำว่า “sur” ซึ่งมีความหมายว่า เอาออกไป ในความสัมพันธ์กับ “การถวายเนืองนิตย์” ในอีกสองข้อพระคัมภีร์ แต่ในข้อที่สิบเอ็ด ดาเนียลเลือกใช้คำว่า “rum” ซึ่งมีความหมายว่า ยกขึ้นและเชิดชู ดังนั้น นิยายเหลวไหลทั้งชุดที่เกี่ยวกับข้อนี้จึงเป็นความโง่เขลา ไม่เพียงเพราะการบิดเบือนความหมายของคำที่แปลว่า “ชักเอาไปเสีย” เท่านั้น แต่ยังเพราะไม่เคยมีเวลาใดเลยที่พันธกิจในสถานนมัสการของพระคริสต์จะถูกเอาออกไปจากมนุษย์ไม่ว่าในลักษณะใด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แต่ผู้นี้ เพราะทรงดำรงอยู่เป็นนิตย์ จึงทรงมีฐานะปุโรหิตที่ไม่เปลี่ยนแปลง เหตุฉะนั้น พระองค์จึงทรงสามารถช่วยผู้ที่เข้ามาถึงพระเจ้าโดยทางพระองค์ให้รอดอย่างสิ้นเชิงได้ด้วย เพราะพระองค์ทรงพระชนม์อยู่เป็นนิตย์เพื่อทูลขอแทนเขาทั้งหลาย ฮีบรู 7:24, 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การอ้างดังที่นักเทววิทยาแอ๊ดเวนติสต์กระทำ เพื่อพยายามค้ำจุนการตีความพระคัมภีร์ข้อนี้อย่างผิดพลาดของตน ว่าเคยมีช่วงเวลาหนึ่งที่สันตะปาปามีอำนาจบางประการในการยกเลิกการทรงวิงวอนของพระคริสต์ในสถานนมัสการนั้น เป็นเรื่องไร้เหตุผลอย่างยิ่ง!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บรรดานักเทววิทยามิได้สอนว่าข้อพระคัมภีร์นั้นชี้ว่าระบอบสันตะปาปาได้ยกชูและเทิดทูนพันธกิจในสถานนมัสการของพระคริสต์ พวกเขาหลีกเลี่ยงความหมายแห่งถ้อยคำของดาเนียล และคำแนะนำที่ได้รับการดลใจของเอลเลน ไวท์ เพื่อสอนสิ่งที่ตนเลือกจะสอน ทั้งที่ขัดกับพยานแห่งถ้อยคำของดาเนียล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เขาได้ยกตนขึ้นแม้ถึงองค์จอมของพลโยธา และโดยเขานั้นเครื่องบูชาประจำวันก็ถูกริบไป และสถานที่แห่งสถานบริสุทธิ์ของพระองค์ก็ถูกโค่นลง ดาเนียล 8:11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บรรดานักเทววิทยาสอนว่าข้อพระคัมภีร์นี้มีความหมายว่า “โดยอำนาจของสันตะปาปา พันธกิจในสถานบริสุทธิ์ของพระคริสต์ถูกนำออกไป” และการนำพันธกิจในสถานบริสุทธิ์ของพระคริสต์ออกไปจากความคิดจิตใจของมนุษย์นั้น ก็ได้รับการสนับสนุนโดยข้อเท็จจริงที่ว่า เมื่อการนำออกไปนั้นเกิดขึ้น “สถานที่แห่งสถานบริสุทธิ์” ของพระคริสต์ก็ “ถูกเหวี่ยงลง” ด้วย ไม่มีข้อพระวจนะของพระเจ้าแม้แต่ข้อเดียวที่ระบุว่าสถานบริสุทธิ์บนสวรรค์ ซึ่งเป็นที่ที่พระคริสต์ทรงประกอบการทูลวิงวอนของพระองค์ เคยถูกเหวี่ยงลงเลย และก็ไม่มีตอนใดในพระคัมภีร์ที่ระบุว่าสวรรค์นั้นเอง ซึ่งเป็น “สถานที่แห่งสถานบริสุทธิ์ของพระองค์” เคยถูกเหวี่ยงลงเช่นกัน อีกครั้งหนึ่ง บรรดานักเทววิทยายกตนเองไว้เหนือผู้เผยพระวจนะดาเนียล เพราะพวกเขายืนกรานว่า “สถานที่แห่งสถานบริสุทธิ์ของพระองค์” ในข้อพระคัมภีร์นี้หมายถึงสถานบริสุทธิ์ของพระเจ้า ทั้ง ๆ ที่ดาเนียลสอนตรงกันข้ามกับแนวคิดนั้นโดยตรง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บรรดาผู้ที่อ้างตนว่าเป็นผู้เชี่ยวชาญด้านภาษาฮีบรูยืนกรานว่า ในข้อนั้นคำภาษาฮีบรู “rum” จำเป็นต้องเข้าใจโดยมีความหมายอย่างคำภาษาฮีบรู “sur” พวกเขายังยืนกรานอีกว่า คำภาษาฮีบรู “miqdash” จำเป็นต้องเข้าใจเสมือนเป็นคำภาษาฮีบรู “qodesh” ทั้ง “miqdash” และ “qodash” ต่างก็แปลอย่างง่าย ๆ ว่า “สถานนมัสการ” ในพระธรรมดาเนียล ทว่าคำทั้งสองมีความหมายแตกต่างกัน “Miqdash” หมายถึงสถานนมัสการใด ๆ ไม่ว่าจะเป็นสถานนมัสการของพระเจ้าหรือสถานนมัสการของคนต่างศาสนา เป็นคำทั่วไปสำหรับสถานนมัสการ แต่ “qodesh” ใช้ในพระคัมภีร์เพียงเพื่อหมายถึงสถานนมัสการของพระเจ้าเท่านั้น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ดาเนียลทราบถึงความแตกต่างระหว่างสถานนมัสการของคนต่างศาสนากับสถานนมัสการของพระเจ้า หากดาเนียลจะระบุถึงสถานนมัสการของคนต่างศาสนา เขาจะใช้คำว่า “miqdash” ข้าพเจ้าประหลาดใจยิ่งที่บรรดาผู้ซึ่งอ้างว่าเป็นผู้เชี่ยวชาญด้านภาษาฮีบรูไม่เคยกล่าวถึงข้อเท็จจริงที่ว่า ในสี่ข้อที่ต่อเนื่องกันนั้น ดาเนียลใช้คำทั้งสองคำนี้รวมสามครั้ง การใช้คำภาษาฮีบรูสองคำของดาเนียล ซึ่งต่างก็ได้รับการแปลว่า “สถานนมัสการ” นั้น ได้กำหนดความหมายที่ดาเนียลตั้งใจให้เข้าใจไว้แล้ว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มันได้ยกตนขึ้นแม้ถึงจอมทัพ และเครื่องบูชาประจำวันก็ถูกนำไปเสียโดยมัน และสถานที่แห่งสถานบริสุทธิ์ของพระองค์ก็ถูกเหวี่ยงลง และมีกองทัพหนึ่งถูกมอบให้แก่มันเพื่อต่อสู้กับเครื่องบูชาประจำวัน เนื่องด้วยการละเมิด และมันได้เหวี่ยงความจริงลงถึงพื้นดิน และมันก็ดำเนินการและจำเริญขึ้น แล้วข้าพเจ้าได้ยินผู้บริสุทธิ์องค์หนึ่งกำลังพูดอยู่ และผู้บริสุทธิ์อีกองค์หนึ่งได้กล่าวแก่ผู้บริสุทธิ์องค์นั้นซึ่งกำลังพูดว่า นิมิตเรื่องเครื่องบูชาประจำวัน และการละเมิดอันก่อให้เกิดความรกร้างว่างเปล่า ที่มอบทั้งสถานบริสุทธิ์และกองทัพให้ถูกเหยียบย่ำอยู่ใต้เท้า จะยืนนานเพียงใด? และท่านนั้นได้กล่าวแก่ข้าพเจ้าว่า ถึงสองพันสามร้อยวัน แล้วสถานบริสุทธิ์นั้นจะได้รับการชำระให้สะอาด ดาเนียล 8:11–14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ในตอนเดียวกันนั้นเองซึ่งรวมรากฐานของแอ๊ดเวนติสม์ไว้ ดาเนียลได้ใช้คำภาษาฮีบรูสองคำที่แตกต่างกัน ซึ่งทั้งสองคำล้วนได้รับการแปลว่า “สถานนมัสการ” ในข้อสิบสามและสิบสี่ ดาเนียลเลือกใช้คำภาษาฮีบรูสำหรับ “สถานนมัสการ” ซึ่งในพระคัมภีร์ใช้เฉพาะเพื่อระบุสถานนมัสการของพระเจ้าเท่านั้น แต่ในข้อสิบเอ็ด ดาเนียลใช้คำภาษาฮีบรูที่มีความหมายทั่วไปหรือครอบคลุม ซึ่งอาจหมายถึงสถานนมัสการของพระเจ้า หรืออาจหมายถึงสถานนมัสการของคนนอกศาสนาก็ได้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หากดาเนียลประสงค์จะระบุว่า “สถานนมัสการ” ในข้อสิบเอ็ดเป็นสถานนมัสการของพระเจ้า เขาก็คงจะใช้คำภาษาฮีบรูคำเดียวกันกับที่เขาใช้ถึงสองครั้งภายในสามข้อต่อมา เป็นที่ชัดเจนอย่างยิ่งว่าดาเนียลกำลังแยกความแตกต่างระหว่างสถานนมัสการของคนต่างศาสนาในข้อสิบเอ็ด กับสถานนมัสการของพระเจ้าในข้อสิบสามและข้อสิบสี่! แต่บรรดาคนขี้เมาแห่งเอฟราอิมกลับโต้แย้งว่า “ที่แห่งสถานนมัสการของมัน” ซึ่ง “ถูกเหวี่ยงลง” ในข้อสิบเอ็ดนั้น เป็นที่แห่งสถานนมัสการของพระเจ้า ทั้งที่พวกเขาหลีกเลี่ยงคำว่า “ที่แห่ง”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พวกเขาสอนว่าระบอบสันตะปาปาได้พรากเอาพันธกิจแห่งการทูลขอแทนของพระคริสต์ไป และเหวี่ยงความจริงเกี่ยวกับสถานนมัสการฝ่ายสวรรค์ลงสู่เบื้องต่ำ แต่ดาเนียลได้กล่าวไว้อย่างชัดเจนว่า “สถานนมัสการ” ในข้อสิบเอ็ดนั้น มิใช่สถานนมัสการของพระเจ้า หากแต่เป็นสถานนมัสการของคนนอกศาสนา ดาเนียลยังกล่าวไว้อย่างชัดเจนพอ ๆ กันด้วยว่า สิ่งที่ถูกเหวี่ยงลงนั้นมิใช่ “สถานนมัสการ” แต่เป็น “สถานที่” แห่งสถานนมัสการของมัน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โดยปฏิเสธที่จะยอมรับการสลับเพศทางไวยากรณ์อย่างมีจุดมุ่งหมายในข้อเก้าถึงข้อสิบสอง นักเทววิทยาสมัยใหม่จึงรับเอาคำนิยามของ “เครื่องบูชาประจำวัน” ที่มีต้นกำเนิดอยู่ภายในโปรเตสแตนต์ผู้ละทิ้งความเชื่อ และเริ่มสร้างรากฐานบนทรายแห่งการคาดคะเนของมนุษย์ ขนบธรรมเนียม และจารีตประเพณี เมื่อพวกเขามาถึงข้อสิบเอ็ด พวกเขาถึงกับปฏิเสธคำแนะนำที่ได้รับการดลใจของซิสเตอร์ไวท์ ซึ่งระบุว่าความเข้าใจของมิลเลอร์เกี่ยวกับ “เครื่องบูชาประจำวัน” ว่าเป็นลัทธินอกศาสนานั้นถูกต้อง แล้วเริ่มใช้ศิลปะแห่งการเบี่ยงประเด็นและการคาดคะเนเพื่อปกป้องความรักของตนที่มีต่อเทววิทยาคาทอลิกและโปรเตสแตน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พวกเขาเปลี่ยนโรมนอกศาสนาให้เป็นโรมสันตะปาปาในข้อนั้น และยัดเยียดความหมายว่า “นำออกไป” ให้แก่คำนั้นซึ่งหมายถึง “ยกขึ้นและเทิดทูน” พวกเขากำหนดให้สัญลักษณ์ของซาตานคือ “เครื่องบูชาประจำวัน” เป็นสัญลักษณ์ฝ่ายพระเจ้า แล้วจึงยืนกรานว่าพระวิหารนอกศาสนาเป็นพระวิหารของพระเจ้า ขณะเดียวกันก็หลีกเลี่ยงการอ้างอิงโดยตรงถึง “สถานที่” แห่งสถานบริสุทธิ์ และพวก “ผู้ไร้ความรู้” (ดังที่อิสยาห์ระบุไว้) ซึ่งจะเข้าใจก็ต่อเมื่อพวก “ผู้มีความรู้” บอกแก่พวกเขาว่าเป็นเช่นนั้น ก็ยอมรับสำรับแห่งนิทานโกหกนั้นไปสู่ความพินาศของตนเอง។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เราจะดำเนินการพิจารณาต่อไปเกี่ยวกับการเพิ่มพูนแห่งความรู้ซึ่งถูกพรรณนาเป็นอัญมณีต่าง ๆ ในความฝันของมิลเลอร์ในบทความถัดไป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“อัครทูตเปาโลได้เตือนเราว่า ‘บางคนจะละทิ้งความเชื่อ โดยหันไปใส่ใจต่อวิญญาณล่อลวงและคำสอนของผีร้าย’ นี่คือสิ่งที่เราพึงคาดหมาย การทดลองที่ใหญ่หลวงที่สุดของเราจะมาจากคนจำพวกนั้น ผู้ซึ่งครั้งหนึ่งเคยสนับสนุนความจริง แต่กลับหันจากความจริงนั้นไปสู่โลก และเหยียบย่ำมันไว้ใต้เท้าด้วยความชังและการเยาะเย้ย พระเจ้าทรงมีพระราชกิจสำหรับผู้รับใช้ที่สัตย์ซื่อของพระองค์ให้กระทำ การโจมตีของศัตรูจะต้องเผชิญด้วยความจริงแห่งพระวจนะของพระองค์ ความเท็จจะต้องถูกเปิดโปง ลักษณะที่แท้จริงของมันจะต้องถูกเผยให้ปรากฏ และแสงสว่างแห่งพระบัญญัติของพระยาห์เวห์จะต้องส่องออกไปท่ามกลางความมืดฝ่ายศีลธรรมของโลก เราจะต้องเสนอข้อเรียกร้องแห่งพระวจนะของพระองค์ เราจะไม่พ้นความผิด หากเราละเลยหน้าที่อันเคร่งขรึมนี้ แต่ในขณะที่เรายืนหยัดปกป้องความจริงนั้น ขออย่าให้เรายืนหยัดปกป้องตนเอง และทำเรื่องให้ใหญ่โตเพราะเราถูกเรียกให้ทนต่อคำประณามและการบิดเบือนความจริง ขออย่าให้เราสงสารตนเอง แต่จงหวงแหนพระบัญญัติขององค์ผู้สูงสุดด้วยความหึงหวงอย่างยิ่ง”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“อัครทูตกล่าวว่า ‘จะถึงเวลาหนึ่งเมื่อพวกเขาจะไม่ยอมทนต่อคำสอนอันถูกต้อง แต่ตามตัณหาของตนเอง พวกเขาจะรวบรวมครูไว้ให้แก่ตน เพราะมีหูคัน และพวกเขาจะหันหูเสียจากความจริง และจะหันไปสู่นิยายปรัมปรา’ เรามองเห็นอยู่ทุกด้านว่ามนุษย์ถูกชักนำให้ตกเป็นเชลยได้โดยง่ายด้วยมโนภาพอันลวงของผู้ที่ทำให้พระวจนะของพระเจ้าไร้ผล แต่เมื่อความจริงถูกนำเสนอแก่พวกเขา พวกเขากลับเต็มไปด้วยความกระวนกระวายและความโกรธเคือง แต่คำเตือนสติของอัครทูตที่มีต่อผู้รับใช้ของพระเจ้าคือ ‘จงเฝ้าระวังในทุกสิ่ง จงทนต่อความทุกข์ยาก จงกระทำงานของผู้ประกาศข่าวประเสริฐ จงกระทำพันธกิจของท่านให้สำเร็จครบถ้วน’ ในสมัยของท่านเอง บางคนได้ละทิ้งพระราชกิจขององค์พระผู้เป็นเจ้า ท่านเขียนว่า ‘เดมาสได้ทอดทิ้งข้าพเจ้าไป เพราะเขารักโลกปัจจุบันนี้;’ และอีกครั้งหนึ่งท่านกล่าวว่า ‘อเล็กซานเดอร์ช่างทองแดงได้กระทำชั่วต่อข้าพเจ้ามากมาย องค์พระผู้เป็นเจ้าจะทรงตอบแทนเขาตามการงานของเขา ท่านจงระวังเขาด้วย เพราะเขาได้ขัดขืนถ้อยคำของเราอย่างยิ่ง’”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“บรรดาผู้เผยพระวจนะและอัครทูตทั้งหลายได้ประสบการทดลองอันคล้ายคลึงกัน คือการถูกต่อต้านและการถูกติเตียน และแม้แต่พระเมษโปดกอันปราศจากมลทินของพระเจ้า ก็ทรงถูกทดลองในทุกประการเช่นเดียวกับเรา พระองค์ทรงทนต่อการขัดขืนของคนบาปที่มีต่อพระองค์เอง”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“คำเตือนทุกประการสำหรับกาลเวลานี้จะต้องถูกประกาศออกไปด้วยความสัตย์ซื่อ; แต่ ‘ผู้รับใช้ขององค์พระผู้เป็นเจ้าต้องไม่วิวาท; แต่ต้องอ่อนโยนต่อคนทั้งปวง มีความสามารถในการสั่งสอน อดทน; ด้วยใจสุภาพอ่อนน้อมสั่งสอนผู้ที่ขัดขืนตนเอง’ เราจะต้องทะนุถนอมพระวจนะของพระเจ้าของเราไว้อย่างระมัดระวัง เกรงว่าเราจะถูกทำให้แปดเปื้อนโดยการดำเนินงานอันหลอกลวงของผู้ที่ได้ละทิ้งความเชื่อไปแล้ว เราจะต้องต่อต้านจิตวิญญาณและอิทธิพลของพวกเขาด้วยอาวุธชนิดเดียวกับที่พระอาจารย์ของเราทรงใช้เมื่อทรงถูกเจ้าแห่งความมืดจู่โจม,—‘มีเขียนไว้แล้วว่า’ เราควรเรียนรู้ที่จะใช้พระวจนะของพระเจ้าอย่างชำนาญ คำตักเตือนคือ ‘จงศึกษาเพื่อสำแดงตนว่าเป็นที่ทรงพอพระทัยของพระเจ้า เป็นคนงานที่ไม่ต้องอับอาย ชำแหละพระวจนะแห่งความจริงได้อย่างถูกต้อง’ จะต้องมีการงานที่ขยันหมั่นเพียร และการอธิษฐานอย่างจริงจังกับความเชื่อ เพื่อรับมือกับความผิดอันคดเคี้ยวของบรรดาครูเท็จและผู้ล่อลวง; เพราะว่า ‘ในวาระสุดท้ายจะเกิดคราวอันตราย เพราะมนุษย์จะรักตนเอง โลภ ชอบโอ้อวด จองหอง หมิ่นประมาท ไม่เชื่อฟังบิดามารดา อกตัญญู อธรรม ปราศจากความรักตามธรรมชาติ ไม่ยอมคืนดีกัน ใส่ร้าย ปราศจากการยับยั้งชั่งใจ ดุร้าย เกลียดชังคนดี ทรยศ มุทะลุ เย่อหยิ่ง รักความสนุกสนานยิ่งกว่ารักพระเจ้า; มีสภาพของความเป็นพระแต่ปฏิเสธฤทธิ์เดชของความเป็นพระนั้น: จงผินหนีเสียจากคนเช่นนั้น’ ถ้อยคำเหล่านี้พรรณนาลักษณะนิสัยของคนที่บรรดาผู้รับใช้ของพระเจ้าจะต้องเผชิญ ‘ผู้ใส่ร้าย’ ‘ผู้เกลียดชังคนดี’ จะโจมตีบรรดาผู้ที่ซื่อสัตย์ต่อพระเจ้าของตนในยุคเสื่อมทรามนี้ แต่ทูตของสวรรค์ต้องสำแดงจิตวิญญาณซึ่งได้สำแดงแล้วในพระอาจารย์ ด้วยความถ่อมใจและความรัก เขาจะต้องทำงานเพื่อความรอดของมนุษย์”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“เปาโลกล่าวต่อไปถึงบรรดาผู้ที่ต่อต้านพระราชกิจของพระเจ้า โดยเปรียบเทียบพวกเขากับคนเหล่านั้นที่ทำสงครามต่อต้านผู้ซื่อสัตย์ในสมัยอิสราเอลโบราณ ท่านกล่าวว่า: ‘บัดนี้ ยานเนสและยัมเบรส์ได้ต่อสู้ขัดขืนโมเสสฉันใด คนเหล่านี้ก็ขัดขืนต่อความจริงฉันนั้น เป็นคนที่จิตใจเสื่อมทราม เป็นคนที่ใช้ไม่ได้ในเรื่องความเชื่อ แต่พวกเขาจะก้าวหน้าต่อไปไม่ได้อีก เพราะความโง่เขลาของพวกเขาจะปรากฏแก่คนทั้งปวง เหมือนอย่างที่ของคนเหล่านั้นได้ปรากฏแล้วด้วย’ เราทราบว่าเวลากำลังจะมาถึง เมื่อความโง่เขลาของการทำสงครามต่อต้านพระเจ้าจะถูกเปิดเผย เราจึงสามารถรอคอยด้วยความสงบ อดทน และไว้วางใจ ไม่ว่าจะถูกใส่ร้ายและดูหมิ่นมากเพียงใดก็ตาม เพราะว่า ‘ไม่มีสิ่งใดที่ซ่อนอยู่ซึ่งจะไม่ถูกเปิดเผย’ และผู้ที่ถวายเกียรติแด่พระเจ้าจะได้รับเกียรติจากพระองค์ต่อหน้ามนุษย์และทูตสวรรค์ เราจะต้องมีส่วนร่วมในความทุกข์ทรมานของบรรดาผู้ปฏิรูป มีคำเขียนไว้ว่า ‘คำประณามของบรรดาผู้ที่ประณามพระองค์ได้ตกอยู่แก่ข้าพระองค์’ พระคริสต์ทรงเข้าใจความโศกเศร้าของเรา ไม่มีผู้ใดในพวกเราถูกเรียกให้แบกกางเขนตามลำพัง พระบุรุษแห่งความทุกข์ทรมานแห่งคาลวารีทรงรู้สึกสะเทือนพระทัยต่อความทุกข์ของเรา และเนื่องด้วยพระองค์ได้ทรงทนทุกข์เมื่อทรงถูกทดลอง พระองค์จึงสามารถทรงช่วยเหลือผู้ที่อยู่ในความเศร้าโศกและการทดลองเพราะเห็นแก่พระองค์ได้ด้วย ‘แท้จริง ทุกคนที่ปรารถนาจะดำเนินชีวิตอย่างพระเจ้าในพระเยซูคริสต์จะถูกข่มเหง แต่คนชั่วและคนล่อลวงจะเลวยิ่งขึ้นไปอีก ทั้งล่อลวงคนอื่นและถูกล่อลวงเอง แต่ท่านจงดำเนินอยู่ในสิ่งที่ท่านได้เรียนรู้มาแล้ว’” Review and Herald, January 10, 1888.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ตอนที่สี่สิบเจ็ด</dc:title>
  <dc:subject>การเปิดโปงคำสอนที่หลอกลวง: การวิเคราะห์เชิงวิพากษ์ของดาเนียล 8 และความท้าทายต่อเทววิทยาแอ๊ดเวนตีสต์</dc:subject>
  <dc:creator>Jeff Pippenger</dc:creator>
  <cp:keywords/>
  <dc:description>Generated by ArticleDigger from daniel\47_daniel.json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