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ตอนที่ห้าสิบ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ไขความลี้ลับแห่งคำพยากรณ์ในดาเนียล 8: การสำแดงของพัลโมนี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ในดาเนียลบทที่แปด ดาเนียลได้รับนิมิตเกี่ยวกับราชอาณาจักรต่าง ๆ ตามคำพยากรณ์ในพระคัมภีร์ และหลังจากนั้นท่านได้ยินบทสนทนาในสวรรค์ซึ่งแสดงออกมาในรูปของคำถามและคำตอบ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และผู้บริสุทธิ์อีกองค์หนึ่งได้กล่าวแก่ผู้บริสุทธิ์องค์นั้นผู้ซึ่งกำลังพูดอยู่ว่า นิมิตเรื่องเครื่องบูชาเผาทุกวัน และการละเมิดอันก่อให้เกิดความรกร้าง ซึ่งมอบทั้งสถานนมัสการและพลโยธาให้ถูกเหยียบย่ำอยู่นั้น จะอยู่นานเท่าใด? และท่านได้กล่าวแก่ข้าพเจ้าว่า จนครบสองพันสามร้อยวัน แล้วสถานนมัสการนั้นจะได้รับการชำระให้บริสุทธิ์ Daniel 8:13,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ข้อแรกถึงข้อสิบสองเป็นนิมิต และข้อสิบสามกับข้อสิบสี่ระบุนิมิตอีกประการหนึ่ง เช่นเดียวกับในดาเนียลบทที่แปดซึ่งมีคำภาษาฮีบรูสองคำที่แตกต่างกัน แต่ทั้งสองคำต่างก็แปลว่า “take away” และมีคำภาษาฮีบรูสองคำที่แตกต่างกัน แต่ทั้งสองคำต่างก็แปลว่า “sanctuary” ฉันใด ในดาเนียลบทที่แปดก็ยังมีคำภาษาฮีบรูสองคำที่แตกต่างกัน ซึ่งทั้งสองคำต่างก็แปลว่า “vision” ฉันนั้น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เมื่อกล่าวถึงคำสองคำที่แปลว่า “take away” นั้น นักเทววิทยาแห่งอัดเวนติสม์โต้แย้งว่าคำทั้งสองควรเข้าใจว่าหมายถึง “remove” เหมือนกันทั้งหมด เมื่อกล่าวถึงคำสองคำที่แปลว่า “sanctuary” นั้น นักเทววิทยาแห่งอัดเวนติสม์โต้แย้งว่าคำทั้งสองควรเข้าใจว่าหมายถึง “สถานนมัสการของพระเจ้า” ทั้งคู่ และเมื่อกล่าวถึงคำสองคำที่แปลว่า “vision” นั้น นักเทววิทยาแห่งอัดเวนติสม์ก็เช่นกัน มองข้ามความแตกต่างระหว่างคำทั้งสองอีกครั้งหนึ่ง ความแตกต่างนี้สำคัญต่อดาเนียลมากถึงขนาดที่เขาจงใจใช้คำภาษาฮีบรูสองคำที่แตกต่างกันอย่างมาก ดังนั้นเราจึงควรจำแนกและธำรงรักษาความแตกต่างนั้นไว้ คำว่า “vision” ในข้อสิบสาม คือคำภาษาฮีบรูว่า “chazon” และมีความหมายว่า ความฝัน การสำแดง หรือพระวจนะเผยพระวจนะ—นิมิต.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“vision” ปรากฏสิบครั้งในดาเนียลบทที่แปด แต่เป็นคำภาษาฮีบรูอยู่สองคำที่แตกต่างกัน “Chazon” ซึ่งพบในข้อสิบสาม ยังปรากฏในข้อหนึ่ง แล้วก็สองครั้งในข้อสอง แน่นอนในข้อสิบสาม และหนึ่งครั้งในข้อสิบห้า สิบเจ็ด และยี่สิบหก จากสิบครั้งที่คำว่า “vision” ปรากฏในดาเนียลบทที่แปดนั้น เจ็ดครั้งเป็นคำว่า “chazon” ซึ่งมีความหมายอย่างเรียบง่ายว่า “นิมิต”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อีกสามครั้งที่คำว่า “นิมิต” ปรากฏในดาเนียลบทที่แปด คำนั้นคือคำภาษาฮีบรูว่า “mareh” ซึ่งมีความหมายว่า ภาพที่เห็น; หรือรูปลักษณ์ที่ปรากฏ ในบทที่แปด คำภาษาฮีบรูว่า “mareh” ยังได้รับการแปลอยู่ครั้งหนึ่ง มิใช่เป็น “นิมิต” แต่เป็น “รูปลักษณ์ที่ปรากฏ” อันเป็นการชี้ให้เห็นความหมายของคำนั้นได้อย่างครบถ้วนยิ่งขึ้น เหตุใดดาเนียลจึงใช้คำภาษาฮีบรูสองคำที่มีความหมายใกล้เคียงกันมาก จนบรรดาผู้แปลถือปฏิบัติต่อคำทั้งสองเสมือนเป็นคำเดียวกัน? เรื่องนี้สำคัญหรือไม่?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“หลักการทุกประการในพระวจนะของพระเจ้าล้วนมีที่ทางของมัน ข้อเท็จจริงทุกประการล้วนมีนัยสำคัญของมัน และโครงสร้างทั้งหมดนั้น ทั้งในด้านการออกแบบและการดำเนินการ เป็นพยานถึงพระผู้ทรงเป็นผู้ประพันธ์ของมัน โครงสร้างเช่นนี้ไม่มีสติปัญญาใดนอกจากพระสติปัญญาขององค์ผู้ทรงอนันต์จะสามารถคิดขึ้นหรือสร้างสรรค์ได้” Education,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คำตอบสำหรับคำถามข้อที่สองคือ ใช่ เรื่องนี้มีความสำคัญจริง ๆ ว่าเหตุใดดาเนียลจึงได้ทำการจำแนกนั้น ดังนั้นจึงกลายเป็นความรับผิดชอบของผู้ศึกษาคำพยากรณ์ที่จะต้องแสวงหาความเข้าใจในคำถามข้อแรก ซึ่งถามว่าเหตุใดดาเนียลจึงได้ทำการจำแนกนั้น ความแตกต่างที่เขาได้กำหนดไว้เกี่ยวกับคำที่แปลว่า “สถานนมัสการ” และคำที่แปลว่า “เอาไปเสีย” มีผลสืบเนื่องชั่วนิรันดร์ แล้วเหตุใดผู้ใดเล่าจึงจะคาดหมายว่าคำที่แปลว่า “นิมิต” จะมีความสำคัญน้อยไปกว่านั้น? “ทุกข้อเท็จจริง” มี “น้ำหนักของมัน” “ในพระวจนะของพระเจ้า” และส่งผลต่อ “โครงสร้าง” เชิงพยากรณ์ ตลอดจนต่อการสำเร็จของคำพยากรณ์เมื่อมันถูก “ดำเนินให้สำเร็จ”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เมื่อเราเริ่มพิจารณาคำว่า “นิมิต” ในบทที่แปด “ข้อเท็จจริง” ประการหนึ่งที่มี “ความเกี่ยวข้อง” กับคำพยานของดาเนียล ก็คือผู้ที่เป็นผู้ตอบคำถามในดาเนียล บทที่แปด ข้อสิบสาม ด้วยถ้อยคำว่า “ถึงสองพันสามร้อยวัน แล้วสถานบริสุทธิ์นั้นจะได้รับการชำระ”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มีข้อเท็จจริงสี่ประการที่มี “ความเกี่ยวข้อง” โดยตรงกับดาเนียลบทที่แปด ซึ่งข้าพเจ้าตั้งใจจะกล่าวถึง ประการหนึ่งคือ นิมิตแห่งแม่น้ำอุไลได้รับการระบุว่าเป็นคำพยากรณ์สำหรับวาระสุดท้าย และยังเป็นสัญลักษณ์ของ “ความรู้” แห่งพระธรรมดาเนียลซึ่งได้ถูก “เปิดผนึก” ณ “กาลอวสาน” ในปี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“มีความจำเป็นที่จะต้องศึกษาพระวจนะของพระเจ้าให้ใกล้ชิดยิ่งกว่านี้ โดยเฉพาะอย่างยิ่ง หนังสือดาเนียลและวิวรณ์สมควรได้รับความเอาใจใส่มากกว่าที่เคยเป็นมาในประวัติแห่งงานของเรา ในบางประเด็นเกี่ยวกับอำนาจแห่งโรมและสันตะปาปา เราอาจมีสิ่งที่จะกล่าวน้อยลง แต่เราควรเรียกความสนใจไปยังสิ่งที่บรรดาผู้เผยพระวจนะและอัครทูตได้เขียนไว้ภายใต้การดลใจของพระวิญญาณของพระเจ้า พระวิญญาณบริสุทธิ์ได้ทรงกำหนดจัดวางสิ่งทั้งปวงไว้ ทั้งในการประทานคำพยากรณ์และในเหตุการณ์ทั้งหลายที่พรรณนาไว้ เพื่อสอนว่า ตัวแทนมนุษย์จะต้องถูกกันให้อยู่นอกสายตา ซ่อนไว้ในพระคริสต์ และองค์พระผู้เป็นเจ้าแห่งสวรรค์กับพระบัญญัติของพระองค์จะต้องได้รับการเทิดทูน.”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“จงอ่านพระธรรมดาเนียล จงรำลึกขึ้นทีละประเด็นถึงประวัติศาสตร์ของบรรดาราชอาณาจักรที่ทรงสำแดงไว้ ณ ที่นั้น จงมองดูนักการเมือง สภาที่ปรึกษา กองทัพอันทรงอานุภาพ และจงเห็นว่าพระเจ้าทรงกระทำการอย่างไรเพื่อลดทอนความเย่อหยิ่งของมนุษย์ และวางเกียรติศักดิ์ของมนุษย์ลงในธุลีดิน มีแต่พระเจ้าเท่านั้นที่ทรงได้รับการสำแดงว่ายิ่งใหญ่ ในภาพนิมิตของผู้เผยพระวจนะ ทรงปรากฏให้เห็นว่าพระองค์ทรงโค่นล้มผู้ปกครองผู้ทรงอำนาจคนหนึ่ง และทรงสถาปนาอีกคนหนึ่งขึ้น พระองค์ทรงสำแดงพระองค์ว่าเป็นองค์มหาราชาแห่งเอกภพ ผู้กำลังจะทรงสถาปนาราชอาณาจักรนิรันดร์ของพระองค์—ผู้ทรงชราอยู่แต่ดึกดำบรรพ์ พระเจ้าผู้ทรงพระชนม์อยู่ บ่อเกิดแห่งสติปัญญาทั้งสิ้น ผู้ทรงครอบครองปัจจุบัน ผู้ทรงสำแดงอนาคต จงอ่านและจงเข้าใจว่า มนุษย์นั้นยากไร้เพียงใด เปราะบางเพียงใด ชั่วคราวเพียงใด ผิดพลาดเพียงใด มีความผิดเพียงใด เมื่อเขายกจิตวิญญาณของตนขึ้นสู่ความอนิจจัง”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“พระวิญญาณบริสุทธิ์โดยทางอิสยาห์ทรงชี้เราไปยังพระเจ้า พระเจ้าผู้ทรงพระชนม์อยู่ ให้เป็นเป้าหมายสำคัญแห่งความสนใจ—ไปยังพระเจ้าตามที่ทรงสำแดงในพระคริสต์ ‘เพราะมีเด็กคนหนึ่งบังเกิดแก่เรา มีบุตรชายคนหนึ่งประทานแก่เรา และการปกครองจะอยู่บนพระอังสาของท่าน และนามของท่านจะถูกขานว่า มหัศจรรย์ ที่ปรึกษา พระเจ้าผู้ทรงมหิทธิฤทธิ์ พระบิดานิรันดร์ องค์สันติราช’ [Isaiah 9:6].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“ความสว่างที่ดาเนียลได้รับโดยตรงจากพระเจ้าได้ประทานไว้โดยเฉพาะสำหรับยุคสุดท้ายเหล่านี้ นิมิตที่เขาเห็น ณ ริมฝั่งแม่น้ำอูไลและฮิดเดเคล ซึ่งเป็นแม่น้ำใหญ่แห่งชินาร์ บัดนี้กำลังอยู่ในกระบวนการสำเร็จ และบรรดาเหตุการณ์ทั้งปวงที่ได้ถูกพยากรณ์ไว้นั้น ในไม่ช้าจะบังเกิดขึ้นครบถ้วน”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“จงพิจารณาสภาพการณ์ของชนชาติยิวในเวลาที่คำพยากรณ์ของดาเนียลได้ถูกประทานให้ ชนอิสราเอลอยู่ในสภาพการเป็นเชลย พระวิหารถูกทำลาย และการปรนนิบัติในพระวิหารถูกระงับ ศาสนาของพวกเขามีศูนย์กลางอยู่ที่พิธีการแห่งระบบการถวายสัตวบูชา พวกเขาได้ถือว่ารูปแบบภายนอกเป็นสิ่งสำคัญที่สุด ขณะที่ได้สูญเสียจิตวิญญาณแห่งการนมัสการที่แท้จริงไป พิธีนมัสการของพวกเขาถูกทำให้เสื่อมทรามด้วยธรรมเนียมและการปฏิบัติของลัทธินอกศาสนา และในการประกอบพิธีถวายสัตวบูชานั้น พวกเขามิได้มองพ้นเงาไปสู่สารัตถะ พวกเขามิได้ discern พระคริสต์ ผู้ทรงเป็นเครื่องบูชาอันแท้จริงเพื่อบาปของมนุษย์ องค์พระผู้เป็นเจ้าทรงกระทำเพื่อนำประชาชนไปสู่การเป็นเชลย และทรงระงับพิธีปรนนิบัติในพระวิหาร เพื่อว่าพิธีการภายนอกจะมิได้กลายเป็นผลรวมทั้งหมดแห่งศาสนาของพวกเขา หลักการและการปฏิบัติของพวกเขาจะต้องได้รับการชำระให้พ้นจากลัทธินอกศาสนา การปรนนิบัติตามพิธีกรรมได้ยุติลงเพื่อว่าการปรนนิบัติด้วยใจจะได้รับการฟื้นฟู พระสิริภายนอกถูกนำออกไปเพื่อว่าสิ่งฝ่ายจิตวิญญาณจะได้รับการสำแดง”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“ในแผ่นดินแห่งการเป็นเชลยของพวกเขา เมื่อประชาชนหันกลับมาหาองค์พระผู้เป็นเจ้าด้วยการกลับใจ พระองค์ได้ทรงสำแดงพระองค์เองแก่พวกเขา พวกเขาปราศจากสิ่งที่เป็นภาพแทนภายนอกแห่งการประทับอยู่ของพระองค์ แต่ลำแสงอันเจิดจ้าแห่งดวงอาทิตย์แห่งความชอบธรรมได้ส่องเข้าสู่ความคิดและจิตใจของพวกเขา เมื่อพวกเขาร้องทูลต่อพระเจ้าในความถ่อมตนและความทุกข์ยาก นิมิตต่าง ๆ ได้ทรงประทานแก่บรรดาผู้พยากรณ์ของพระองค์ ซึ่งได้เปิดเผยเหตุการณ์แห่งอนาคต—การล้มล้างผู้กดขี่ประชากรของพระเจ้า การเสด็จมาของพระผู้ไถ่ และการสถาปนาอาณาจักรนิรันดร์” Manuscript Releases, เล่ม 16, 333–335.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“ข้อเท็จจริง” ที่ว่านิมิตแห่งแม่น้ำอูไลได้ถูกประทานไว้สำหรับวาระสุดท้าย ย่อมเรียกร้องให้นักศึกษาคำพยากรณ์พยายามทำความเข้าใจสิ่งที่นิมิตนั้นได้บอกล่วงหน้าเกี่ยวกับเหตุการณ์ต่าง ๆ ที่ถูกแทนไว้ในนิมิตนั้น “เรื่องราว” เชิงพยากรณ์ที่เกี่ยวข้องกับนิมิตแห่งแม่น้ำอูไล ได้ถูก “หล่อหลอม” โดย “พระวิญญาณบริสุทธิ์” “ทั้งในการประทานคำพยากรณ์ และในเหตุการณ์ที่ถูกพรรณนาไว้” สิ่งที่เกิดขึ้นกับผู้เผยพระวจนะเมื่อเขาได้รับนิมิต ตลอดจนเหตุการณ์เชิงพยากรณ์ที่ผู้เผยพระวจนะได้ระบุไว้นั้น จะต้องได้รับการศึกษา โดยตระหนักว่าทั้งสองสิ่งนี้ล้วนเป็นภาพแทนเชิงพยากรณ์ของสิ่งที่จะสำเร็จในวาระสุดท้าย ข้อความก่อนหน้านี้ย้ำว่า เราควรตระหนักว่าดาเนียลอยู่ในสภาพเชลยแห่ง “เจ็ดกาลเวลา”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เป็นตัวแทนของผู้ที่ตระหนักถึงการเป็นเชลยของตนเมื่อสิ้นสุดสามวันครึ่งในวิวรณ์บทที่สิบเอ็ด แล้วจึงหันกลับมาหาองค์พระผู้เป็นเจ้าด้วยการกลับใจ กระทำให้คำอธิษฐานในเลวีนิติ บทที่ยี่สิบหกสำเร็จ แยกสิ่งล้ำค่าออกจากสิ่งเลวทราม แล้วองค์พระผู้เป็นเจ้าจึงทรงกระทำให้พระสัญญาของพระองค์สำเร็จในการรวบรวมบรรดาผู้ที่ถูกกระจัดกระจายไป เมื่อพระองค์ทรงสำแดงพระองค์เองแก่พวกเขา ดังนั้น “จุดมุ่งหมายสำคัญที่สุดแห่งความสนใจ” ของพวกเขาจึงคือ “พระเจ้า ดังที่ทรงสำแดงไว้ในพระคริสต์”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“สาระ” ของนิมิตแห่งแม่น้ำอูไล และวิธีที่นิมิตนั้นมีส่วนต่อ “โครงสร้าง” ของข่าวสารพยากรณ์ซึ่งพระคริสต์ได้ทรง “ออกแบบ” ไว้นั้น เป็น “ข้อเท็จจริง” ประการแรกที่เราได้พิจารณาโดยสังเขป และข้อความที่ยกมาอ้างนั้นชี้ให้เห็นว่า เป้าหมายสำคัญที่สุดของเราควรเป็นการสำแดงของพระเจ้า ดังที่ “สำแดงในพระคริสต์” ในพระธรรมดาเนียลบทที่แปด พระคริสต์มิได้ทรงถูกนำเสนออย่างที่อิสยาห์ได้นำเสนอ เมื่ออิสยาห์ระบุว่า “พระนามของพระองค์จะเรียกว่า มหัศจรรย์ ที่ปรึกษา พระเจ้าผู้ทรงฤทธิ์ พระบิดานิรันดร์ องค์สันติราช” ในพระธรรมดาเนียลบทที่แปด พระเจ้าทรงสำแดงในพระคริสต์ในฐานะ Palmoni ซึ่งหมายถึง ผู้ทรงนับอันมหัศจรรย์ หรือผู้ทรงนับความลี้ลับทั้งหลาย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“ข้อเท็จจริง” นั้นเรียกร้องให้สืบค้นว่า “น้ำหนักความหมาย” ของพระนาม “Palmoni” คืออะไร ควบคู่ไปกับการพิจารณาว่าพระนามนั้นมีส่วนเกื้อหนุนต่อ “โครงสร้าง” และ “แบบแผน” ของคำพยากรณ์อย่างไร “ข้อเท็จจริง” ประการที่สามในพระธรรมดาเนียลบทที่แปด ซึ่งควรได้รับการตระหนัก คือ ในบทนั้นเองที่เสาหลักทางหลักคำสอนอันเป็นศูนย์กลางของขบวนการมิลเลอไรต์ได้ถูกสำแดงไว้ อัญมณีที่เจิดจ้าที่สุดของมิลเลอร์พบได้ในข้อสิบสี่ และเราควรแสวงหาความเข้าใจถึง “น้ำหนักความหมาย” ที่ “ข้อเท็จจริง” นั้นมีต่อภาพนิมิตแห่งแม่น้ำอูไล ซึ่งบัดนี้กำลังอยู่ในกระบวนการสำเร็จตามนั้น។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ในความฝันของมิลเลอร์ เมื่อหีบถูกวางไว้บนโต๊ะกลางห้องของเขา หีบนั้นก็ส่องแสงด้วยความสว่างดุจดวงอาทิตย์ แต่ในวาระสุดท้าย หีบนั้นมีขนาดใหญ่กว่าและส่องแสงสว่างมากกว่าสิบเท่าของเมื่อครั้งแรกที่ถูกวางไว้บนโต๊ะของมิลเลอร์ อะไรในนิมิตแห่งแม่น้ำอูไล ซึ่งรวมเอาเสาหลักสำคัญยิ่งของขบวนการมิลเลอไรต์ไว้ด้วยนั้น ที่ทำให้ความสว่างของหลักคำสอนนั้นเพิ่มขึ้นสิบเท่าในวาระสุดท้าย? อะไรคือสิ่งที่ถูกเปิดเผยในวาระสุดท้ายซึ่งมิได้ถูกเปิดเผยในเวลาแห่งที่สุดปลายในปี 1798? “เหตุการณ์ต่าง ๆ” แห่งนิมิตของแม่น้ำอูไลซึ่งซิสเตอร์ไวท์กล่าวว่า “บัดนี้กำลังอยู่ในกระบวนการแห่งการสำเร็จให้ครบถ้วน” นั้นคืออะไร?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หากเรานำข้อเท็จจริงสามประการแรกเหล่านี้มาพิจารณาร่วมกันอย่างตรงไปตรงมา (นิมิตแห่งอูไล, พระคริสต์ผู้ทรงสำแดงในฐานะพัลโมนี และเสาหลักคำสอนศูนย์กลาง) เราควรเต็มใจยอมรับข้อสมมุติฐานง่าย ๆ ประการหนึ่ง ซึ่งจะส่งผลต่อการศึกษาของเราเกี่ยวกับนิมิตแห่งแม่น้ำอูไล ข้อเท็จจริงเหล่านั้นเมื่อรวมกันแล้วทำให้ผู้ที่ปรารถนาจะมองเห็นเข้าใจว่า ข่าวสารซึ่งถูกคลี่ออกในปี 1798 เป็นข่าวสารที่ “แขวนอยู่บนเวลา” หากปราศจากองค์ประกอบแห่งคำพยากรณ์เชิงเวลาที่บอกล่วงหน้าแล้ว ข่าวสารของมิลเลอร์ก็คงจะไม่เกิดขึ้นเลย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“ข้อเท็จจริง” ประการที่สี่ซึ่งมีความเกี่ยวข้องกับบทนี้ คือพวกมิลเลอไรต์ได้นำเสนอข่าวสารที่ตั้งอยู่บนพื้นฐานของเวลาเชิงพยากรณ์ เพื่อเน้นย้ำข้อเท็จจริงนี้ พระเจ้าได้ทรงสำแดงในพระคริสต์ ในข้อสิบสามและสิบสี่ ในฐานะพระผู้ทรงนับอันอัศจรรย์ (Palmoni) แนวคิดที่ว่าภาพนิมิตนั้นมีเพียงการระบุวันที่ 22 ตุลาคม ค.ศ. 1844 ว่าเป็นบทสรุปของสองพันสามร้อยวันแห่งข้อสิบสี่เท่านั้น ย่อมเป็นการลดทอนการสำแดงของพระเจ้าผู้ทรงสำแดงผ่านทางพระคริสต์ในฐานะ Palmoni.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กเทววิทยาแห่งแอ๊ดเวนติสม์ได้พากเพียรอย่างยิ่งที่จะฝังกลบความสำคัญของคำถามในข้อสิบสามของดาเนียลบทที่แปด เพื่อปรุงแต่งรสชาติในสำรับแห่งนิยายปรัมปราของตน ซึ่งพวกเขาได้ตั้งใจไว้ว่าจะทำให้บรรดาผู้ไร้การศึกษาซึ่งมีหูคัน ไม่ต้องใส่ใจต่อความจริงทั้งหลายที่เกี่ยวเนื่องกับเสาหลักศูนย์กลางของแอ๊ดเวนติสม์.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“พระคัมภีร์ข้อซึ่งเหนือกว่าข้ออื่นทั้งปวง ได้เป็นทั้งรากฐานและเสาหลักสำคัญแห่งความเชื่อของขบวนการแอ๊ดเวนติสต์ คือถ้อยแถลงที่ว่า ‘อยู่นานสองพันสามร้อยวัน แล้วสถานนมัสการจะได้รับการชำระให้บริสุทธิ์’ [Daniel 8:14.] ถ้อยคำเหล่านี้เป็นที่คุ้นเคยแก่บรรดาผู้เชื่อทั้งหลายในการเสด็จมาขององค์พระผู้เป็นเจ้าในไม่ช้า โดยริมฝีปากของคนนับพัน คำพยากรณ์ข้อนี้ถูกกล่าวซ้ำเป็นคำขวัญแห่งความเชื่อของพวกเขา ทุกคนรู้สึกว่า ความคาดหมายอันสุกใสที่สุดและความหวังอันเป็นที่ทะนุถนอมที่สุดของตนขึ้นอยู่กับเหตุการณ์ทั้งหลายที่ได้ถูกพยากรณ์ไว้ในนั้น ได้มีการแสดงให้เห็นว่า วันเชิงพยากรณ์เหล่านี้จะสิ้นสุดลงในฤดูใบไม้ร่วง ค.ศ. 1844 เช่นเดียวกับคริสเตียนโลกโดยทั่วไป ในเวลานั้นชาวแอ๊ดเวนติสต์ถือว่าโลก หรือส่วนหนึ่งส่วนใดของโลก คือสถานนมัสการ พวกเขาเข้าใจว่าการชำระสถานนมัสการให้บริสุทธิ์คือการชำระโลกให้บริสุทธิ์ด้วยไฟแห่งวันยิ่งใหญ่ครั้งสุดท้าย และว่าสิ่งนี้จะเกิดขึ้นในการเสด็จมาครั้งที่สอง ดังนั้นจึงได้ข้อสรุปว่า พระคริสต์จะเสด็จกลับมายังโลกในปี ค.ศ. 1844.”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“แต่เวลาที่ทรงกำหนดไว้นั้นได้ล่วงพ้นไปแล้ว และองค์พระผู้เป็นเจ้ามิได้ทรงปรากฏ พระผู้เชื่อทั้งหลายทราบว่า พระวจนะของพระเจ้าย่อมไม่อาจผิดพลาดได้ การตีความคำพยากรณ์ของพวกเขาจะต้องมีข้อบกพร่อง; แต่ความผิดพลาดอยู่ที่ใดเล่า? หลายคนได้ตัดปัญหาอันยุ่งยากนั้นอย่างหุนหันพลันแล่น ด้วยการปฏิเสธว่า 2300 วันสิ้นสุดลงในปี 1844 ไม่อาจให้เหตุผลใดสำหรับเรื่องนี้ได้ นอกจากว่าพระคริสต์มิได้เสด็จมาในเวลาที่พวกเขาคาดหมาย พระองค์ พวกเขาให้เหตุผลว่า หากวันแห่งคำพยากรณ์สิ้นสุดลงในปี 1844 แล้ว พระคริสต์ก็คงจะเสด็จกลับมาเพื่อชำระสถานนมัสการให้สะอาด โดยการชำระโลกให้บริสุทธิ์ด้วยไฟ; และเนื่องจากพระองค์มิได้เสด็จมา วันเหล่านั้นจึงไม่อาจสิ้นสุดลงได้”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“การยอมรับข้อสรุปนี้ย่อมเป็นการละทิ้งการคำนวณระยะเวลาเชิงพยากรณ์ตามที่เคยยึดถือมา เดิมได้พบว่า 2300 วันเริ่มต้นขึ้นเมื่อพระราชกฤษฎีกาของอารทาเซอร์ซีสเกี่ยวกับการฟื้นฟูและการก่อสร้างกรุงเยรูซาเล็มมีผลบังคับใช้ ในฤดูใบไม้ร่วง ปี 457 ก่อน ค.ศ. เมื่อนำจุดนี้เป็นจุดเริ่มต้น ก็ปรากฏความสอดคล้องอย่างสมบูรณ์ในการประยุกต์เหตุการณ์ทั้งปวงที่พยากรณ์ไว้ในคำอธิบายของช่วงเวลานั้นในดาเนียล 9:25–27 หกสิบเก้าสัปดาห์ คือ 483 ปีแรกของ 2300 ปี จะยาวไปถึงพระเมสสิยาห์ ผู้ทรงได้รับการเจิม และการรับบัพติศมาของพระคริสต์กับการเจิมโดยพระวิญญาณบริสุทธิ์ ใน ค.ศ. 27 ก็สำเร็จตรงตามข้อกำหนดนั้นอย่างแม่นยำ ในท่ามกลางสัปดาห์ที่เจ็ดสิบนั้น พระเมสสิยาห์จะทรงถูกตัดขาด สามปีครึ่งหลังจากการรับบัพติศมาของพระองค์ พระคริสต์ทรงถูกตรึงกางเขน ในฤดูใบไม้ผลิ ค.ศ. 31 เจ็ดสิบสัปดาห์ หรือ 490 ปีนั้น กำหนดไว้โดยเฉพาะสำหรับพวกยิว เมื่อสิ้นสุดระยะเวลานี้ ชาตินั้นได้ประทับตราการปฏิเสธพระคริสต์ของตนด้วยการข่มเหงเหล่าสาวกของพระองค์ และพวกอัครทูตก็หันไปหาคนต่างชาติ ใน ค.ศ. 34 เมื่อครบ 490 ปีแรกของ 2300 ปีแล้ว ก็ยังเหลืออีก 1810 ปี จาก ค.ศ. 34 อีก 1810 ปีย่อมทอดไปถึงปี 1844 ‘แล้ว’ ทูตสวรรค์กล่าวว่า ‘สถานนมัสการจะได้รับการชำระให้บริสุทธิ์’ ข้อกำหนดทั้งปวงก่อนหน้านี้ของคำพยากรณ์ได้สำเร็จลงอย่างปราศจากข้อกังขา ณ เวลาที่กำหนด ด้วยการคำนวณนี้ ทุกสิ่งก็ชัดเจนและสอดคล้องกัน เว้นแต่ยังไม่เห็นว่ามีเหตุการณ์ใดซึ่งสอดคล้องกับการชำระสถานนมัสการให้บริสุทธิ์ได้เกิดขึ้นในปี 1844 การปฏิเสธว่าบรรดาวันเหล่านั้นสิ้นสุดลงในเวลานั้น ย่อมทำให้ประเด็นทั้งหมดตกอยู่ในความสับสน และเป็นการละทิ้งจุดยืนซึ่งได้รับการสถาปนาไว้แล้วโดยความสำเร็จอันชัดแจ้งของคำพยากรณ์”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“แต่พระเจ้าได้ทรงนำประชากรของพระองค์ในการเคลื่อนไหวแห่งการเสด็จมาครั้งยิ่งใหญ่นั้น ฤทธานุภาพและพระสิริของพระองค์ได้ทรงอยู่กับงานนั้น และพระองค์จะไม่ทรงยอมให้มันจบลงด้วยความมืดมนและความผิดหวัง จนถูกตำหนิว่าเป็นความตื่นเต้นที่ผิดพลาดและคลั่งศาสนา พระองค์จะไม่ทรงปล่อยให้พระวจนะของพระองค์ตกอยู่ท่ามกลางความสงสัยและความไม่แน่นอน แม้ว่าหลายคนจะละทิ้งการคำนวณช่วงเวลาเชิงพยากรณ์ตามที่ตนเคยยึดถือ และปฏิเสธความถูกต้องของการเคลื่อนไหวที่ตั้งอยู่บนสิ่งนั้น แต่อีกหลายคนไม่เต็มใจจะละทิ้งหลักแห่งความเชื่อและประสบการณ์ที่ได้รับการค้ำจุนโดยพระคัมภีร์และโดยพยานของพระวิญญาณของพระเจ้า พวกเขาเชื่อว่าตนได้ยึดหลักการตีความที่ถูกต้องในการศึกษาคำพยากรณ์ทั้งหลาย และเป็นหน้าที่ของตนที่จะยึดมั่นในความจริงที่ได้รับมาแล้ว และดำเนินตามแนวทางเดิมของการค้นคว้าพระคัมภีร์ต่อไป ด้วยการอธิษฐานอย่างจริงจัง พวกเขาได้ทบทวนจุดยืนของตน และศึกษาพระคัมภีร์เพื่อค้นหาความผิดพลาดของตน เมื่อพวกเขามองไม่เห็นข้อผิดพลาดใดในการคำนวณช่วงเวลาเชิงพยากรณ์ของตน พวกเขาจึงถูกนำให้พิจารณาเรื่องสถานนมัสการให้ใกล้ชิดยิ่งขึ้น” The Great Controversy, 409, 410.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เราได้รับแจ้งจากซิสเตอร์ไวท์ ในข้อความตอนเดียวกันที่มีการระบุถึงนิมิตแห่งแม่น้ำอูไล ว่า “มีความจำเป็นต้องศึกษาพระวจนะของพระเจ้าให้ใกล้ชิดยิ่งกว่านี้มาก” เหล่านักเทววิทยาจะเสนอว่าเรื่อง “ช่วงเวลาเชิงพยากรณ์” ในข้อความก่อนหน้านั้นจาก The Great Controversy นั้น หมายความว่าช่วงเวลาเชิงพยากรณ์ที่ซิสเตอร์ไวท์จำกัดข้ออธิบายของตนไว้นั้น คือคำพยากรณ์ห้าประการที่แสดงอยู่ภายในคำพยากรณ์สองพันสามร้อยปี ท้ายที่สุดแล้ว พวกเขาอ้างว่า ในข้อความนั้นมีการกล่าวถึงคำพยากรณ์สี่ประการโดยเฉพาะ แต่การ “ศึกษาที่ใกล้ชิดยิ่งกว่านี้มาก” ในเรื่องนี้แสดงให้เห็นว่า คำว่า “ช่วงเวลาเชิงพยากรณ์” ในรูปพหูพจน์ในงานเขียนของซิสเตอร์ไวท์ แท้จริงแล้วหมายถึงคำพยากรณ์สองประการที่ต้องสำเร็จลงในวันที่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มีคำพยากรณ์ด้านเวลาที่เฉพาะเจาะจงห้าประการซึ่งกาเบรียลได้ชี้แจงแก่ดาเนียล และเป็นส่วนหนึ่งของช่วงเวลาสองพันสามร้อยปี ประการแรกระบุถึงสี่สิบเก้าปี เมื่อ “ถนนและกำแพงจะถูกสร้างขึ้นในยามยากลำบาก” ประการที่สองคือพิธีบัพติศมาของพระคริสต์หลังจากสี่ร้อยแปดสิบสามปีนับจากจุดเริ่มต้นในปี 457 ก่อน ค.ศ. ประการที่สามคือการตรึงกางเขนของพระองค์ ประการที่สี่ระบุเวลาที่ข่าวประเสริฐจะไปถึงบรรดาคนต่างชาติ เมื่อสิ้นสุดระยะเวลาสี่ร้อยเก้าสิบปีซึ่งได้ถูกแยกไว้เป็นพิเศษสำหรับชนชาติยิว และคำพยากรณ์ด้านเวลา ประการที่ห้า และเป็นเพียงประการที่ห้าเท่านั้น ได้สิ้นสุดลงในวันที่ 22 ตุลาคม ค.ศ. 1844 คำพยากรณ์ด้านเวลาสี่ประการก่อนหน้านั้นได้สิ้นสุดลงนานก่อนปี 1844 ดังนั้น เมื่อซิสเตอร์ไวท์ใช้ถ้อยคำว่า “ช่วงเวลาแห่งคำพยากรณ์” ในรูปพหูพจน์ ซึ่งจะสิ้นสุดลงในปี 1844 แท้จริงแล้วเธอหมายถึงอะไร?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เมื่อกล่าวถึงความผิดหวังครั้งแรกของพวกมิลเลอไรต์ นางได้ชี้ให้เห็นคำตอบของคำถามนั้น: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“ข้าพเจ้าเห็นประชากรของพระเจ้าชื่นชมยินดีด้วยความคาดหวัง เฝ้ารอองค์พระผู้เป็นเจ้าของตน แต่พระเจ้าทรงประสงค์จะทดสอบพวกเขา พระหัตถ์ของพระองค์ทรงปิดบังความผิดพลาดประการหนึ่งในการคำนวณช่วงเวลาตามคำพยากรณ์ไว้ บรรดาผู้ที่เฝ้ารอองค์พระผู้เป็นเจ้าของตนมิได้ค้นพบความผิดพลาดนั้น และแม้แต่นักปราชญ์ที่มีความรู้มากที่สุดซึ่งคัดค้านเรื่องเวลาก็มิได้มองเห็นเช่นกัน พระเจ้าทรงประสงค์ให้ประชากรของพระองค์ประสบกับความผิดหวัง เวลานั้นได้ผ่านพ้นไป และบรรดาผู้ที่เคยเฝ้าคอยพระผู้ช่วยให้รอดของตนด้วยความคาดหวังอันเปี่ยมด้วยความยินดีก็เศร้าโศกและท้อใจ ขณะที่ผู้ซึ่งมิได้รักการเสด็จมาของพระเยซู แต่รับข่าวสารนั้นไว้ด้วยความหวาดกลัว กลับพอใจที่พระองค์มิได้เสด็จมาในเวลาที่คาดหมาย การปฏิญาณตนแห่งความเชื่อของพวกเขามิได้ส่งผลต่อจิตใจและชำระชีวิตให้บริสุทธิ์ การที่เวลานั้นผ่านพ้นไปได้รับการจัดเตรียมไว้อย่างเหมาะสมยิ่งเพื่อเปิดเผยจิตใจเช่นนั้น พวกเขาเป็นกลุ่มแรกที่หันกลับและเยาะเย้ยบรรดาผู้โศกเศร้าและผิดหวังซึ่งรักการเสด็จมาของพระผู้ช่วยให้รอดของตนอย่างแท้จริง ข้าพเจ้าเห็นพระปัญญาของพระเจ้าในการทดสอบประชากรของพระองค์และทรงประทานบทพิสูจน์อันหยั่งลึกแก่พวกเขา เพื่อทรงค้นให้พบผู้ที่จะหดตัวและหันหลังกลับในโมงยามแห่งการทดลอง”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ยซูและบริวารแห่งสวรรค์ทั้งสิ้นทอดพระเนตรผู้ที่เฝ้าคอยด้วยความคาดหวังอันหวานชื่นที่จะได้เห็นพระองค์ผู้ซึ่งจิตวิญญาณของเขาทั้งหลายรัก ด้วยความเห็นอกเห็นใจและความรัก ทูตสวรรค์ทั้งหลายลอยอยู่รอบพวกเขา เพื่อค้ำจุนพวกเขาในโมงยามแห่งการทดลองของเขา ส่วนบรรดาผู้ที่ละเลยไม่ยอมรับข่าวสารจากสวรรค์นั้น ก็ถูกปล่อยไว้ในความมืด และพระพิโรธของพระเจ้าก็ลุกขึ้นต่อพวกเขา เพราะพวกเขาไม่ยอมรับความสว่างซึ่งพระองค์ได้ทรงส่งมาจากสวรรค์แก่พวกเขา ผู้สัตย์ซื่อเหล่านั้นซึ่งต้องผิดหวัง และไม่อาจเข้าใจได้ว่าเหตุใดองค์พระผู้เป็นเจ้าของเขาจึงยังไม่เสด็จมา มิได้ถูกปล่อยไว้ในความมืด อีกครั้งหนึ่งพวกเขาถูกนำให้กลับไปสู่พระคัมภีร์ของตน เพื่อค้นคว้าช่วงเวลาแห่งคำพยากรณ์ พระหัตถ์ขององค์พระผู้เป็นเจ้าถูกยกออกจากตัวเลขทั้งหลาย และความผิดพลาดนั้นก็ได้รับการอธิบาย พวกเขาเห็นว่าช่วงเวลาแห่งคำพยากรณ์นั้นยาวไปถึงปี 1844 และหลักฐานเดียวกันซึ่งพวกเขาได้นำเสนอเพื่อแสดงว่าช่วงเวลาแห่งคำพยากรณ์สิ้นสุดลงในปี 1843 ก็พิสูจน์ว่าช่วงเวลาดังกล่าวจะสิ้นสุดลงในปี 1844” Early Writings, 235–237.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“ช่วงเวลาแห่งคำพยากรณ์” คือ “ช่วงเวลาแห่งคำพยากรณ์” ที่ “สิ้นสุดลงในปี 1844” ซึ่งในระยะแรกชาวมิลเลอไรต์เชื่อกันว่าสิ้นสุดลงในปี 1843 “ช่วงเวลาแห่งคำพยากรณ์” ที่สิ้นสุดลงในปี 1844 นั้นมีอยู่สามช่วง และทั้งสามช่วงถูกแสดงไว้บนตารางของฮาบากุก หนึ่งในสามช่วงนั้นเพียง “แตะต้อง” ปี 1844 และอีกสองช่วงสิ้นสุดลงในวันที่ 22 ตุลาคม ค.ศ. 1844 ระยะหนึ่งพันสามร้อยสามสิบห้าวันสิ้นสุดลงในวันแรกที่สุดของปี 1844 เมื่อความผิดหวังครั้งแรกของชาวมิลเลอไรต์มาถึง และเวลาแห่งการคอยช้าทั้งในฮาบากุกบทที่สอง และในอุปมาเรื่องหญิงพรหมจารีสิบคนในมัทธิวบทที่ยี่สิบห้า ก็ได้เริ่มต้นขึ้น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สองพันสามร้อยวันแห่งดาเนียลบทที่แปด ข้อสิบสี่ ไปสิ้นสุดลงในวันที่ 22 ตุลาคม ค.ศ. 1844 และสองพันห้าร้อยยี่สิบปีแห่ง “เจ็ดวาระ” ที่มีต่ออาณาจักรฝ่ายใต้ของยูดาห์ก็สิ้นสุดลง ณ ที่นั้นด้วยเช่นกัน ปัลโมนีทรงสำแดงพระองค์เองว่าเป็นผู้ทรงนับอันอัศจรรย์ในข้อสิบสามของดาเนียลบทที่แปด และ “โครงสร้าง” และ “แบบแผน” เชิงพยากรณ์ซึ่งพระองค์ทรงกำหนดไว้ต่อจากนั้น รวมถึงคำพยากรณ์เรื่องเวลาที่เชื่อมโยงกันอย่างน้อยสิบประการ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เราจะเริ่มพิจารณาความจริงเหล่านี้ต่อไปโดยละเอียดมากขึ้นในบทความถัดไป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“พระคริสต์ได้ประทานบทเรียนแก่โลก ซึ่งควรถูกจารึกไว้ในจิตใจและวิญญาณ ‘นี่แหละคือชีวิตนิรันดร์’ พระองค์ตรัสว่า ‘คือให้เขาทั้งหลายรู้จักพระองค์ ผู้ทรงเป็นพระเจ้าเที่ยงแท้องค์เดียว และรู้จักพระเยซูคริสต์ whom thou hast sent.’ แต่ซาตานกระทำการในความคิดของมนุษย์ โดยกล่าวว่า จงกระทำสิ่งนี้หรือการนั้น แล้วเจ้าทั้งหลายจะเป็นดุจพระเจ้า โดยเหตุผลอันหลอกลวง มันได้ชักนำอาดัมและเอวาให้สงสัยพระวจนะของพระเจ้า และนำทฤษฎีหนึ่งมาแทนที่ ซึ่งนำไปสู่การล่วงละเมิดและการไม่เชื่อฟัง และการใช้วาทศิลป์อันแพรวพราวของมันในวันนี้ก็กระทำเช่นเดียวกับที่มันได้กระทำในเอเดน เมื่อพระคริสต์เสด็จมายังโลกของเรา พระองค์ทรงเลือกชาวประมงผู้ต่ำต้อยให้เป็นรากฐานแห่งคริสตจักรของพระองค์ พระองค์ทรงพยายามอธิบายแก่สาวกเหล่านี้ถึงธรรมชาติแห่งอาณาจักรและพันธกิจของพระองค์ แต่ความเข้าใจอันจำกัดของพวกเขาได้เป็นข้อจำกัดต่อพระองค์ พวกเขาได้รับคำสอนของธรรมาจารย์และพวกฟาริสีอยู่แล้ว เพราะฉะนั้น สิ่งที่พวกเขาเชื่อเป็นอันมากจึงไม่เป็นความจริง และแม้ว่าพระคริสต์ทรงมีหลายสิ่งที่จะตรัสแก่พวกเขา พวกเขาก็ไม่สามารถรับฟังได้มากนักจากสิ่งที่พระองค์ทรงปรารถนาจะทรงสื่อสาร”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“พระคริสต์ทรงเห็นว่าผู้นับถือศาสนาในยุคนี้เต็มไปด้วยความเห็นอันผิดพลาด จนไม่มีที่ว่างในความคิดจิตใจของพวกเขาสำหรับความจริง ด้วยการศึกษาที่ได้ให้ไป บรรดาครูได้นำเอาทัศนะของบรรดาผู้ประพันธ์ที่ไม่เชื่อพระเจ้ามาปะปนเข้าไว้ด้วยกัน ดังนั้นพวกเขาจึงได้หว่านข้าวละมานลงในจิตใจของเยาวชน พวกเขาเปล่งถ้อยคำแห่งความคิดเห็นที่ไม่ควรถูกนำเสนอแก่ทั้งหนุ่มสาวหรือคนชรา โดยไม่เคยคำนึงเลยว่าตนกำลังหว่านเมล็ดพันธุ์ชนิดใด หรือจะต้องเก็บเกี่ยวผลผลิตเช่นไรอันเป็นผลลัพธ์จากสิ่งนั้น” Review and Herald, July 3, 1900.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ตอนที่ห้าสิบ</dc:title>
  <dc:subject>ไขความลี้ลับแห่งคำพยากรณ์ในดาเนียล 8: การสำแดงของพัลโมนี</dc:subject>
  <dc:creator>Jeff Pippenger</dc:creator>
  <cp:keywords/>
  <dc:description>Generated by ArticleDigger from daniel\50_daniel.json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