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บทที่ห้าสิบเอ็ด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ปัลโมนี: การเปิดเผยพระผู้ทรงเป็นนายแห่งกาลเวลาและภาษาในพระธรรมดาเนียลและวิวรณ์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“ผู้บริสุทธิ์องค์หนึ่งซึ่งกล่าว” ในพระธรรมดาเนียล บทที่แปด ข้อสิบสามและสิบสี่ คือพระคริสต์ในฐานะปัลโมนี ในพระธรรมวิวรณ์ พระคริสต์ทรงได้รับการระบุว่าเป็นอัลฟาและโอเมกา ซึ่งท่ามกลางความจริงอันอัศจรรย์อื่น ๆ ยังชี้ให้เห็นว่าพระคริสต์ทรงเป็นนักภาษาศาสตร์อันน่าอัศจรรย์ และเมื่อพิจารณาร่วมกันแล้ว พระธรรมดาเนียลและพระธรรมวิวรณ์เป็นภาพแทนของพระคริสต์ในฐานะจอมนายเหนือกาลเวลาและภาษา เกินกว่าความสามารถของมนุษย์ที่จะเข้าใจนัยสำคัญและความลุ่มลึกของความหมายที่ว่า พระคริสต์ในฐานะปัลโมนี (ผู้ทรงนับความลี้ลับ) ทรงเผยคุณลักษณะประการนั้นแห่งพระอุปนิสัยของพระองค์ไว้ในสองข้อพระคัมภีร์ซึ่งสถาปนาเสาหลักสำคัญยิ่งของลัทธิแอ๊ดเวนติสต์ แต่ความลี้ลับทั้งหลายซึ่งผู้ทรงนับความลี้ลับทรงเลือกที่จะเปิดเผยนั้น เป็นความรับผิดชอบของเราที่จะต้องตระหนักรู้และพิทักษ์รักษาไว้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สิ่งลี้ลับทั้งหลายเป็นของพระยาห์เวห์พระเจ้าของเรา แต่บรรดาสิ่งที่ทรงสำแดงนั้นเป็นของเราและของลูกหลานของเราสืบไปเป็นนิตย์ เพื่อเราจะได้กระทำตามถ้อยคำทั้งสิ้นแห่งพระราชบัญญัตินี้ เฉลยธรรมบัญญัติ 29:29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ความลับประการหนึ่งที่ได้รับการเปิดเผยแล้วคือ ผู้ทรงนับความลับทั้งหลาย (Palmoni) นั้นคือ “วิสุทธิชนองค์หนึ่งซึ่งกล่าว” และในสองข้อนั้นซึ่งพระองค์ทรงสำแดงพระองค์เอง เสาหลักสำคัญของอ๊าดเวนตีสติก็ถูกระบุไว้ ในสองข้อนั้นเอง ผู้ทรงนับอันน่าอัศจรรย์ทรงระบุถึง “ความรู้ที่เพิ่มพูนขึ้น” ซึ่งพระองค์ในฐานะสิงห์แห่งเผ่ายูดาห์ได้ทรงแกะตราออกในปี 1798 ในสองข้อนั้น อัญมณีแห่งความฝันของมิลเลอร์ ซึ่งเป็นตัวแทนของ “ความรู้ที่เพิ่มพูนขึ้น” ได้รับการตีพิมพ์ไว้บนแผ่นศิลาทั้งสองของฮาบากุก โดยการทรงนำจากพระหัตถ์ของ Palmoni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แล้วข้าพเจ้าได้ยินผู้บริสุทธิ์องค์หนึ่งกล่าวอยู่ และผู้บริสุทธิ์อีกองค์หนึ่งกล่าวแก่ผู้บริสุทธิ์องค์นั้นซึ่งกำลังกล่าวอยู่ว่า นิมิตเรื่องเครื่องบูชาเผาทุกวัน และการล่วงละเมิดอันก่อให้เกิดความรกร้าง ที่ยกทั้งสถานบริสุทธิ์และพลโยธาให้ถูกเหยียบย่ำลงนั้น จะยาวนานเท่าใด? และท่านกล่าวแก่ข้าพเจ้าว่า จนครบสองพันสามร้อยวัน แล้วสถานบริสุทธิ์นั้นจะได้รับการชำระให้สะอาด ดาเนียล 8:13,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หลังจากที่ดาเนียลได้รับนิมิตเชิงพยากรณ์เกี่ยวกับอาณาจักรต่าง ๆ ในคำพยากรณ์ของพระคัมภีร์ และต่อมาได้ยินบทสนทนาจากสวรรค์ในข้อสิบสามและสิบสี่ เขาก็แสวงหาที่จะเข้าใจ “นิมิต” 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 เมื่อข้าพเจ้า คือดาเนียล ได้เห็นนิมิตนั้นแล้ว และพยายามแสวงหาความหมายของมัน ดูเถิด มีผู้หนึ่งซึ่งมีลักษณะดุจมนุษย์ยืนอยู่ต่อหน้าข้าพเจ้า และข้าพเจ้าได้ยินเสียงของมนุษย์ผู้หนึ่งระหว่างริมฝั่งแม่น้ำอูไล ซึ่งร้องเรียกและกล่าวว่า กาเบรียล จงทำให้ชายผู้นี้เข้าใจนิมิตนั้น ดาเนียล 8:15, 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“นิมิต” ซึ่งดาเนียลกำลังแสวงหาที่จะเข้าใจนั้นคือ “chazon” แต่ “mareh” ต่างหากเป็นนิมิตที่กาเบรียลได้รับคำสั่งให้อธิบายให้ดาเนียลเข้าใจ ข้อเท็จจริงทุกประการล้วนมีความสัมพันธ์รองรับกันอยู่ และหากพลาดข้อเท็จจริงนี้ไป โครงสร้างและแบบแผนของข้อความตอนนี้ก็ย่อมถูกทำลายลงโดยสาระสำคัญ ในข้อสิบห้า เมื่อดาเนียลแสวงหาที่จะเข้าใจนิมิต “chazon” นั้น “mareh” ถูกซ่อนไว้ แต่ยังคงถูกแสดงแทนอยู่ เพราะในวลี “appearance of a man” (กาเบรียล) คำภาษาฮีบรู “mareh” ได้รับการแปลว่า “appearance” ในข้อสิบห้านั้น คำทั้งสองคำซึ่งได้รับการแปลว่า “vision” ปรากฏอยู่ด้วยกัน ดาเนียลในข้อสิบห้าแสวงหาที่จะเข้าใจ “chazon” แต่ในข้อสิบหก ปัลโมนีสั่งกาเบรียลให้ทำให้ดาเนียลเข้าใจ “mareh” แบบแผนของข้อพระคัมภีร์ทั้งสองข้อนี้มีเจตนาเฉพาะ และเน้นย้ำทั้งความเชื่อมโยงและความแตกต่างระหว่างคำทั้งสองนี้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คือพัลโมนีผู้ทรงบัญชากาเบรียลให้ทำให้ดาเนียลเข้าใจ “มาเรห์” เพราะผู้ที่ทรงบัญชากาเบรียลคือผู้ที่ทรงยืนอยู่เหนือน้ำ และกาเบรียลได้ยินพระสุรเสียงของพระองค์ คือ “สุรเสียงของมนุษย์จากระหว่างฝั่งของอูไล” แม่น้ำอูไลนั้นเองที่ไหลอยู่ระหว่างฝั่งทั้งสอง และในพระคัมภีร์นั้นคือพระคริสต์ผู้ทรงยืนอยู่เหนือน้ำ ประกอบกับข้อเท็จจริงนั้น ยังมีข้อเท็จจริงที่ว่าพระคริสต์ในฐานะอัครทูตสวรรค์ ทรงเป็นผู้ที่ทรงบัญชาทูตสวรรค์ทั้งหลาย สุรเสียงจากระหว่างฝั่งนั้น คือสุรเสียงของ “วิสุทธิชนองค์นั้น” ในข้อสิบสาม และพระวจนะของพระองค์นั่นเองที่ทรงบัญชากาเบรียลให้ทำให้ดาเนียลเข้าใจนิมิต “มาเรห์” ในดาเนียลบทที่สิบสอง พระคริสต์ทรงอยู่ระหว่างฝั่งของแม่น้ำอีกครั้งหนึ่ง ในบทที่สิบสองนั้น พระองค์ทรงฉลองพระองค์ด้วยผ้าป่าน และทรงปฏิญาณโดยพระองค์ผู้ทรงพระชนม์อยู่เป็นนิตย์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 โอ ดาเนียล จงปิดถ้อยคำเหล่านี้ไว้ และผนึกหนังสือนั้นไว้จนถึงวาระสุดท้าย; คนเป็นอันมากจะวิ่งไปวิ่งมา และความรู้จะทวีขึ้น แล้วข้าพเจ้า ดาเนียล มองดู และดูเถิด มีคนอื่นอีกสองคนยืนอยู่ คนหนึ่งอยู่ฟากตลิ่งแม่น้ำข้างนี้ และอีกคนหนึ่งอยู่ฟากตลิ่งแม่น้ำข้างโน้น และคนหนึ่งกล่าวแก่ชายผู้สวมเสื้อผ้าป่านเนื้อละเอียด ผู้ซึ่งอยู่เหนือน้ำแห่งแม่น้ำนั้นว่า จะต้องนานเท่าใดจึงจะถึงที่สุดแห่งการอัศจรรย์เหล่านี้? และข้าพเจ้าได้ยินชายผู้สวมเสื้อผ้าป่านเนื้อละเอียด ผู้ซึ่งอยู่เหนือน้ำแห่งแม่น้ำนั้น เมื่อท่านยกมือขวาและมือซ้ายขึ้นสู่ฟ้าสวรรค์ และปฏิญาณโดยพระองค์ผู้ทรงพระชนม์อยู่เป็นนิตย์ว่า จะเป็นเวลาหนึ่ง สองเวลา และครึ่งเวลา; และเมื่อท่านได้กระทำให้กำลังของชนชาติบริสุทธิ์กระจัดกระจายสำเร็จแล้ว สิ่งทั้งปวงเหล่านี้ก็จะสำเร็จสิ้น ดาเนียล 12:4–7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บุรุษผู้ซึ่ง “สวมเสื้อผ้าป่านเนื้อดี ผู้ซึ่งอยู่เหนือน้ำแห่งแม่น้ำนั้น” ได้ “ชูพระหัตถ์ขวาและพระหัตถ์ซ้ายขึ้นสู่สวรรค์ และทรงปฏิญาณโดยพระองค์ผู้ทรงพระชนม์อยู่เป็นนิตย์” และพระองค์ทรงเป็นบุรุษองค์เดียวกันกับผู้ซึ่งในบทที่แปดทรงบัญชากาเบรียล ในพระธรรมวิวรณ์บทที่สิบ พระคริสต์ก็ได้ทรงชูพระหัตถ์และทรงปฏิญาณโดยพระองค์ผู้ทรงพระชนม์อยู่เป็นนิตย์เช่นกัน แต่ที่นั่นพระองค์ทรงยืนอยู่เหนือทั้งน้ำและแผ่นดิน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แล้วทูตสวรรค์ซึ่งข้าพเจ้าเห็นยืนอยู่เหนือทะเลและเหนือแผ่นดิน ก็ยกมือขึ้นสู่สวรรค์ และปฏิญาณโดยพระองค์ผู้ทรงพระชนม์อยู่เป็นนิตย์นิรันดร์ ผู้ทรงสร้างฟ้าสวรรค์และสิ่งสารพัดที่มีอยู่ในนั้น ทั้งแผ่นดินโลกและสิ่งสารพัดที่มีอยู่ในนั้น ทั้งทะเลและสิ่งสารพัดที่มีอยู่ในนั้น ว่า จะไม่มีการหน่วงช้าอีกต่อไป วิวรณ์ 10:5,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ทูตสวรรค์ผู้ทรงฤทธิ์ในวิวรณ์บทที่สิบ คือ ปัลโมนี ผู้ซึ่งได้ตรัสกับกาเบรียลจากระหว่างฝั่งแม่น้ำในบทที่แปด และได้ทรงระบุว่า “วาระสุดท้าย” แห่ง “การอัศจรรย์” จะมาถึงเมื่อใดในบทที่สิบสอง ในวิวรณ์บทที่สิบ พระองค์คือผู้ที่ได้คำรามดุจ “สิงโต” เพราะที่นั่นพระองค์ทรงถูกสำแดงให้เห็นว่าเป็นสิงโตแห่งเผ่ายูดาห์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และผู้ใหญ่คนหนึ่งกล่าวแก่ข้าพเจ้าว่า อย่าร้องไห้เลย ดูเถิด สิงห์แห่งเผ่ายูดาห์ รากของดาวิด ได้ทรงมีชัยเพื่อจะเปิดหนังสือนั้นและแกะตราทั้งเจ็ดของมัน แล้วข้าพเจ้าก็มองดู และดูเถิด ท่ามกลางพระที่นั่งและท่ามกลางสัตว์ทั้งสี่ และท่ามกลางพวกผู้ใหญ่ มีพระเมษโปดกองค์หนึ่งยืนอยู่เสมือนดังถูกปลงพระชนม์แล้ว มีเขาเจ็ดเขาและตาเจ็ดตา ซึ่งคือพระวิญญาณทั้งเจ็ดของพระเจ้า ที่ทรงส่งออกไปทั่วแผ่นดินโลก และพระองค์เสด็จมารับหนังสือนั้นจากพระหัตถ์ขวาของพระองค์ผู้ประทับบนพระที่นั่ง วิวรณ์ 5:5–7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ในฐานะสิงห์แห่งตระกูลยูดาห์ พระคริสต์ทรงเป็นพระเมษโปดกผู้ทรงมีชัยที่จะทรงแกะหนังสือซึ่งถูกผนึกไว้ด้วยตราทั้งเจ็ดนั้น ไม่ว่าพระองค์จะทรงดำเนินอยู่เหนือน้ำในพระธรรมดาเนียล หรือทรงมีพระบาทข้างหนึ่งอยู่บนทะเลและอีกข้างหนึ่งอยู่บนแผ่นดินโลกในพระธรรมวิวรณ์ ภาพแทนเชิงพยากรณ์แต่ละประการล้วนสัมพันธ์กับเวลาเชิงพยากรณ์ และในฐานะสิงห์แห่งตระกูลยูดาห์ พระคริสต์ทรงทั้งผนึกและทรงแกะพระวจนะของพระองค์ ดังที่พระองค์ได้ทรงผนึกพระธรรมดาเนียลไว้ พระองค์ก็ได้ทรงผนึกฟ้าร้องทั้งเจ็ดไว้ด้วยในวิวรณ์บทที่สิบ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“ทูตสวรรค์ผู้ทรงฤทธิ์ซึ่งทรงสั่งสอนยอห์นนั้น มิได้ทรงเป็นผู้ใดน้อยไปกว่าพระเยซูคริสต์เอง การที่พระองค์ทรงวางพระบาทขวาบนทะเล และพระบาทซ้ายบนแผ่นดินแห้ง แสดงให้เห็นถึงบทบาทที่พระองค์ทรงกระทำอยู่ในฉากสุดท้ายแห่งมหาการต่อสู้กับซาตาน ตำแหน่งนี้บ่งบอกถึงฤทธานุภาพและสิทธิอำนาจสูงสุดของพระองค์เหนือโลกทั้งสิ้น การต่อสู้นั้นได้ทวีความรุนแรงและความแน่วแน่มากขึ้นจากยุคหนึ่งสู่อีกยุคหนึ่ง และจะดำเนินต่อไปเช่นนั้นจนถึงฉากสุดท้าย เมื่อการกระทำอันช่ำชองของอำนาจแห่งความมืดจะถึงจุดสูงสุด ซาตานซึ่งร่วมมือกับคนชั่วจะล่อลวงทั้งโลกและคริสตจักรทั้งหลายที่มิได้รับความรักแห่งความจริง แต่ทูตสวรรค์ผู้ทรงฤทธิ์นั้นทรงเรียกร้องความสนใจ พระองค์ทรงร้องด้วยพระสุรเสียงอันดัง พระองค์จะทรงสำแดงฤทธิ์เดชและสิทธิอำนาจแห่งพระสุรเสียงของพระองค์แก่บรรดาผู้ที่ได้ร่วมกับซาตานเพื่อต่อต้านความ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“ภายหลังจากฟ้าร้องทั้งเจ็ดนี้ได้เปล่งเสียงของตนแล้ว คำบัญชาก็มาถึงยอห์นเช่นเดียวกับที่มาถึงดาเนียลเกี่ยวกับหนังสือเล่มเล็กนั้นว่า ‘จงผนึกสิ่งที่ฟ้าร้องทั้งเจ็ดได้กล่าวไว้เสีย’ สิ่งเหล่านี้เกี่ยวข้องกับเหตุการณ์ในอนาคตซึ่งจะถูกเปิดเผยตามลำดับของมัน ดาเนียลจะยืนอยู่ในส่วนของตนเมื่อสิ้นสุดกาลวันทั้งหลาย ยอห์นเห็นหนังสือเล่มเล็กนั้นถูกคลายผนึกแล้ว จากนั้นคำพยากรณ์ของดาเนียลจึงมีที่อันสมควรของมันในข่าวของทูตสวรรค์องค์ที่หนึ่ง องค์ที่สอง และองค์ที่สาม ซึ่งจะต้องประกาศแก่ชาวโลก การคลายผนึกหนังสือเล่มเล็กนั้นคือข่าวสารที่เกี่ยวเนื่องกับเวลา”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“หนังสือดาเนียลและพระธรรมวิวรณ์เป็นอันหนึ่งอันเดียวกัน เล่มหนึ่งเป็นคำพยากรณ์ อีกเล่มหนึ่งเป็นการสำแดง เล่มหนึ่งเป็นหนังสือที่ถูกผนึกไว้มิให้เปิดเผย อีกเล่มหนึ่งเป็นหนังสือที่ถูกเปิดออก ยอห์นได้ยินความลึกลับทั้งหลายซึ่งเสียงฟ้าร้องได้กล่าวออกมา แต่เขาได้รับบัญชาไม่ให้เขียนสิ่งเหล่านั้น”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“ความสว่างพิเศษที่ประทานแก่ยอห์น และได้ถูกสำแดงออกมาในเสียงฟ้าร้องทั้งเจ็ดนั้น เป็นการพรรณนาถึงเหตุการณ์ต่าง ๆ ซึ่งจะเกิดขึ้นภายใต้ข่าวสารของทูตสวรรค์องค์ที่หนึ่งและองค์ที่สอง”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 ซึ่งทรงได้รับการสำแดงในฐานะพัลโมนี มนุษย์ในบทที่แปดและสิบสอง ผู้ทรงอยู่เหนือน้ำ ก็ทรงเป็นทูตสวรรค์ผู้ทรงฤทธานุภาพซึ่งมีหนังสือเล่มเล็กอยู่ในพระหัตถ์ของพระองค์ด้วย พระองค์ทรงเป็นราชสีห์แห่งเผ่ายูดาห์ ผู้ทรงผนึกและทรงเปิดผนึกพระวจนะของพระองค์ และพระองค์ทรงเป็นผู้ทรงบัญชากาเบรียล เพราะพระองค์คือมีคาเอล อัครทูตสวรรค์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ฝ่ายมีคาเอลหัวหน้าทูตสวรรค์ เมื่อโต้แย้งกับมารเกี่ยวกับร่างของโมเสส ก็ยังมิได้บังอาจกล่าวคำกล่าวโทษอันหยาบคายต่อมัน แต่กล่าวว่า “องค์พระผู้เป็นเจ้าจงทรงห้ามปรามเจ้า” ยูดา 1:9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มีคาเอลเป็นพระนามของพระคริสต์ และพระนามนั้นแสดงว่าพระองค์ทรงเป็นจอมบัญชาการไม่เพียงแต่เหนือเหล่าทูตสวรรค์เท่านั้น แต่ยังทรงเป็นผู้มีฤทธานุภาพในการให้เป็นขึ้นจากความตายด้วย นามมีคาเอลมีความหมายว่า “ผู้ใดเล่าเป็นเหมือนพระเจ้า” เมื่อเนบูคัดเนสซาร์ทรงเห็นผู้หนึ่งซึ่งมีลักษณะเหมือนพระบุตรของพระเจ้าอยู่ในเตาเพลิงกับชายผู้มีคุณธรรมทั้งสาม ท่านได้เห็นมีคาเอลนั้นเอง และมีคาเอลผู้เป็นมหาทูตสวรรค์ ก็คือเจ้านายของชนชาติของพระเจ้า ซึ่งเขาเล็กแห่งโรมนอกศาสนาได้ยกตนขึ้นต่อสู้ ณ กางเขน ตามความสำเร็จครบถ้วนแห่งดาเนียล บทที่แปด ข้อสิบเอ็ด.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แต่ข้าพเจ้าจะสำแดงแก่ท่านถึงสิ่งซึ่งได้บันทึกไว้ในพระคัมภีร์แห่งความจริง และไม่มีผู้ใดยืนหยัดร่วมกับข้าพเจ้าในเรื่องเหล่านี้ นอกจากมีคาเอล ผู้ครอบครองของท่าน ดาเนียล 10:21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มีคาเอลคือผู้ทรงบัญชาทูตสวรรค์ ผู้ทรงให้คนตายเป็นขึ้นมา และผู้ทรงกำหนดว่าเมื่อใดเวลาทดลองใจจะสิ้นสุดลง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“‘และในกาลนั้น มีคาเอลจะลุกขึ้น เจ้าผู้ครองยิ่งใหญ่ ผู้ยืนหยัดเพื่อบุตรทั้งหลายแห่งชนชาติของท่าน และจะมีช่วงเวลาแห่งความทุกข์ลำบาก ซึ่งไม่เคยมีเลยนับตั้งแต่มีประชาชาติจนถึงกาลนั้น และในกาลนั้น ชนชาติของท่านจะได้รับการช่วยกู้ คือทุกคนที่พบว่ามีชื่อจารึกไว้ในหนังสือ’ เมื่อเวลาแห่งความทุกข์ลำบากนี้มาถึง ทุกกรณีก็ถูกตัดสินแล้ว ไม่มีเวลาแห่งการทดลองอีกต่อไป ไม่มีพระเมตตาอีกต่อไปสำหรับผู้ที่ไม่กลับใจ ตราประทับของพระเจ้าผู้ทรงพระชนม์อยู่เหนือประชากรของพระองค์ คนหยิบมือน้อยนิดนี้ ซึ่งไม่สามารถป้องกันตนเองได้ในการต่อสู้อันถึงตายกับบรรดาอำนาจของโลกที่ถูกจัดกำลังโดยกองทัพของพญานาค จึงให้พระเจ้าเป็นผู้ทรงป้องกันพวกเขา ได้มีพระราชกฤษฎีกาออกมาโดยอำนาจฝ่ายโลกสูงสุดแล้วว่า พวกเขาจะต้องนมัสการสัตว์ร้ายและรับเครื่องหมายของมัน มิฉะนั้นจะต้องเผชิญการข่มเหงและความตาย ขอพระเจ้าทรงช่วยประชากรของพระองค์เสียเดี๋ยวนี้เถิด เพราะในเวลานั้นพวกเขาจะทำสิ่งใดได้ในความขัดแย้งอันน่าสะพรึงกลัวเช่นนั้น หากปราศจากความช่วยเหลือจากพระองค์!” Testimonies, volume 5, 212.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ความลับสุดท้ายซึ่งสิงห์แห่งเผ่ายูดาห์ทรงเปิดผนึกนั้น คือวิวรณ์แห่งพระเยซูคริสต์ และสิ่งนี้รวมถึงความจริงที่ว่าพระองค์ทรงควบคุมการออกแบบและโครงสร้างของทุกองค์ประกอบแห่งพระวจนะฝ่ายคำพยากรณ์ของพระองค์ ชายผู้สวมผ้าป่าน ผู้ยืนอยู่เหนือน้ำทั้งหลาย ผู้ทรงยกพระหัตถ์ขึ้นและทรงปฏิญาณโดยพระองค์ผู้ทรงพระชนม์อยู่เป็นนิตย์ และผู้ทรงร้องเสียงดังดุจสิงห์ อันทำให้ฟ้าร้องทั้งเจ็ดเปล่งเสียงของตนออกมานั้น คือพระองค์ผู้ทรงผนึกหนังสือดาเนียลและทรงผนึกฟ้าร้องทั้งเจ็ดในพระธรรมวิวรณ์ พระองค์นี่เองคือผู้ทรงเปิดผนึกหนังสือซึ่งผนึกไว้ด้วยตราทั้งเจ็ด ผู้ทรงมีฤทธิ์อำนาจที่จะทรงให้เป็นขึ้นจากตาย และผู้ทรงเป็นเจ้าชายใหญ่ผู้ทรงลุกขึ้นยืนและทรงประกาศการสิ้นสุดแห่งเวลาการทดลอง เมื่อพัลโมนีทรงบัญชากาเบรียลให้ทำให้ดาเนียลเข้าใจนิมิต “mareh” พระองค์ก็ทรงหมายความเช่นนั้นโดยถ่องแท้ทุกประการ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พระองค์มิได้ทรงบัญชากาเบรียลให้ทำให้ดาเนียลเข้าใจนิมิต “chazon” นิมิต “chazon” คือนิมิตว่าด้วยอาณาจักรต่าง ๆ แห่งคำพยากรณ์ในพระคัมภีร์ในดาเนียลบทที่แปด ข้อหนึ่งถึงข้อสิบสอง และยังเป็น “นิมิต” ที่ถูกกล่าวถึงในข้อสิบสาม ภายในคำถามเกี่ยวกับระยะเวลา “นิมิตนั้นจะนานเท่าใด?” นิมิต “chazon” เกี่ยวข้องกับการถวายเนืองนิตย์ (ลัทธินอกศาสนา) และการละเมิด (ลัทธิสันตะปาปา) ซึ่งเป็นอำนาจที่ก่อให้เกิดความรกร้างและเหยียบย่ำสถานนมัสการและพลโยธา.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และผู้บริสุทธิ์อีกองค์หนึ่งกล่าวแก่ผู้บริสุทธิ์องค์นั้นผู้ซึ่งกำลังพูดว่า นิมิตเรื่องเครื่องบูชาประจำวัน และการละเมิดอันก่อให้เกิดความรกร้าง ซึ่งมอบทั้งสถานบริสุทธิ์และพลโยธาให้ถูกเหยียบย่ำอยู่ใต้เท้า จะดำเนินอยู่นานเท่าใด? ดาเนียล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 ในฐานะปัลโมนี (ผู้ทรงนับอย่างอัศจรรย์) ทรงถูกถามว่า “อีกนานเท่าใด” นิมิต “chazon” นี้จะเป็นอยู่ และพระองค์ตรัสตอบว่า “ถึงสองพันสามร้อยวัน แล้วสถานนมัสการจะได้รับการชำระ” จากนั้นดาเนียลปรารถนาจะเข้าใจนิมิต “chazon” ซึ่งเกี่ยวกับ “เครื่องบูชาเนืองนิตย์ และการละเมิดอันนำไปสู่ความรกร้าง เพื่อมอบทั้งสถานนมัสการและพลโยธาให้ถูกเหยียบย่ำ” แต่กาเบรียลได้รับบัญชาให้ทำให้ดาเนียลเข้าใจนิมิต “mareh” ข้อเท็จจริงทุกประการล้วนมีนัยสำคัญในพระวจนะของพระเจ้า นิมิต “mareh” คือนิมิตเรื่องเวลาเย็นและเวลาเช้า ซึ่งถูกระบุไว้ในข้อยี่สิบหก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และนิมิตเรื่องเวลาเย็นและเวลาเช้าซึ่งได้บอกไว้นั้นเป็นความจริง เหตุฉะนั้นจงผนึกนิมิตนั้นไว้ เพราะว่าจะสำเร็จในอีกหลายวันข้างหน้า ดาเนียล 8:26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“นิมิต” ถูกกล่าวถึงสองครั้งในข้อนี้ ครั้งแรกหมายถึงนิมิต “mareh” และครั้งที่สองหมายถึงนิมิต “chazon” นิมิต “mareh” คือนิมิตเรื่อง “เย็นและเช้า” สำนวนภาษาฮีบรูของคำว่า “เย็นและเช้า” ปรากฏอยู่บ่อยครั้งในพระคัมภีร์ และได้รับการแปลว่า “เย็นและเช้า” อยู่เสมอ ดังเช่นในข้อยี่สิบหก สถานที่เดียวในพระคัมภีร์ที่มีการแปลแตกต่างจาก “เย็นและเช้า” คือในข้อสิบสี่ ซึ่งแปลเพียงว่า “วัน” ข้อความภาษาฮีบรูที่แท้จริงของข้อสิบสี่จะอ่านได้ว่า “จนถึงสองพันสามร้อยเย็นและเช้า”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ข้อพระคัมภีร์ซึ่งเป็นเสาหลักสำคัญของลัทธิแอ๊ดเวนตีส คือข้อเดียวในพระวจนะของพระเจ้าที่ถ้อยคำว่า “evening and mornings” ถูกกล่าวอย่างเรียบง่ายว่า “days” ข้อเท็จจริงทุกประการล้วนมีนัยสำคัญของมัน และหากไม่มีสิ่งอื่นใด อย่างน้อยก็เห็นได้ชัดว่า Palmoni จงใจเน้นย้ำข้อพระคัมภีร์ข้อนี้ พระองค์ได้ทรงกระทำเช่นนั้นโดยทรงชี้นำจิตใจของบรรดาผู้แปลพระคัมภีร์ฉบับคิงเจมส์ให้เขียนวลีนี้แตกต่างไปจากที่เขียนอยู่เสมอในพระวจนะของพระองค์ ประเด็นที่พึงสรุปได้จากข้อเท็จจริงนี้ก็คือ เมื่อ Gabriel ได้รับคำสั่งให้ทำให้ Daniel เข้าใจนิมิต “mareh” เขากำลังได้รับคำสั่งให้ทำให้ Daniel เข้าใจนิมิตแห่งการปรากฏของปี 1844 มิใช่นิมิต “chazon” ซึ่งเกี่ยวกับการเหยียบย่ำสถานนมัสการและกองทัพนั้น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นิมิตเรื่อง “เวลาเย็นและเวลาเช้า” นั้นเกี่ยวข้องกับการปรากฏซึ่งเกิดขึ้นเมื่อการชำระสถานนมัสการให้บริสุทธิ์ได้เริ่มต้นขึ้นในวันที่ 22 ตุลาคม ค.ศ. 1844 นิมิตเกี่ยวกับการปรากฏในวันที่ 22 ตุลาคม ค.ศ. 1844 มิได้เกี่ยวกับการเหยียบย่ำสถานนมัสการ หากแต่เกี่ยวกับการชำระสถานนมัสการให้บริสุทธิ์ มีการปรากฏตามคำพยากรณ์ในวันนั้นหรือไม่?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“การเสด็จมาของพระคริสต์ในฐานะมหาปุโรหิตของเราเข้าสู่สถานบริสุทธิ์ที่สุด เพื่อการชำระสถานนมัสการให้สะอาด ดังที่ปรากฏไว้ใน ดาเนียล 8:14; การเสด็จมาของบุตรมนุษย์มายังผู้ชราแห่งวันเวลา ตามที่เสนอไว้ใน ดาเนียล 7:13; และการเสด็จมาขององค์พระผู้เป็นเจ้าไปยังพระวิหารของพระองค์ ซึ่งมาลาคีได้พยากรณ์ไว้ ล้วนเป็นคำพรรณนาถึงเหตุการณ์เดียวกัน; และเหตุการณ์นี้ยังได้รับการแสดงภาพไว้ด้วยโดยการมาของเจ้าบ่าวสู่งานสมรส ซึ่งพระคริสต์ทรงพรรณนาไว้ในคำอุปมาเรื่องหญิงพรหมจารีสิบคน ใน มัทธิว 25” มหาสงคราม,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ได้รับคำสั่งให้ทำให้ดาเนียลเข้าใจถึงการทรงปรากฏเชิงพยากรณ์ของพระคริสต์ในพระวิหารของพระองค์เมื่อวันที่ 22 ตุลาคม ค.ศ. 1844 ด้วยเหตุนี้ กาเบรียลจึงได้มอบพยานที่สองแก่ดาเนียลเกี่ยวกับวันที่ 22 ตุลาคม ค.ศ. 1844 เพราะกาเบรียลได้ทรงนำผู้เขียนพระคัมภีร์ทุกคนที่ได้บันทึกหลักการตามพระคัมภีร์ในรูปแบบใดรูปแบบหนึ่ง ซึ่งระบุว่าความจริงนั้นได้รับการสถาปนาไว้บนคำพยานของพยานสองคน หากกาเบรียลจะต้องทำให้ดาเนียลเข้าใจวันที่ 22 ตุลาคม ค.ศ. 1844 เขาก็จำเป็นต้องมีพยานที่สองเพื่อสถาปนา “นิมิตแห่งการทรงปรากฏ”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กาเบรียลเริ่มงานของตนโดยกล่าวถึงความปรารถนาของดาเนียลที่จะเข้าใจนิมิต “chazon” ก่อนเป็นอันดับแรก และท่านกระทำเช่นนั้นโดยระบุว่านิมิต “chazon” คือนิมิตที่สิ้นสุดลง ณ “วาระแห่งอวสาน” ในปี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และข้าพเจ้าได้ยินเสียงมนุษย์ผู้หนึ่งอยู่ระหว่างฝั่งแม่น้ำอุไล ซึ่งร้องเรียกและกล่าวว่า กาเบรียล จงทำให้ผู้นี้เข้าใจนิมิตนั้น แล้วท่านจึงเข้ามาใกล้ที่ซึ่งข้าพเจ้ายืนอยู่ และเมื่อท่านเข้ามา ข้าพเจ้าก็หวาดกลัวและซบหน้าลงถึงพื้น แต่ท่านกล่าวแก่ข้าพเจ้าว่า โอ บุตรแห่งมนุษย์เอ๋ย จงเข้าใจเถิด เพราะนิมิตนั้นมีไว้สำหรับวาระสุดปลาย ดาเนียล 8:16,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“นิมิต” ในข้อก่อนหน้านั้น กล่าวคือ “ในเวลาปลาย” คือ นิมิต “ชาซอน” และ “เวลาปลาย” ในพระธรรมดาเนียลคือปี 1798 นี่คือนิมิตที่ดาเนียลได้พยายามแสวงหาความเข้าใจ แต่หาใช่นิมิตที่กาเบรียลได้รับบัญชาให้กระทำให้ดาเนียลเข้าใจไม่ เพราะสำหรับเรื่องนั้น กาเบรียลกำลังจะจัดเตรียมพยานคนที่สองขึ้นมา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เขาจึงเข้ามาใกล้ที่ซึ่งข้าพเจ้ายืนอยู่ และเมื่อเขาเข้ามา ข้าพเจ้าก็หวาดกลัวและซบหน้าลงถึงพื้น แต่เขากล่าวแก่ข้าพเจ้าว่า “โอ บุตรแห่งมนุษย์ จงเข้าใจเถิด เพราะนิมิตนั้นมีไว้สำหรับวาระสุดปลาย” ขณะที่เขากำลังพูดกับข้าพเจ้า ข้าพเจ้าก็หลับสนิท ซบหน้าลงถึงพื้นดิน แต่เขาแตะต้องข้าพเจ้าและให้ข้าพเจ้ายืนขึ้นตรง แล้วเขากล่าวว่า “ดูเถิด เราจะให้เจ้ารู้ว่าอะไรจะเกิดขึ้นในบั้นปลายแห่งพระพิโรธนั้น เพราะอวสานจะมาถึงตามเวลาที่กำหนดไว้” ดาเนียล 8:17–19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กาเบรียลเริ่มปฏิบัติภารกิจที่ได้รับมอบหมายของตนโดยบอกแก่ดาเนียลว่า “จงดูเถิด” ซึ่งเป็นการบอกให้ดาเนียลพิจารณาข้อเท็จจริงถัดไป ข้อเท็จจริงถัดไปคือว่า “ความกริ้วครั้งสุดท้าย” แห่ง “เจ็ดเท่า” สองช่วงในเลวีนิติ บทที่ยี่สิบหก สิ้นสุดลงในปี 1844 “ความกริ้วครั้งสุดท้าย” นั้นถูกระบุโดยตรงว่าเป็นคำพยากรณ์เรื่องเวลา เพราะมันมี “เวลากำหนด” ที่มันจะ “สิ้นสุด” “ความกริ้ว” จะต้องเป็นตัวแทนของช่วงระยะเวลา เพราะมี “เวลากำหนด” สำหรับการสิ้นสุดของมัน หาก “ความกริ้ว” เป็นเพียงจุดหนึ่งในเวลา มันก็จะไม่มีจุดสิ้นสุด แต่จะเป็นเพียงจุดที่มันเกิดขึ้นเท่านั้น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“พระพิโรธ” นั้นมีจุดสิ้นสุดที่ถูกกำหนดไว้ จึงเป็นตัวแทนของจุดจบแห่งช่วงเวลาหนึ่ง ช่วงเวลานั้นถูกกล่าวถึงว่าเป็น “พระพิโรธครั้งสุดท้าย” หากมีครั้งสุดท้าย ก็ย่อมต้องมีครั้งแรกด้วย “พระพิโรธครั้งแรก” ถูกระบุไว้ในพระธรรมดาเนียล บทที่สิบเอ็ด และ ณ ที่นั้นก็เป็นช่วงเวลาหนึ่งเช่นกัน เพราะอำนาจสันตะปาปาจะ “กระทำการและเจริญขึ้น” จนถึงที่สุดแห่ง “พระพิโรธ”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และบางคนในหมู่ผู้มีความเข้าใจจะล้มลง เพื่อทดลองเขาทั้งหลาย และเพื่อชำระเขา และเพื่อกระทำให้เขาขาวสะอาด จนถึงวาระสุดท้าย เพราะว่ายังจะเป็นไปตามเวลาที่กำหนดไว้ และกษัตริย์นั้นจะกระทำตามอำเภอใจของตน และเขาจะยกตนขึ้น และอวดอ้างตนเหนือเทพเจ้าทุกองค์ และจะกล่าวถ้อยคำอัศจรรย์ต่อต้านพระเจ้าเหนือเทพเจ้าทั้งหลาย และเขาจะจำเริญขึ้นจนกว่าพระพิโรธจะสำเร็จ เพราะว่าสิ่งที่ได้ทรงกำหนดไว้นั้นจะต้องสำเร็จ Daniel 11:35, 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ในข้อพระคัมภีร์สองข้อนี้ กษัตริย์ผู้กระทำตามอำเภอใจของตนและยกตนขึ้นสูงเป็นประเด็นสำคัญ ข้อที่สามสิบหกคือข้อที่เปาโลถอดความ เมื่อท่านระบุถึง “มนุษย์แห่งบาป” ผู้ซึ่งนั่งอยู่ในพระวิหารของพระเจ้า แสดงตนว่าตนเองเป็นพระเจ้า การข่มเหงในยุคมืดตั้งแต่ปี 538 จนถึง 1798 ถูกระบุไว้ในข้อที่สามสิบห้า และดำเนินต่อไปจนถึง “วาระสิ้นสุด” ซึ่งก็คือปี 1798 อันเป็น “เวลาที่กำหนดไว้” จากนั้น ข้อที่สามสิบหกระบุว่าระบอบสันตะปาปาจะ “เจริญรุ่งเรือง” “จนกว่าความกริ้วจะสำเร็จ” ข้อนี้ระบุว่าระบอบสันตะปาปาเจริญรุ่งเรืองจนถึงปี 1798 ณ จุดนั้น “ความกริ้ว” ประการแรกได้ “สำเร็จ” แล้ว พระวจนะพยากรณ์ของพระเจ้าได้ “กำหนดไว้” ว่าระบอบสันตะปาปาจะดำเนินต่อไปเป็นเวลาหนึ่งพันสองร้อยหกสิบปี จนถึงปี 1798 ซึ่งเป็น “วาระสิ้นสุด”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“ความกริ้วครั้งแรก” สิ้นสุดลงในปี 1798 และ “ความกริ้วครั้งสุดท้าย” สิ้นสุดลงในปี 1844 ความกริ้วทั้งสองครั้งถูกนำเสนอในฐานะช่วงระยะเวลา ซึ่งมีจุดสิ้นสุดที่เฉพาะเจาะจง จึงเป็นการระบุว่าทั้งสองอย่างนั้นเป็นคำพยากรณ์เกี่ยวกับเวลา ปัลโมนีได้ทรงบัญชากาเบรียลให้กระทำให้ดาเนียลเข้าใจนิมิตแห่งการปรากฏ (“mareh”) ของ “เวลาเย็นและเวลาเช้า” (วันทั้งหลาย) ซึ่งระบุถึงวันที่ 22 ตุลาคม 1844 และท่านก็ได้กระทำเช่นนั้นโดยจัดให้มีพยานที่สองยืนยันวันดังกล่าว.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 “chazon” ในข้อสิบสาม ซึ่งดาเนียลปรารถนาจะเข้าใจนั้น คือนิมิตเรื่องการเหยียบย่ำซึ่งสิ้นสุดลง ณ “เวลาสิ้นปลาย” ในปี 1798 ส่วนนิมิต “mareh” ในข้อสิบสี่ สิ้นสุดลงด้วยการปรากฏของพระคริสต์ในอภิสุทธิสถาน เมื่อวันที่ 22 ตุลาคม 1844 อันเป็นการทำให้คำพยากรณ์เรื่องเวลาสองพันสามร้อยปีสำเร็จ และเป็นการทำให้คำพยากรณ์เรื่องเวลาสองพันห้าร้อยยี่สิบปีสำเร็จด้วย คำพยากรณ์เรื่องเวลาทั้งสองประการนั้นถูกแสดงไว้บนตารางศักดิ์สิทธิ์ของฮาบากุก ซึ่งซิสเตอร์ไวท์ระบุว่าได้รับการกำกับโดยพระหัตถ์ขององค์พระผู้เป็นเจ้า และไม่ควรถูกเปลี่ยนแปลง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“เรามีบทเรียนมากมายที่จะต้องเรียนรู้ และมีอีกมากมายยิ่งที่จะต้องเลิกยึดถือเสีย พระเจ้าและสวรรค์เท่านั้นที่ปราศจากความผิดพลาด ผู้ที่คิดว่าตนจะไม่มีวันต้องละทิ้งความเห็นที่ตนหวงแหน หรือจะไม่มีเหตุให้ต้องเปลี่ยนความคิดเห็น ย่อมจะผิดหวัง ตราบใดที่เรายังคงยึดถือความคิดและความคิดเห็นของตนเองอย่างดื้อรั้นแน่วแน่ เราก็ไม่อาจมีความเป็นน้ำหนึ่งใจเดียวกันซึ่งพระคริสต์ทรงอธิษฐานขอไว้ได้” Review and Herald, July 26, 1892.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บทที่ห้าสิบเอ็ด</dc:title>
  <dc:subject>ปัลโมนี: การเปิดเผยพระผู้ทรงเป็นนายแห่งกาลเวลาและภาษาในพระธรรมดาเนียลและวิวรณ์</dc:subject>
  <dc:creator>Jeff Pippenger</dc:creator>
  <cp:keywords/>
  <dc:description>Generated by ArticleDigger from daniel\51_daniel.json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