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บทที่ห้าสิบสาม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เปิดเผยนิมิตเชิงพยากรณ์: การเข้าใจวาระสุดท้ายผ่านประสบการณ์ของดาเนียล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บรรดาผู้เผยพระวจนะทั้งสิ้นกำลังกล่าวถึงวาระสุดท้ายมากกว่าสมัยของตนเองที่พวกเขาดำรงชีวิตอยู่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“บรรดาผู้เผยพระวจนะในสมัยโบราณแต่ละท่านได้กล่าวไว้เพื่อยุคของเรามากกว่ายุคของท่านเอง ดังนั้นการเผยพระวจนะของท่านจึงยังคงมีผลบังคับสำหรับเรา ‘บรรดาสิ่งเหล่านี้ได้เกิดแก่เขาทั้งหลายเพื่อเป็นเยี่ยงอย่าง และได้บันทึกไว้เพื่อเตือนสติเราทั้งหลาย ผู้ซึ่งอยู่ในปลายยุคของโลกแล้ว’ 1 โครินธ์ 10:11 ‘สิ่งเหล่านั้นเขาทั้งหลายไม่ได้ปฏิบัติการเพื่อประโยชน์ของตนเอง แต่เพื่อประโยชน์ของพวกเรา คือสิ่งซึ่งบัดนี้ได้มีผู้ประกาศข่าวประเสริฐแก่ท่านทั้งหลายโดยพระวิญญาณบริสุทธิ์ผู้ทรงถูกส่งลงมาจากสวรรค์ได้แจ้งแก่ท่านแล้ว ซึ่งสิ่งเหล่านี้เองเป็นสิ่งที่เหล่าทูตสวรรค์ปรารถนาจะเพ่งดู’ 1 เปโตร 1:12”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“พระคัมภีร์ได้สะสมและรวบรวมทรัพย์สมบัติของตนไว้สำหรับคนรุ่นสุดท้ายนี้ เหตุการณ์ยิ่งใหญ่ทั้งปวงและกิจอันศักดิ์สิทธิ์เคร่งขรึมทั้งหลายแห่งประวัติศาสตร์พันธสัญญาเดิม ได้เกิดขึ้นแล้ว และกำลังเกิดซ้ำอีกในคริสตจักรในวาระสุดท้ายเหล่านี้”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ดาเนียลเป็นตัวแทนของประชากรของพระเจ้า ผู้ซึ่งในวาระสุดท้ายได้ค้นพบโดยทางพระวจนะเชิงพยากรณ์ว่าพวกเขาได้ถูกกระจัดกระจายไป เมื่อพวกเขาตื่นขึ้นสู่ความจริงนั้น พวกเขาจำเป็นต้องกระทำคำอธิษฐานตามเลวีนิติ บทที่ยี่สิบหกให้สำเร็จ และรวมถึงคำอธิษฐานเพื่อเข้าใจความลับเชิงพยากรณ์ประการสุดท้ายซึ่งถูกเปิดผนึกออกในเวลาเพียงก่อนที่ระยะแห่งพระกรุณาจะปิดลง ดังที่คำอธิษฐานของดาเนียลในบทที่สองเป็นภาพแทนไว้ หากและเมื่อใดที่พวกเขาเข้าสู่ประสบการณ์ของดาเนียล ทูตกาเบรียลจะมาแตะต้อง แจ้งแก่พวกเขา และกล่าวกับพวกเขา เพื่อประสงค์จะประทาน “ทักษะและความเข้าใจ” แก่พวกเขา บรรดาผู้มีปัญญาคือผู้ที่ “เข้าใจ” “ความรู้ที่เพิ่มขึ้น” เมื่อความลับเชิงพยากรณ์ประการหนึ่งถูกเปิดผนึกออก.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และท่านได้แจ้งแก่ข้าพเจ้า และพูดกับข้าพเจ้า และกล่าวว่า โอ ดาเนียล บัดนี้ข้าพเจ้าได้ออกมาเพื่อให้ท่านมีสติปัญญาและความเข้าใจ เมื่อเริ่มต้นคำวิงวอนของท่าน พระบัญชาก็ได้ออกมา และข้าพเจ้าได้มาเพื่อสำแดงแก่ท่าน เพราะท่านเป็นผู้ที่ทรงรักยิ่งนัก ฉะนั้นจงเข้าใจเรื่องนั้น และพิจารณานิมิตนั้น ดาเนียล 9:22, 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นิมิตซึ่งดาเนียลได้รับคำสั่งให้พิจารณานั้นคือ นิมิต “mareh” แห่งการปรากฏ กาเบรียลยังมิได้ทำงานที่ได้รับมอบหมายให้เสร็จสิ้นในบทที่แปด เมื่อเขาได้รับคำสั่งให้ทำให้ดาเนียลเข้าใจนิมิต “mareh” ในบทที่เก้า เขาได้กลับมาเพื่อทำการอธิบายให้ครบถ้วน ในบทที่เก้า ดาเนียลมิได้ดำเนินชีวิตอยู่ในช่วงเวลาของอาณาจักรบาบิโลนอีกต่อไป แต่อยู่ในประวัติศาสตร์ของจักรวรรดิมีโด-เปอร์เซีย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เมื่อกาเบรียลสั่งดาเนียลให้ “เข้าใจถ้อยคำ” และให้ “พิจารณานิมิต” เขากำลังกำหนดให้เห็นถึงกระบวนการแห่งการจำแนกแยกแยะทางความคิดซึ่งเขาปรารถนาให้ดาเนียลกระทำ คำที่แปลว่า “เข้าใจ” และ “พิจารณา” นั้นเป็นคำภาษาฮีบรูคำเดียวกัน คำนั้นคือ “biyn” และมีความหมายว่า แยกแยะในทางความคิด ส่วนคำภาษาฮีบรูที่แปลว่า “matter” คือ “dabar” และมีความหมายว่า “พระวจนะ” ดังนั้น กาเบรียลจึงกำลังบอกดาเนียล และบรรดาผู้ที่เขาเป็นตัวแทนในยุคสุดท้าย ให้แบ่งแยกพระวจนะแห่งความจริงอย่างถูกต้อง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จงศึกษาเพื่อสำแดงตนว่าเป็นที่ทรงรับรองของพระเจ้า เป็นคนงานที่ไม่ต้องอับอาย โดยแยกแยะพระวจนะแห่งความจริงอย่างถูกต้อง 2 ทิโมธี 2:15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“matter” ดาเนียลก็ใช้เช่นกันในบทที่สิบ ข้อหนึ่ง ซึ่งแปลไว้สามครั้งว่า “thing”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ในปีที่สามแห่งรัชกาลไซรัสกษัตริย์แห่งเปอร์เซีย มีสิ่งหนึ่งทรงสำแดงแก่ดาเนียล ผู้ซึ่งมีนามว่าเบลเทชัสซาร์; และสิ่งนั้นเป็นความจริง แต่เวลากำหนดนั้นยาวนาน: และท่านเข้าใจสิ่งนั้น และมีความเข้าใจในนิมิตนั้น ดาเนียล 10:1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ในข้อนั้น คำว่า “นิมิต” คือ นิมิต “mareh” แห่งการปรากฏ และดาเนียลก็มีความเข้าใจทั้งในเรื่องนั้น (matter) และในนิมิต (“mareh”) ด้วย ในข้อยี่สิบสามของบทที่เก้า กาเบรียลได้สั่งสอนดาเนียลให้แบ่งแยกเรื่องนั้นกับนิมิตอย่างถูกต้อง และในข้อหนึ่งของบทที่สิบ เขามีความเข้าใจทั้งในเรื่องนั้น (thing) และในนิมิต (“mareh”) กาเบรียลกำลังบอกดาเนียลในบทที่เก้าว่า ให้ตระหนักถึงความแตกต่าง (แบ่งแยกอย่างถูกต้อง) ระหว่างเรื่องนั้นกับนิมิต นิมิตนั้นคือนิมิต “mareh” และ “เรื่องนั้น” หรือ “สิ่งนั้น” คือนิมิต “chazon”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ในบทที่แปด นิมิตทั้งสองได้รับการระบุ และมีการชี้ให้เห็นความแตกต่างกัน เพราะดาเนียลปรารถนาจะเข้าใจนิมิต “chazon” แต่กาเบรียลได้รับคำสั่งให้ทำให้ดาเนียลเข้าใจนิมิต “mareh” เมื่อกาเบรียลเริ่มงานของตนในการทำให้ดาเนียลเข้าใจ “เรื่อง” และ “นิมิต” เขาแจ้งแก่ดาเนียลให้สังเกตว่า นิมิตทั้งสองนี้เป็นนิมิตที่แตกต่างกันสองประการ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และท่านได้แจ้งแก่ข้าพเจ้า และสนทนากับข้าพเจ้า และกล่าวว่า โอ ดาเนียล บัดนี้ข้าพเจ้าได้ออกมาเพื่อให้เจ้าได้ปัญญาและความเข้าใจ ตั้งแต่เริ่มต้นการวิงวอนของเจ้า พระบัญชาก็ได้ออกมา และข้าพเจ้าได้มาเพื่อแสดงแก่เจ้า เพราะเจ้าทรงเป็นผู้ที่ได้รับความรักยิ่งนัก ฉะนั้นจงเข้าใจเรื่องนั้น และพิจารณานิมิตนั้น เจ็ดสิบสัปดาห์ได้ถูกกำหนดไว้เหนือชนชาติของเจ้าและเหนือนครบริสุทธิ์ของเจ้า เพื่อยุติการละเมิด และเพื่อทำให้บาปสิ้นสุดลง และเพื่อทำการลบมลทินบาป และเพื่อนำความชอบธรรมอันเป็นนิตย์เข้ามา และเพื่อผนึกนิมิตและคำพยากรณ์ไว้ และเพื่อเจิมสถานบริสุทธิ์ที่สุด ฉะนั้นจงรู้และเข้าใจว่า ตั้งแต่การออกพระบัญชาให้ฟื้นฟูและสร้างกรุงเยรูซาเล็มขึ้นใหม่ จนถึงพระเมสสิยาห์ผู้ทรงเป็นเจ้านาย จะเป็นเจ็ดสัปดาห์และหกสิบสองสัปดาห์ ถนนจะถูกสร้างขึ้นใหม่ และกำแพงด้วย แม้ในยามลำบากยิ่ง และภายหลังหกสิบสองสัปดาห์นั้น พระเมสสิยาห์จะถูกตัดออก แต่ไม่ใช่เพื่อตนเอง และชนชาติของเจ้านายผู้ที่จะมานั้นจะทำลายนครและสถานบริสุทธิ์ และที่สุดปลายของมันจะมาพร้อมกับน้ำท่วม และจนถึงที่สุดแห่งสงคราม ความรกร้างถูกกำหนดไว้แล้ว และเขาจะยืนยันพันธสัญญากับคนเป็นอันมากตลอดหนึ่งสัปดาห์ และในท่ามกลางสัปดาห์นั้น เขาจะกระทำให้เครื่องสัตวบูชาและเครื่องบูชาธัญญาหารยุติลง และเพราะสิ่งน่าสะอิดสะเอียนที่แผ่กระจายออกไป เขาจะกระทำให้มันรกร้าง แม้จนถึงวาระสุดท้าย และสิ่งที่ได้ถูกกำหนดไว้นั้นจะถูกเทลงบนผู้ที่รกร้าง ดาเนียล 9:22–27.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กาเบรียลประสงค์ให้ดาเนียลตระหนักว่า องค์ประกอบของทั้งนิมิต “chazon” และนิมิต “mareh” จะถูกรวมอยู่ในการตีความที่ท่านมอบแก่ดาเนียล การตีความนั้นกำลังจะกล่าวถึงนิมิตทั้งสอง และเป็นความรับผิดชอบของดาเนียลที่จะจำแนกนิมิตซึ่งกล่าวถึงการเหยียบย่ำสถานนมัสการและกองทัพออกจากนิมิตซึ่งนำไปสู่การปรากฏของพระคริสต์ในอภิสุทธิสถานเมื่อ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กาเบรียลชี้ให้เห็นว่า นับตั้งแต่พระราชกฤษฎีกาของอารทาเซอร์ซีสในปี 457 ก่อนคริสตกาล จะมีระยะเวลาสี่ร้อยเก้าสิบปีซึ่งถูก “ตัดออก” จากระยะเวลาสองพันสามร้อยปีแห่งนิมิตเรื่องเวลาเย็นและเวลาเช้า ซึ่งเป็นช่วงเวลาที่กำหนดไว้เป็นพิเศษสำหรับพวกยิว ในข้อพระคัมภีร์ที่เพิ่งอ้างถึงนั้น คำว่า “กำหนดไว้” ปรากฏอยู่สามครั้ง แต่เป็นคำภาษาฮีบรูสองคำที่แตกต่างกัน ซึ่งทั้งสองคำได้รับการแปลว่า “กำหนดไว้” ในข้อเหล่านั้น ครั้งแรกที่กล่าวถึงคำว่า “กำหนดไว้” อยู่ในข้อยี่สิบสี่ และคำภาษาฮีบรูคำนั้นคือ “chathak” ซึ่งมีความหมายว่า “ตัดออก”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ข้อความนี้ชี้ให้เห็นว่า อิสราเอลได้รับช่วงเวลาแห่งการทดลองซึ่งเริ่มต้นด้วยพระราชกฤษฎีกาฉบับที่สามของอารทาเซอร์ซีส และจะสิ้นสุดลงเมื่อสเทเฟนถูกขว้างด้วยก้อนหินจนตายในปี ค.ศ. 34 ช่วงเวลาสี่ร้อยเก้าสิบปีนั้นถูก “ตัดออก” และเป็นตัวแทนของช่วงเวลาเชิงพยากรณ์ที่สั้นกว่าภายในคำพยากรณ์ที่ยาวกว่าซึ่งมีระยะเวลาสองพันสามร้อยปี จำนวน “สี่ร้อยเก้าสิบ” เป็นสัญลักษณ์ของเวลาแห่งการทดลอง ดังที่พระเยซูทรงเป็นพยานไว้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แล้วเปโตรมาทูลพระองค์ว่า “พระองค์เจ้าข้า หากพี่น้องของข้าพระองค์ทำผิดต่อข้าพระองค์ และข้าพระองค์จะยกโทษให้เขากี่ครั้ง? ถึงเจ็ดครั้งหรือ?” พระเยซูตรัสกับเขาว่า “เราไม่ได้บอกท่านว่า ถึงเจ็ดครั้ง แต่ถึงเจ็ดสิบคูณเจ็ด” มัทธิว 18:22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การอภัยมีจุดสิ้นสุด และจุดสิ้นสุดนั้นถูกแทนด้วยจำนวน “สี่ร้อยเก้าสิบ” ปี “สี่ร้อยเก้าสิบ” ปีเป็นระยะเวลาแห่งการทดลองสำหรับพวกยิว นับตั้งแต่การปลดปล่อยของพวกเขาจนถึงเวลาที่พวกเขาทำให้ถ้วยแห่งช่วงเวลาแห่งการทดลองของตนเต็มบริบูรณ์ในการเอาหินขว้างสเทเฟนให้ตาย “สี่ร้อยเก้าสิบ” ปียังเกี่ยวเนื่องกับคำสาปแห่ง “เจ็ดเท่า” ในเลวีนิติ บทที่ยี่สิบหก อีกด้วย ในพระคัมภีร์มีเพียงสองแห่งเท่านั้นที่กล่าวถึงแผ่นดินซึ่งได้ชื่นชมสะบาโตของตน แห่งแรกพบได้ในเลวีนิติ บทที่ยี่สิบหก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และถ้าท่านทั้งหลายยังไม่ยอมฟังเราเพราะเหตุทั้งสิ้นนี้ แต่ยังประพฤติตนเป็นปฏิปักษ์ต่อเราแล้ว เราก็จะประพฤติต่อท่านทั้งหลายเป็นปฏิปักษ์ด้วยความกริ้ว และเรา คือเรานั่นเอง จะตีสอนท่านทั้งหลายเป็นเจ็ดเท่าเพราะบาปของท่านทั้งหลาย และท่านทั้งหลายจะกินเนื้อบุตรชายของตน และจะกินเนื้อบุตรสาวของตนด้วย และเราจะทำลายปูชนียสถานสูงของท่านทั้งหลาย จะโค่นรูปเคารพของท่านทั้งหลายลง และจะโยนซากศพของท่านทั้งหลายทับบนซากรูปเคารพของท่านทั้งหลาย และจิตวิญญาณของเราจะเกลียดชังท่านทั้งหลาย และเราจะทำให้เมืองทั้งหลายของท่านทั้งหลายกลายเป็นที่รกร้าง และนำสถานนมัสการทั้งหลายของท่านทั้งหลายไปสู่ความพินาศ และเราจะไม่ดมกลิ่นหอมแห่งเครื่องหอมของท่านทั้งหลาย และเราจะทำให้แผ่นดินนั้นเป็นที่รกร้าง และบรรดาศัตรูของท่านทั้งหลายผู้ซึ่งอาศัยอยู่ในนั้นจะประหลาดใจเพราะเหตุนั้น และเราจะกระจายท่านทั้งหลายไปท่ามกลางประชาชาติทั้งหลาย และจะชักดาบไล่ตามท่านทั้งหลายไป และแผ่นดินของท่านทั้งหลายจะเป็นที่รกร้าง และเมืองทั้งหลายของท่านทั้งหลายจะกลายเป็นที่ร้าง แล้วแผ่นดินนั้นจะได้ชื่นชมกับปีสะบาโตของมัน ตลอดเวลาที่มันนอนรกร้างอยู่ และท่านทั้งหลายอยู่ในแผ่นดินของศัตรูของตน แม้ในเวลานั้นแผ่นดินก็จะได้หยุดพัก และชื่นชมกับปีสะบาโตของมัน ตลอดเวลาที่มันนอนรกร้างอยู่นั้น มันจะได้หยุดพัก เพราะมันไม่ได้หยุดพักในปีสะบาโตของท่านทั้งหลาย เมื่อท่านทั้งหลายอาศัยอยู่บนนั้น เลวีนิติ 26:27–35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การลงโทษแห่ง “เจ็ดเท่า” ซึ่งถูกกล่าวถึงสี่ครั้งในบทที่ยี่สิบหก บ่งชี้ว่าเมื่อประชากรของพระเจ้าถูกกระจัดกระจายไปแล้ว แผ่นดินนั้นก็จะ “ชื่นชมยินดีในสะบาโตของตน” ดาเนียลและสหายผู้ประเสริฐทั้งสามได้ถูกกระจัดกระจายไปยังแผ่นดินของศัตรู เพื่อให้คำสาปแช่งของโมเสสสำเร็จ และการกระจัดกระจายเป็นเวลาสิบเจ็ดสิบปีนั้น เป็นบทเรียนเชิงสัญลักษณ์ถึงการกระจัดกระจายตลอดสองพันห้าร้อยยี่สิบปี นั่นเป็นบทเรียนเชิงพยากรณ์ที่ใช้เป็นภาพประกอบ คล้ายกับความแห้งแล้งสามปีครึ่งในสมัยเอลียาห์ระหว่างการกดขี่ข่มเหงของเยเซเบล สามปีครึ่งนั้นเป็นตัวแทนของสามปีครึ่งเชิงพยากรณ์ ซึ่งเท่ากับหนึ่งพันสองร้อยหกสิบปีแห่งการปกครองของสันตะปาปา ตั้งแต่ปี 538 จนถึง 1798 เจ็ดสิบปีนั้นเป็นสัญลักษณ์ของ “เจ็ดเท่า” เช่นเดียวกับที่สามปีครึ่งเป็นสัญลักษณ์ของถิ่นทุรกันดารตลอดหนึ่งพันสองร้อยหกสิบปี เจ็ดสิบปีแห่งการเป็นเชลยของดาเนียลซึ่งเยเรมีย์ได้ระบุไว้นั้น เป็นตัวแทนของ “สี่ร้อยเก้าสิบ” 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และพระยาห์เวห์พระเจ้าแห่งบรรพบุรุษของเขาทั้งหลายทรงส่งผู้สื่อสารของพระองค์ไปหาพวกเขาอยู่เสมอ ทรงส่งแต่เช้าตรู่ เพราะพระองค์ทรงสงสารประชากรของพระองค์และที่ประทับของพระองค์ แต่พวกเขากลับเยาะเย้ยผู้สื่อสารของพระเจ้า ดูหมิ่นพระวจนะของพระองค์ และข่มเหงผู้เผยพระวจนะของพระองค์ จนพระพิโรธของพระยาห์เวห์พลุ่งขึ้นต่อประชากรของพระองค์ กระทั่งไม่มีทางเยียวยาได้อีก ฉะนั้นพระองค์จึงทรงนำกษัตริย์แห่งชนเคลเดียมาต่อสู้กับพวกเขา ผู้ซึ่งประหารชายหนุ่มของพวกเขาด้วยดาบในนิเวศแห่งสถานบริสุทธิ์ของพวกเขา และไม่มีความกรุณาต่อชายหนุ่มหรือหญิงสาว คนชรา หรือผู้ที่งอเพราะชรา พระองค์ทรงมอบพวกเขาทั้งหมดไว้ในมือของเขา และภาชนะทั้งสิ้นแห่งพระนิเวศของพระเจ้า ทั้งใหญ่และเล็ก ทั้งทรัพย์สมบัติแห่งพระนิเวศของพระยาห์เวห์ และทรัพย์สมบัติของกษัตริย์และของบรรดาเจ้านายของพระองค์ ทั้งหมดนี้เขาได้นำไปยังบาบิโลน แล้วพวกเขาก็เผาพระนิเวศของพระเจ้า และทลายกำแพงกรุงเยรูซาเล็ม และเผาพระราชวังทั้งสิ้นของเมืองนั้นด้วยไฟ และทำลายภาชนะอันงดงามทั้งสิ้นของเมืองนั้น ส่วนผู้ที่รอดพ้นจากดาบนั้น เขาก็กวาดต้อนไปยังบาบิโลน และที่นั่นพวกเขาเป็นผู้รับใช้ของเขาและของบุตรทั้งหลายของเขา จนถึงรัชกาลแห่งราชอาณาจักรเปอร์เซีย เพื่อให้พระวจนะของพระยาห์เวห์โดยปากของเยเรมีย์สำเร็จ จนกว่าแผ่นดินจะได้ชื่นชมสะบาโตของมัน เพราะตลอดเวลาที่มันรกร้างอยู่นั้น มันก็ได้ถือสะบาโต เพื่อให้ครบเจ็ดสิบปี ครั้นในปีแรกแห่งรัชกาลไซรัสกษัตริย์แห่งเปอร์เซีย เพื่อให้พระวจนะของพระยาห์เวห์ซึ่งตรัสโดยปากของเยเรมีย์สำเร็จ พระยาห์เวห์ทรงเร้าใจไซรัสกษัตริย์แห่งเปอร์เซีย เพื่อให้ท่านทรงประกาศไปทั่วราชอาณาจักรทั้งสิ้นของท่าน และทรงประกาศเป็นลายลักษณ์อักษรด้วยว่า “ไซรัสกษัตริย์แห่งเปอร์เซียตรัสดังนี้ว่า พระยาห์เวห์พระเจ้าแห่งฟ้าสวรรค์ได้ประทานราชอาณาจักรทั้งสิ้นของแผ่นดินโลกแก่เรา และพระองค์ได้ทรงกำชับเราให้สร้างพระนิเวศถวายพระองค์ ณ กรุงเยรูซาเล็ม ซึ่งอยู่ในยูดาห์ ในหมู่พวกท่านทั้งหลาย ในบรรดาประชากรทั้งสิ้นของพระองค์ มีผู้ใดบ้าง? ขอพระยาห์เวห์พระเจ้าของเขาทรงสถิตกับเขา และให้เขาขึ้นไปเถิด” 2 พงศาวดาร 36:15–23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ข้ออ้างอิงเพียงสองแห่งในพระคัมภีร์ที่กล่าวถึงการที่แผ่นดินได้ชื่นชมกับสะบาโตของตนนั้น ล้วนเกี่ยวข้องกับการกระจัดกระจายของชนชาติของพระเจ้าและการเป็นเชลยนานเจ็ดสิบปี ซึ่งเป็นช่วงเวลาที่ทำให้แผ่นดินได้ชื่นชมกับสะบาโตของตน ครบเท่ากับจำนวนสะบาโตทั้งหลายที่พวกยิวมิได้ยอมให้แผ่นดินได้พักผ่อน การที่แผ่นดินได้พักอยู่เจ็ดสิบปีนั้น เป็นภาพแทนของจำนวนปีทั้งหมดที่การกบฏต่อพระบัญญัติซึ่งกำชับให้ปล่อยให้แผ่นดินได้พักนั้นได้ดำเนินมา คณิตศาสตร์อย่างง่ายชี้ให้เห็นว่า ใน “สี่ร้อยเก้าสิบ” ปีแห่งการกบฏ จะมีจำนวนรวมเจ็ดสิบปีที่แผ่นดินมิได้พักผ่อน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สี่ร้อยเก้าสิบปีถูกกำหนดตัดออกจากสองพันสามร้อยปี เป็นช่วงเวลาแห่งการทดลองสำหรับพวกยิว และ “สี่ร้อยเก้าสิบ” ปีนั้นมีความเกี่ยวข้องโดยตรงกับการกระจัดกระจายตลอด “เจ็ดเวลา” แห่งเลวีนิติ 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 “chazon” ว่าด้วยการถูกเหยียบย่ำ และนิมิต “mareh” ว่าด้วยการปรากฏขึ้นเมื่อสิ้นสุดสองพันสามร้อยปีนั้น เป็นสิ่งที่แยกจากกัน แต่ก็มีความเชื่อมโยงกันโดยตรง ดังเช่นในกรณีของดาเนียล ประชากรของพระเจ้าจะต้องจำแนกนิมิตทั้งสองนี้ให้ถูกต้อง ขณะเดียวกันก็ต้องตระหนักถึงความเชื่อมโยงซึ่งกันและกันของนิมิตทั้งสองนั้น การเป็นเชลยอยู่เจ็ดสิบปี ซึ่งนำไปสู่พระราชกฤษฎีกาสามฉบับที่อนุญาตให้พวกยิวกลับไปและสร้างกรุงเยรูซาเล็มขึ้นใหม่ เป็นภาพแทนของ “สี่ร้อยเก้าสิบ” ปีแห่งการกบฏของพวกยิวต่อพันธสัญญาเรื่องการปล่อยให้แผ่นดินได้พักผ่อน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เมื่อพระราชกฤษฎีกาฉบับที่สามระบุโอกาสของพวกเขาในการกลับคืนและสร้างขึ้นใหม่ พวกเขาก็ได้รับ “สี่ร้อยเก้าสิบ” ปีแห่งเวลาทดลอง เพื่อให้ถูกทดสอบด้วยช่วงเวลาเดียวกันกับที่ความไม่เชื่อฟังของพวกเขาได้นำไปสู่การทำลายกรุงเยรูซาเล็มและการกระจัดกระจายของพวกเขาไป หลังจากสิ้นสุด “สี่ร้อยเก้าสิบปี” ชุดที่สอง ความไม่เชื่อฟังของพวกเขาจะนำมาซึ่งการทำลายกรุงเยรูซาเล็มอีกครั้ง และการกระจัดกระจายของพวกเขาท่ามกลางบรรดาคนต่างชาติ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การกระจัดกระจายไปสู่การเป็นเชลยเจ็ดสิบปีนั้น มีมาก่อนแล้วด้วยการกบฏเป็นเวลาสี่ร้อยเก้าสิบปี และต่อมา การเป็นเชลยเจ็ดสิบปีนั้นก็ถูกติดตามด้วยการกบฏเพิ่มเติมอีกสี่ร้อยเก้าสิบปี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ช่วงระยะเวลา “สี่ร้อยเก้าสิบ” ปีแรก ซึ่งก่อให้เกิดเจ็ดสิบปีที่แผ่นดินได้พักสงบ ได้สิ้นสุดลงพร้อมกับการทำลายกรุงเยรูซาเล็ม เมื่อสิ้นสุด “สี่ร้อยเก้าสิบ” ปีที่ถูกตัดออกจากสองพันสามร้อยปีนั้น กรุงเยรูซาเล็มก็ถูกทำลายอีกครั้งหนึ่ง เพราะพระเยซูทรงใช้จุดเริ่มต้นของสิ่งหนึ่งเป็นภาพประกอบถึงจุดจบของสิ่งนั้นอยู่เสมอ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การเป็นเชลยเจ็ดสิบปีของอิสราเอลฝ่ายตัวอักษรในบาบิโลนฝ่ายตัวอักษร เป็นสัญลักษณ์ของการกระจัดกระจายเป็น “เจ็ดกาลเวลา” และซิสเตอร์ไวท์ระบุว่า การเป็นเชลยเจ็ดสิบปีของอิสราเอลฝ่ายตัวอักษรในบาบิโลนฝ่ายตัวอักษรนั้น เป็นแบบอย่างของการเป็นเชลยหนึ่งพันสองร้อยหกสิบปีของอิสราเอลฝ่ายจิตวิญญาณในบาบิโลนฝ่ายจิตวิญญาณ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ของพระเจ้าบนแผ่นดินโลกตกอยู่ในสภาพเชลยอย่างแท้จริงตลอดช่วงเวลาอันยาวนานแห่งการข่มเหงอย่างไม่ลดละนี้ เช่นเดียวกับที่บุตรทั้งหลายของอิสราเอลถูกกักไว้เป็นเชลยในบาบิโลนตลอดช่วงเวลาแห่งการเป็นเชลยนั้น” Prophets and Kings, 714.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หนึ่งพันสองร้อยหกสิบปีตั้งแต่ปี ค.ศ. 538 ถึง 1798 เป็นแบบอย่างของ “เจ็ดกาลเวลา” เมื่อสิ้นสุดเจ็ดสิบปี พวกยิวได้กลับมาเพื่อฟื้นฟูและสร้างกรุงเยรูซาเล็มขึ้นใหม่ การกลับมาของพวกเขาในระหว่างพระราชกฤษฎีกาทั้งสามได้กำหนดจุดเริ่มต้น (457 ปีก่อน ค.ศ.) ของสองพันสามร้อยปีแห่งนิมิต “มาเรห์” ซึ่งนำไปสู่การปรากฏของพระคริสต์ในอภิสุทธิสถานเมื่อวันที่ 22 ตุลาคม ค.ศ. 1844 พระราชกฤษฎีกาทั้งสามได้กำหนดจุดเริ่มต้นของช่วงเวลาแห่งคำพยากรณ์ และจำเป็นต้องมีพระราชกฤษฎีกาครบทั้งสามฉบับเพื่อให้ช่วงเวลาแห่งคำพยากรณ์เริ่มต้นขึ้น แม้ว่าพวกเขาจะเริ่มกลับมาและสร้างขึ้นใหม่ตั้งแต่พระราชกฤษฎีกาฉบับแรกของไซรัสก็ตาม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“กฤษฎีกานั้นปรากฏอยู่ในบทที่เจ็ดของหนังสือเอสรา ข้อ 12-26 ในรูปแบบที่สมบูรณ์ที่สุด กฤษฎีกานี้ออกโดยอารทาเซอร์ซีส กษัตริย์แห่งเปอร์เซีย ในปี 457 ก่อน ค.ศ. แต่ใน เอสรา 6:14 กล่าวว่าพระนิเวศขององค์พระผู้เป็นเจ้า ณ กรุงเยรูซาเล็มได้ถูกสร้างขึ้น ‘ตามพระบัญชา [‘กฤษฎีกา,’ เชิงอรรถ] ของไซรัส และดาริอัส และอารทาเซอร์ซีส กษัตริย์แห่งเปอร์เซีย’ กษัตริย์ทั้งสามองค์นี้ โดยการริเริ่ม การยืนยันซ้ำ และการทำให้กฤษฎีกาสมบูรณ์ ได้นำกฤษฎีกานั้นไปสู่ความครบถ้วนสมบูรณ์ตามที่คำพยากรณ์กำหนดไว้ เพื่อเป็นเครื่องหมายแห่งจุดเริ่มต้นของ 2300 ปี เมื่อนับเอาปี 457 ก่อน ค.ศ. ซึ่งเป็นเวลาที่กฤษฎีกาเสร็จสมบูรณ์ เป็นวันที่แห่งพระบัญชา ก็เห็นได้ว่ารายละเอียดทุกประการของคำพยากรณ์เกี่ยวกับเจ็ดสิบสัปดาห์ได้สำเร็จครบถ้วนแล้ว” The Great Controversy, 326.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1798 จนถึงปี 1844 ทูตสวรรค์สามองค์แห่งพระธรรมวิวรณ์ได้เข้าสู่ประวัติศาสตร์เชิงพยากรณ์ และเช่นเดียวกับที่พระราชกฤษฎีกาทั้งสามฉบับเป็นเครื่องหมายการเริ่มต้นของคำพยากรณ์สองพันสามร้อยปี ทูตสวรรค์ทั้งสามองค์นั้นก็เป็นเครื่องหมายการสิ้นสุดของคำพยากรณ์นั้นด้วย ช่วงเวลาแห่งคำพยากรณ์สิ้นสุดลงพร้อมกับการมาถึงของทูตสวรรค์องค์ที่สาม เช่นเดียวกับที่มันได้เริ่มต้นขึ้นพร้อมกับการมาถึงของพระราชกฤษฎีกาฉบับที่สาม เพราะพระเยซูทรงระบุจุดจบของสิ่งหนึ่งไว้คู่กับจุดเริ่มต้นของสิ่งนั้นอยู่เสมอ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พวกยิวเริ่มกลับคืนมาภายใต้กฤษฎีกาฉบับแรก และในประวัติศาสตร์ของกฤษฎีกาฉบับที่สอง พวกเขาก็สร้างพระวิหารเสร็จสิ้น ทูตสวรรค์องค์ที่สามมาถึงในวันที่ 22 ตุลาคม ค.ศ. 1844 และก่อนวันนั้น พวกมิลเลอไรต์ได้สร้างพระวิหารฝ่ายจิตวิญญาณซึ่งพวกเขาได้ออกจากบาบิโลนฝ่ายจิตวิญญาณมาเพื่อบูรณะนั้นเสร็จสิ้นแล้ว พระวิหารนั้นจำต้องสร้างให้แล้วเสร็จ เพราะในวันที่ 22 ตุลาคม ค.ศ. 1844 ผู้สื่อสารแห่งพันธสัญญาจะต้องเสด็จมายังพระวิหารของพระองค์อย่างฉับพลัน พระวิหารนั้นคือประชากรมิลเลอไรต์ผู้ได้เข้าสู่พันธสัญญาในวันที่ 22 ตุลาคม ค.ศ. 1844 และซึ่งเปโตรระบุว่าพวกเขาเป็นพระวิหาร.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ท่านทั้งหลายก็เช่นกัน ในฐานะศิลามีชีวิต กำลังถูกก่อขึ้นเป็นพระนิเวศฝ่ายวิญญาณ เป็นปุโรหิตบริสุทธิ์ เพื่อถวายเครื่องบูชาฝ่ายวิญญาณ ซึ่งเป็นที่พอพระทัยพระเจ้าโดยทางพระเยซูคริสต์ 1 เปโตร 2:5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พระวิหารของขบวนการมิลเลอไรต์ถูกสร้างขึ้นตั้งแต่ปี ค.ศ. 1798 ถึงปี ค.ศ. 1844 ซึ่งเป็นเวลาสี่สิบหกปี หรือในเชิงคำพยากรณ์คือสามวัน เพราะพระคริสต์ทรงระบุว่าต้องใช้เวลาสามวันในการยกพระวิหารขึ้นใหม่.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เทศกาลปัสกาของพวกยิวใกล้เข้ามาแล้ว และพระเยซูเสด็จขึ้นไปยังกรุงเยรูซาเล็ม และทรงพบคนที่ขายวัว แกะ และนกพิราบอยู่ในพระวิหาร และพวกคนรับแลกเงินก็นั่งอยู่ที่นั่น และเมื่อพระองค์ทรงทำแส้จากเชือกเส้นเล็ก ๆ แล้ว ก็ทรงขับไล่คนเหล่านั้นทั้งหมดออกไปจากพระวิหาร ทั้งฝูงแกะและฝูงวัวด้วย และทรงเทเงินของพวกคนรับแลกเงินให้กระจัดกระจาย และคว่ำโต๊ะของเขาเสีย และตรัสแก่คนที่ขายนกพิราบว่า “เอาสิ่งเหล่านี้ออกไปจากที่นี่ อย่ากระทำพระนิเวศของพระบิดาเราให้เป็นเรือนค้าขาย” เหล่าสาวกของพระองค์จึงระลึกได้ว่ามีเขียนไว้ว่า “ความร้อนรนเพื่อพระนิเวศของพระองค์ได้เผาผลาญข้าพระองค์เสียแล้ว” พวกยิวจึงทูลตอบพระองค์ว่า “พระองค์ทรงสำแดงหมายสำคัญอะไรแก่พวกเรา จึงกระทำสิ่งเหล่านี้ได้?” พระเยซูตรัสตอบเขาทั้งหลายว่า “จงทำลายพระวิหารนี้เสีย และในสามวันเราจะยกมันขึ้น” พวกยิวจึงกล่าวว่า “พระวิหารนี้ได้สร้างมาสี่สิบหกปีแล้ว และท่านจะยกมันขึ้นในสามวันหรือ?” แต่พระองค์ตรัสถึงพระวิหารแห่งพระกายของพระองค์ ยอห์น 2:13–21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ซิสเตอร์ไวท์ชี้ให้เห็นว่า เมื่อทูตแห่งพันธสัญญาเสด็จมายังพระวิหารของพระองค์อย่างฉับพลัน ตามที่ปรากฏเป็นภาพแทนไว้ในพระธรรมมาลาคี คำพยากรณ์นั้นก็ได้สำเร็จแล้วเมื่อพระคริสต์ทรงชำระพระวิหาร ดังที่เพิ่งได้ระบุไว้ในข้อความจากพระธรรมยอห์น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“ในการชำระพระวิหารให้พ้นจากบรรดาผู้ซื้อและผู้ขายของโลก พระเยซูทรงประกาศพระพันธกิจของพระองค์ที่จะชำระจิตใจให้พ้นจากมลทินแห่งบาป—จากความปรารถนาอันเป็นฝ่ายโลก จากตัณหาเห็นแก่ตัว จากนิสัยชั่วร้ายที่ทำให้จิตวิญญาณเสื่อมทราม ‘ดูเถิด เราจะส่งทูตของเราไป และเขาจะเตรียมมรรคาไว้ข้างหน้าเรา และองค์พระผู้เป็นเจ้าซึ่งเจ้าทั้งหลายแสวงหา จะเสด็จมายังพระวิหารของพระองค์โดยฉับพลัน คือทูตแห่งพันธสัญญา ผู้ซึ่งเจ้าทั้งหลายพอใจ ดูเถิด ท่านจะมา พระยาห์เวห์จอมโยธาตรัสดังนี้ แต่ใครเล่าจะทนอยู่ได้ในวันแห่งการเสด็จมาของท่าน และใครเล่าจะยืนหยัดได้เมื่อท่านทรงปรากฏ? เพราะท่านเป็นดุจไฟของผู้ถลุง และดุจสบู่ของคนซักฟอก และท่านจะประทับนั่งดังผู้ถลุงและชำระเงิน และท่านจะทรงชำระบุตรทั้งหลายของเลวี และชะล้างเขาทั้งหลายดังทองคำและเงิน เพื่อว่าเขาทั้งหลายจะได้นำเครื่องบูชาอันชอบธรรมมาถวายแด่พระยาห์เวห์ มาลาคี 3:1–3’ The Desire of Ages, 161.”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พระวิหารในยอห์นบทที่สองนั้น ใช้เวลาก่อสร้างสี่สิบหกปี และพระเยซูตรัสว่าพระองค์จะทรงตั้งพระวิหารที่ถูกทำลายขึ้นใหม่ภายในสามวัน ค.ศ. 1798 ถึง ค.ศ. 1844 เป็นระยะเวลาสี่สิบหกปี และสิ่งนี้ชี้ถึงการมาถึงของทูตสวรรค์สามองค์ (วัน) แห่งวิวรณ์บทที่สิบสี่ ซึ่งได้รับการเป็นแบบไว้โดยกฤษฎีกาทั้งสามฉบับที่เริ่มต้นคำพยากรณ์สองพันสามร้อยปี สี่สิบหกปีนั้นเป็นช่วงเวลาที่พระคริสต์ทรงยกพระวิหารของมิลเลอไรต์ขึ้น เพราะก่อนหน้านั้นสถานนมัสการฝ่ายวิญญาณและอิสราเอลฝ่ายวิญญาณได้ถูกบาบิโลนฝ่ายวิญญาณเหยียบย่ำล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เมื่อพระคริสต์ทรงชำระพระวิหารในเทศกาลปัสกาตอนต้นแห่งพันธกิจของพระองค์นั้น พระองค์กำลังทรงทำให้คำพยากรณ์เรื่องทูตแห่งพันธสัญญาผู้จะเสด็จมายังพระวิหารของพระองค์โดยฉับพลัน ดังที่กล่าวไว้ในพระธรรมมาลาคี สำเร็จเป็นจริง เมื่อวันที่ 22 ตุลาคม ค.ศ. 1844 พระคริสต์ได้เสด็จมายังพระวิหารของพระองค์โดยฉับพลัน และพระองค์ได้ทรงใช้เวลาสี่สิบหกปีในการก่อสร้างพระวิหารที่ถูกทำลายของพระองค์ขึ้นใหม่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“การเสด็จมาของพระคริสต์ในฐานะมหาปุโรหิตของเราเข้าสู่สถานอภิสุทธิเพื่อการชำระสถานนมัสการ ดังที่ปรากฏในดาเนียล 8:14; การเสด็จมาของบุตรมนุษย์มายังผู้ชราแห่งวันทั้งหลาย ดังที่นำเสนอไว้ในดาเนียล 7:13; และการเสด็จมาขององค์พระผู้เป็นเจ้าเข้าสู่พระวิหารของพระองค์ ดังที่มาลาคีได้พยากรณ์ไว้ ล้วนเป็นคำพรรณนาถึงเหตุการณ์เดียวกัน; และเหตุการณ์นี้ยังได้รับการแสดงเป็นภาพโดยการมาของเจ้าบ่าวสู่งานอภิเษกสมรส ซึ่งพระคริสต์ทรงพรรณนาไว้ในคำอุปมาเรื่องหญิงพรหมจารีสิบคน ในมัทธิว 25” มหาสงคราม,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ความเดือดพระทัยครั้งแรกสิ้นสุดลงในปี ค.ศ. 1798 และการสิ้นสุดของความเดือดพระทัยครั้งสุดท้ายคือปี ค.ศ. 1844 จุดเริ่มต้นของช่วงเวลาสี่สิบหกปี ซึ่งในช่วงนั้นพระคริสต์ได้ทรงยกพระวิหารแบบมิลเลอไรต์ขึ้น ได้เป็นภาพประกอบถึงตอนจบ เพราะทั้งจุดเริ่มต้นและจุดสิ้นสุดต่างถูกกำหนดหมายไว้โดยการยุติความเดือดพระทัยของพระเจ้าต่อประชากรของพระองค์ เพราะพระเยซูทรงระบุจุดจบของสิ่งหนึ่งไว้กับจุดเริ่มต้นของสิ่งนั้นเสมอ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เราจะศึกษาคำสั่งสอนของกาเบรียลที่มีต่อดาเนียลต่อไปในบทความถัดไป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“พระธรรมวิวรณ์จะต้องถูกเปิดเผยแก่ประชาชน หลายคนได้รับการสั่งสอนว่าพระธรรมนี้เป็นหนังสือที่ถูกผนึกไว้ แต่แท้จริงแล้วมันถูกผนึกไว้เฉพาะแก่ผู้ที่ปฏิเสธความจริงและความสว่างเท่านั้น ความจริงทั้งหลายที่พระธรรมนี้บรรจุอยู่จะต้องได้รับการประกาศ เพื่อให้ประชาชนมีโอกาสเตรียมพร้อมสำหรับเหตุการณ์ต่าง ๆ ซึ่งจะเกิดขึ้นในไม่ช้านี้ ข่าวสารของทูตสวรรค์องค์ที่สามจะต้องถูกนำเสนอในฐานะเป็นความหวังเพียงประการเดียวสำหรับความรอดของโลกที่กำลังพินาศ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“ภยันตรายแห่งวาระสุดท้ายกำลังมาถึงเราแล้ว และในการงานของเรา เราจะต้องเตือนประชาชนถึงอันตรายที่เขาทั้งหลายกำลังเผชิญอยู่ อย่าให้ภาพเหตุการณ์อันศักดิ์สิทธิ์เคร่งขรึมซึ่งคำพยากรณ์ได้เปิดเผยไว้ว่าจะเกิดขึ้นในไม่ช้านี้ ถูกปล่อยผ่านไปโดยมิได้กล่าวถึง เราเป็นผู้สื่อสารของพระเจ้า และเราไม่มีเวลาจะสูญเสีย ผู้ที่ปรารถนาจะเป็นผู้ร่วมงานกับองค์พระเยซูคริสต์เจ้าของเราจะสำแดงความสนใจอย่างลึกซึ้งต่อความจริงทั้งหลายที่พบในหนังสือเล่มนี้ ทั้งด้วยปากกาและด้วยเสียง พวกเขาจะพยายามทำให้สิ่งอัศจรรย์ทั้งหลายที่พระคริสต์เสด็จมาจากสวรรค์เพื่อทรงสำแดงนั้นเป็นที่เข้าใจอย่างชัดแจ้ง” Signs of the Times, July 4, 1906.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บทที่ห้าสิบสาม</dc:title>
  <dc:subject>เปิดเผยนิมิตเชิงพยากรณ์: การเข้าใจวาระสุดท้ายผ่านประสบการณ์ของดาเนียล</dc:subject>
  <dc:creator>Jeff Pippenger</dc:creator>
  <cp:keywords/>
  <dc:description>Generated by ArticleDigger from daniel\53_daniel.json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