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ตอนที่ห้าสิบเจ็ด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การเปิดเผยความลับเชิงพยากรณ์แห่งพระธรรมวิวรณ์: การเดินทางผ่านคำพยากรณ์วาระสุดท้าย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บรรดาผู้เผยพระวจนะทั้งหลายต่างกล่าวถึงวาระสุดท้ายของโลก และคำพยากรณ์ทั้งปวงก็มาบรรจบและสิ้นสุดลงในพระธรรมวิวรณ์ ในพระธรรมวิวรณ์นั้น ได้มีการหยิบยกแนวเดียวกันขึ้นมาเช่นเดียวกับในพระธรรมดาเนียล เพราะทั้งสองเป็นพระธรรมเล่มเดียวกันในสาระ หลักการเชิงพยากรณ์ทั้งสิ้นเหล่านี้ได้ถูกบันทึกไว้อย่างมั่นคงแล้วในบทความก่อนหน้านี้ ในพระธรรมวิวรณ์ เราได้รับแจ้งว่า ก่อนที่เวลาการทดลองจะสิ้นสุดลงเพียงเล็กน้อย จะมีคำพยากรณ์ซึ่งได้ถูกผนึกไว้นั้นถูกเปิดผนึกออก บทความเหล่านี้ได้เสนอองค์ประกอบเชิงพยากรณ์ที่เกี่ยวเนื่องกับข่าวสารในพระธรรมวิวรณ์ซึ่งบัดนี้กำลังถูกเปิดผนึก ข่าวสารนั้นมิใช่ความจริงเชิงพยากรณ์เพียงประการเดียว และองค์ประกอบทุกประการของข่าวสารที่กำลังถูกเปิดผนึกนั้น ล้วนอยู่ในข่ายแห่งวิวรณ์ของพระเยซูคริสต์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ข่าวสารถูกเปิดผนึกก่อนการสิ้นสุดแห่งเวลาการทดลองเพียงไม่นาน เมื่อ “เวลาใกล้จะมาถึงแล้ว” หนังสือดาเนียลและวิวรณ์ ประกอบกับคำอธิบายจากงานเขียนแห่งพระวิญญาณแห่งคำพยากรณ์ มีความเฉพาะเจาะจงอย่างยิ่งเกี่ยวกับกระบวนการที่สัมพันธ์กับการเปิดผนึกของข่าวสารเชิงพยากรณ์ เป็นสิงโตแห่งตระกูลยูดาห์ผู้ทรงกระทำการเปิดผนึกนั้น และเมื่อพระองค์ทรงกระทำเช่นนั้น พระองค์ทรงใช้วิธีการที่มีแบบแผนในการนำเสนอข่าวสาร พระองค์ทรงรับข่าวสารนั้นจากพระบิดา ผู้ซึ่งทรงถูกพรรณนาว่าทรงถือพระคัมภีร์ไว้ขณะที่ถูกผนึกด้วยตราทั้งเจ็ด สิงโตแห่งตระกูลยูดาห์ ผู้ซึ่งทรงเป็นทั้งรากแห่งดาวิดและพระเมษโปดกที่ถูกปลงพระชนม์ ทรงรับหนังสือนั้นจากพระบิดาและทรงแกะตราผนึกทั้งหลายออก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แล้วพระเยซูทรงประทานข่าวสารนั้นแก่กาเบรียล ผู้ซึ่งร่วมกับทูตสวรรค์องค์อื่น ๆ ถ่ายทอดข่าวสารนั้นแก่ผู้พยากรณ์ ผู้บันทึกข่าวสารนั้นเป็นลายลักษณ์อักษรและส่งไปยังคริสตจักรทั้งหลาย เมื่อถึงกาลที่จะเปิดผนึกข่าวสารเชิงพยากรณ์ การเปิดผนึกข่าวสารเชิงพยากรณ์นั้นก่อให้เกิดกระบวนการทดสอบสามขั้นตอน ซึ่งทดสอบบรรดาผู้ที่อยู่ภายในคริสตจักรทั้งหลาย อันเป็นกลุ่มเป้าหมายของงานเขียนของผู้พยากรณ์ และโดยอาศัยการตอบสนองส่วนบุคคลของสมาชิกคริสตจักรเหล่านั้น พวกเขาจึงกำหนดได้ว่าตนอยู่ในหนึ่งในสองจำพวก ผู้ที่ยอมรับความรู้ที่เพิ่มพูนขึ้นซึ่งเกิดจากข่าวสารที่ถูกเปิดผนึกนั้น ถูกระบุว่าเป็น “คนมีปัญญา” และผู้ที่ไม่ยอมรับนั้น ดาเนียลระบุว่าเป็น “คนอธรรม” และมัทธิวระบุว่าเป็น “คนโง่”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ปัจจัยทั้งปวงเหล่านี้ที่เกี่ยวเนื่องกับการเปิดผนึกความลับเชิงพยากรณ์สุดท้ายนั้น ได้รับการกล่าวถึงและเน้นย้ำไว้ในวิวรณ์บทที่สิบเจ็ด ข้อเก้า เพราะข้อนั้นระบุถึงองค์ประกอบประการหนึ่งของวิวรณ์แห่งพระเยซูคริสต์ ซึ่งจะทดสอบผู้กราบนมัสการทั้งสองจำพวก โดยระบุว่าผู้ที่จะเข้าใจสารซึ่งตามมาภายหลังถ้อยคำเตือนของข้อนั้น คือ “ผู้มีปัญญา”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และนี่คือสติปัญญาที่มีปัญญาอยู่ หัวทั้งเจ็ดนั้นคือภูเขาเจ็ดลูกที่หญิงนั้นนั่งอยู่บนนั้น และมีพระราชาทั้งเจ็ดด้วย: ห้าพระองค์ล่วงไปแล้ว และองค์หนึ่งทรงอยู่ และอีกองค์หนึ่งยังมาไม่ถึง; และเมื่อพระองค์เสด็จมาแล้ว ก็ต้องดำรงอยู่เพียงช่วงเวลาสั้น ๆ และสัตว์ร้ายที่เคยมีอยู่และไม่มีอยู่แล้วนั้น มันเองเป็นองค์ที่แปด และเป็นมาจากทั้งเจ็ด และมันกำลังมุ่งไปสู่ความพินาศ วิวรณ์ 17:9–11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“จิตใจที่มีปัญญา” คือจิตใจของ “ผู้มีปัญญา” “ผู้มีปัญญา” เข้าใจการเพิ่มพูนของความรู้ และการเพิ่มพูนของความรู้ซึ่งถูกนำเสนอทันทีภายหลังเครื่องหมายบ่งชี้เชิงพยากรณ์ อันระบุถึงความจริงที่จะเป็นที่เข้าใจโดยผู้มีปัญญาและถูกปฏิเสธโดยคนอธรรม ก็คือความจริงที่เกี่ยวข้องกับบรรดาอาณาจักรแห่งคำพยากรณ์ในพระคัมภีร์ซึ่งได้ถูกเสนอไว้ในข้อพระคัมภีร์ที่ตามมา ข้อพระคัมภีร์เหล่านั้นเป็นภาพประกอบสุดท้ายของบรรดาอาณาจักรแห่งคำพยากรณ์ในพระคัมภีร์ และสิ่งที่ถูกเปิดผนึกในวาระสุดท้ายนั้นก็คือ อาณาจักรทั้งแปดนั้นได้ถูกเป็นภาพแทนไว้แล้วเช่นกันในภาพประกอบแรกของบรรดาอาณาจักรแห่งคำพยากรณ์ในพระคัมภีร์ในพระธรรมดาเนียล บทที่สอง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การเปิดเผยแห่งความจริงยืนยันทรรศนะอันจำกัดเกี่ยวกับอาณาจักรทั้งหลายแห่งคำพยากรณ์ในพระคัมภีร์ ซึ่งประกอบเป็นหนึ่งในอัญมณีของมิลเลอร์ แต่ความจริงนั้นส่องสว่างยิ่งกว่าสิบเท่า เพราะความจริงนี้มีเนื้อหามากยิ่งกว่าที่พวกมิลเลอไรต์เข้าใจจากจุดจำกัดของตนในประวัติศาสตร์ และมันเป็นตัวแทนของบททดสอบ ดังที่แสดงไว้โดยจำนวน “สิบ” และโดยสัญญาณเตือนแห่งคำเตือนเบื้องต้นที่ว่า “นี่แหละคือจิตใจที่มีปัญญา” ซึ่งในเชิงพยากรณ์ตีความได้ว่า ความจริงต่อไปนี้จะทดสอบคริสตจักรทั้งหลายที่ได้รับข่าวสารซึ่งถูกคลี่ออกก่อนเวลาปิดประตูพระกรุณาธิคุณไม่น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ในวิวรณ์บทที่สิบเจ็ด ยอห์นถูกพาเข้าไปในถิ่นทุรกันดารแห่งความมืดมนของอำนาจสันตะปาปาซึ่งยาวนานหนึ่งพันสองร้อยหกสิบปี เขาถูกวางไว้ ณ ตอนปลายสุดของช่วงเวลานั้นในปี ค.ศ. 1798 ซึ่งเป็นประวัติศาสตร์เดียวกันทุกประการกับที่เขาถูกวางไว้ในวิวรณ์บทที่สิบสาม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และข้าพเจ้ายืนอยู่บนทรายริมทะเล และเห็นสัตว์ร้ายตัวหนึ่งขึ้นมาจากทะเล มีเจ็ดหัวและสิบเขา และบนเขาทั้งสิบมีมงกุฎสิบอัน และบนหัวทั้งหลายของมันมีนามแห่งการหมิ่นประมาทพระเจ้า วิวรณ์ 13:1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“ทรายแห่งทะเล” เป็นตัวแทนของปี 1798 เพราะมันเป็นจุดยืนทางประวัติศาสตร์ซึ่งยอห์นได้รับการสำแดงให้เห็นตำแหน่งสันตะปาปา (สัตว์ร้ายจากทะเล) ในกาลอดีต และเห็นสหรัฐอเมริกา (สัตว์ร้ายจากแผ่นดินโลก) กำลังผงาดขึ้น และในที่สุดจะกล่าวถ้อยคำดังพญานาค ณ เวลาของกฎหมายวันอาทิตย์ซึ่งใกล้จะมาถึง จากนั้นสัตว์ร้ายจากแผ่นดินโลกจะบีบบังคับโลกให้ยอมรับ “รูปของสัตว์ร้าย” ซึ่งจะกล่าวถ้อยคำและบังคับใช้กฎหมายวันอาทิตย์เหนือทั่วทั้งโลก.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“ในเวลาที่อำนาจสันตะปาปา ซึ่งถูกริบกำลังของตนไป ถูกบังคับให้ยุติการข่มเหงนั้น ยอห์นได้เห็นอำนาจใหม่หนึ่งผงาดขึ้นมา เพื่อสะท้อนเสียงของพญานาค และสืบต่อกิจการอันโหดร้ายและเป็นการหมิ่นประมาทพระเจ้าเช่นเดียวกันนั้น อำนาจนี้ ซึ่งเป็นอำนาจสุดท้ายที่จะทำสงครามต่อคริสตจักรและธรรมบัญญัติของพระเจ้า ได้รับการพรรณนาด้วยสัตว์ร้ายตัวหนึ่งที่มีเขาเหมือนลูกแกะ สัตว์ร้ายทั้งหลายที่มาก่อนหน้านี้ได้ขึ้นมาจากทะเล; แต่ตัวนี้ขึ้นมาจากแผ่นดิน อันเป็นภาพแทนการผงาดขึ้นอย่างสันติของชนชาติที่มันเป็นสัญลักษณ์ถึง—สหรัฐอเมริกา”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ยอห์นถูกรับขึ้นไปยังจุดยืนเดียวกันในประวัติศาสตร์ เพื่อรับการนำเสนอครั้งสุดท้ายเกี่ยวกับบรรดาราชอาณาจักรแห่งคำพยากรณ์ในพระคัมภีร์ในบทที่สิบเจ็ด เมื่อยืนอยู่ ณ จุดยืนนั้น บรรดาราชอาณาจักรก็ถูกนำเสนอแก่เขา ประการแรก เขาได้รับแจ้งว่าสัตว์ร้ายนั้นควบคุมทั้งคริสตจักรและรัฐ เพราะนางนั่งอยู่เหนือทั้งเจ็ดศีรษะและเจ็ดภูเขา การที่หญิงแพศยาผู้ยิ่งใหญ่นั่งอยู่นั้น เป็นการระบุว่านางคือผู้ที่ขี่สัตว์ร้าย และผู้ที่ขี่สัตว์ร้ายก็คือผู้ที่ควบคุมสัตว์ร้ายนั้น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และหญิงนั้นซึ่งท่านเห็น คือมหานครนั้น ซึ่งครอบครองเหนือบรรดากษัตริย์แห่งแผ่นดินโลก วิวรณ์ 17:18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“ครอบครอง” หมายถึงการยึดถือและการปกครองเหนือ ผู้ขี่ควบคุมสัตว์ร้ายโดยถือบังเหียนไว้ สมณสำนักโรมันปกครองเหนือศีรษะทั้งเจ็ด และเหนือภูเขาทั้งเจ็ดด้วย ในพระธรรมดาเนียล บทที่สอง ดาเนียลแจ้งแก่เนบูคัดเนสซาร์ว่า พระองค์ทรงเป็น “ศีรษะ” แห่งทองคำ ในพระธรรมอิสยาห์ บทที่เจ็ด “ศีรษะ” ยังหมายถึงกษัตริย์ เมืองหลวง หรืออาณาจักรด้วย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เพราะศีรษะแห่งซีเรียคือดามัสกัส และศีรษะแห่งดามัสกัสคือเรซีน; และภายในหกสิบห้าปี เอฟราอิมจะถูกทำลายจนมิได้เป็นชนชาติหนึ่งอีกต่อไป และศีรษะแห่งเอฟราอิมคือสะมาเรีย และศีรษะแห่งสะมาเรียคือบุตรของเรมาลิยาห์ หากท่านทั้งหลายจะไม่เชื่อ มั่นทีเดียวท่านทั้งหลายจะไม่ดำรงมั่นคง อิสยาห์ 7:7,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 ซึ่งเป็นหญิงที่นั่งอยู่บนสัตว์ร้ายนั้น ปกครองเหนือบรรดากษัตริย์ทั้งสิ้นแห่งแผ่นดินโลก กษัตริย์เหล่านั้นถูกแทนภาพไว้ว่าเป็น “กษัตริย์สิบองค์” ซึ่งคืออำนาจแห่งพญานาคในยุคสุดท้าย พวกเขาคือกษัตริย์ที่หญิงแพศยาแห่งเมืองไทระล่วงประเวณีด้วย “กษัตริย์สิบองค์” เหล่านั้นถูกบีบบังคับให้ยอมรับอำนาจของสันตะปาปา แต่กษัตริย์ผู้เป็นใหญ่ที่สุดในบรรดากษัตริย์สิบองค์นั้นคือสหรัฐอเมริกา เพราะฉะนั้น สหรัฐอเมริกาจึงถูกแทนภาพด้วยอาหับ กษัตริย์แห่งอาณาจักรเหนือทั้งสิบเผ่าของอิสราเอลด้วยเช่นกัน เลข “เจ็ด” แทนความหมายว่า “ครบถ้วนสมบูรณ์” และเมื่อสันตะปาปาถูกพรรณนาว่าทรงครอบครองเหนือบรรดากษัตริย์แห่งแผ่นดินโลก นางก็กำลังครอบครองเหนือกษัตริย์สิบองค์ด้วย และนางนั่งอยู่บนศีรษะทั้งเจ็ดนั้นด้วย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นี่คือปัญญาที่มีความเข้าใจ เพราะผู้มีปัญญาในยุคสุดท้ายใช้ระเบียบวิธี “บรรทัดต่อบรรทัด” และพวกเขาตระหนักว่าสัญลักษณ์แต่ละอย่างของศิลปะแห่งการปกครองที่หญิงแพศยาปกครองอยู่นั้น ล้วนชี้บ่งความจริงประการเดียวกัน นางยังปกครองเหนือภูเขาเจ็ดลูกด้วย และพวกมิลเลอไรต์ได้ระบุว่า “ภูเขา” ในคำพยากรณ์พระคัมภีร์เป็นสัญลักษณ์ของอาณาจักร แต่พวกเขายังระบุด้วยว่าสัญลักษณ์ต่าง ๆ มีความหมายมากกว่าหนึ่งประการ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ภูเขายังเป็นสัญลักษณ์ของคริสตจักรด้วย “ภูเขาบริสุทธิ์อันรุ่งโรจน์” ในพระคัมภีร์เป็นตัวแทนของคริสตจักรของพระเจ้า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พระวจนะซึ่งอิสยาห์บุตรของอามอสได้เห็นเกี่ยวกับยูดาห์และเยรูซาเล็ม และจะบังเกิดขึ้นในวาระสุดท้ายว่า ภูเขาแห่งพระนิเวศของพระยาห์เวห์จะได้รับการสถาปนาไว้บนยอดแห่งบรรดาภูเขา และจะถูกยกให้สูงเหนือเนินเขาทั้งหลาย และประชาชาติทั้งสิ้นจะหลั่งไหลมายังภูเขานั้น และชนเป็นอันมากจะพากันไปและกล่าวว่า มาเถิด ให้เราขึ้นไปยังภูเขาแห่งพระยาห์เวห์ ไปยังพระนิเวศของพระเจ้าแห่งยาโคบ และพระองค์จะทรงสั่งสอนเราให้รู้ทางของพระองค์ และเราจะดำเนินในวิถีของพระองค์ เพราะว่าธรรมบัญญัติจะออกมาจากศิโยน และพระวจนะของพระยาห์เวห์จากเยรูซาเล็ม อิสยาห์ 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“พระนิเวศขององค์พระผู้เป็นเจ้า” คือคริสตจักรของพระองค์ และเป็น “ภูเขา” หญิงแพศยาผู้ยิ่งใหญ่นั้นนั่งอยู่บนภูเขาเจ็ดลูก ซึ่งจึงระบุให้เห็นว่านางปกครองเหนือคริสตจักรทั้งปวง เช่นเดียวกับที่นางปกครองเหนือกษัตริย์ทั้งปวง นางมีอำนาจควบคุมเหนือคริสตจักรทั้งปวงและเหนือบรรดารัฐทั้งปวงทั่วทั้งโลก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นิมิตที่อิสยาห์ระบุว่าได้มาถึงเขา “เกี่ยวกับยูดาห์และเยรูซาเล็ม” ซึ่งเราเพิ่งอ้างถึงนั้น ดำเนินต่อไป และยังคงเป็นตอนเดียวกันในบทที่สี่ และตามที่อิสยาห์กล่าวไว้ เป็น “วันเดียวกัน” ที่ผู้คนกล่าวว่า “มาเถิด ให้เราขึ้นไปยังภูเขาแห่งพระเยโฮวาห์ ไปยังพระนิเวศของพระเจ้าแห่งยาโคบ” ในช่วงเวลาเดียวกันนั้น มีการกล่าวถึง “หญิงเจ็ดคน”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หญิงเจ็ดคนจะยึดชายคนเดียวไว้ กล่าวว่า “เราจะกินอาหารของเราเอง และสวมเสื้อผ้าของเราเอง ขอเพียงให้เราได้เรียกตามชื่อของท่าน เพื่อจะเอาความอัปยศของเราออกไป” ในวันนั้น กิ่งของพระยาห์เวห์จะงดงามและรุ่งโรจน์ และผลแห่งแผ่นดินจะเลิศล้ำและงดงามสำหรับบรรดาผู้ที่รอดพ้นแห่งอิสราเอล และจะบังเกิดขึ้นว่า ผู้ที่เหลืออยู่ในศิโยน และผู้ที่คงอยู่ในเยรูซาเล็ม จะได้ชื่อว่าบริสุทธิ์ คือทุกคนที่ถูกจดไว้ท่ามกลางผู้มีชีวิตในเยรูซาเล็ม เมื่อองค์พระผู้เป็นเจ้าทรงชำระความโสมมของบุตรสาวแห่งศิโยนออกไป และทรงชำระโลหิตของเยรูซาเล็มจากท่ามกลางเมืองนั้น โดยวิญญาณแห่งการพิพากษา และโดยวิญญาณแห่งการเผาผลาญ และพระยาห์เวห์จะทรงเนรมิตเหนือที่อาศัยทุกแห่งบนภูเขาศิโยน และเหนือชุมนุมชนทั้งหลายของนาง ให้มีเมฆและควันในเวลากลางวัน และให้มีแสงสว่างของไฟลุกโพลงในเวลากลางคืน เพราะเหนือศักดิ์ศรีสิริทั้งสิ้นนั้นจะมีเครื่องป้องกัน และจะมีพลับพลาเป็นร่มเงาในเวลากลางวันจากความร้อน และเป็นที่ลี้ภัย และเป็นที่กำบังจากพายุและจากฝน อิสยาห์ 4:1–6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“วัน” ซึ่งเป็นหัวข้อแห่งนิมิตของอิสยาห์นั้น คือ “ชั่วโมง” แห่งแผ่นดินไหวครั้งใหญ่ในพระธรรมวิวรณ์ บทที่สิบเอ็ด บรรดาผู้มีปัญญาที่ได้รับคำตักเตือนให้ “กลับมา” จากความผิดหวังเมื่อวันที่ 18 กรกฎาคม 2020 และได้ปฏิบัติตามข้อกำหนดของเลวีนิติ บทที่ยี่สิบหก และผู้ซึ่งถูกรวบรวมเข้าด้วยกันโดยคำพยากรณ์ครั้งแรกของเอเสเคียล ย่อมได้รับการประทับตราเมื่อพวกเขายอมรับข่าวสารประการที่สองของเอเสเคียลเรื่องลมทั้งสี่แห่งอิสลาม แล้วพวกเขาจึงถูกรับขึ้นไปในสวรรค์เป็นธงสัญญาณ และบุตรคนอื่น ๆ ของพระเจ้าในบาบิโลนก็เริ่มตอบสนองต่อคำเรียกให้ออกมาจากบาบิโลน ซึ่งเริ่มต้นขึ้น ณ แผ่นดินไหวนั้น อันเป็นกฎหมายวันอาทิตย์ที่กำลังจะมาถึงในไม่ช้า ฝูงแกะอื่นของพระเจ้าได้ยินข่าวสารให้ออกมาจากบาบิโลน และพวกเขาประกาศว่า “เชิญมาเถิด และให้พวกเราขึ้นไปยังภูเขาแห่งพระยาห์เวห์ ไปยังพระนิเวศของพระเจ้าแห่งยาโคบ”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“ชั่วโมง” นั้น หญิงแพศยาผู้ยิ่งใหญ่เริ่มขับบทเพลงของนางและล่วงประเวณีกับบรรดากษัตริย์แห่งแผ่นดินโลก ผู้ที่มิได้มีชื่อจดไว้ในหนังสือแห่งชีวิตของพระเมษโปดกก็ติดตามหญิงแพศยานั้นไป และคริสตจักรทั้งหลายของพวกเขาก็ตกอยู่ใต้อำนาจของนาง คริสตจักรเหล่านั้นอิสยาห์ได้พรรณนาไว้ว่าเป็น “สตรีเจ็ดคน” “สตรีเจ็ดคน” นั้นคือ “ภูเขาเจ็ดลูก” ซึ่งสันตะสำนักจะปกครอง เมื่อสหรัฐอเมริกาบังคับให้ทั่วทั้งโลกตั้งรูปของสัตว์ร้ายขึ้น ซึ่งจะทั้งพูดได้และทำให้คนทั้งปวงรับเครื่องหมายแห่งอำนาจของสันตะสำนัก។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“สตรีทั้งเจ็ดนั้นจะยึดชายคนหนึ่งไว้” และ “ชาย” คนนั้นก็คือ “ชาย” ที่เปาโลระบุว่าเป็น “มนุษย์แห่งบาป” ในช่วงเวลาแห่งการทดสอบนั้น บรรดาผู้ที่ยังคงอยู่ “ในเยรูซาเล็ม จะได้ชื่อว่าบริสุทธิ์ คือทุกคนที่ถูกจดชื่อไว้ท่ามกลางผู้มีชีวิตในเยรูซาเล็ม” ประชากรของพระเจ้าคือบรรดาผู้ในช่วงเวลานั้นที่มีชื่อของตนถูกจดไว้ในหนังสือแห่งชีวิต คือหนังสือของพระเมษโปดกผู้ทรงถูกปลงพระชนม์ตั้งแต่ก่อนทรงวางรากฐานของโลก ส่วนอีกพวกหนึ่ง ซึ่งยึดถือ “มนุษย์แห่งบาป” ไว้ คือคนเหล่านั้นในพระธรรมวิวรณ์บทที่สิบสามที่นมัสการมนุษย์แห่งบาปนั้น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และบรรดาผู้ที่อาศัยอยู่บนแผ่นดินโลกจะนมัสการมัน คือทุกคนที่ชื่อของตนมิได้ถูกจารึกไว้ในหนังสือแห่งชีวิตของพระเมษโปดกผู้ทรงถูกปลงพระชนม์ตั้งแต่แรกทรงวางรากฐานของโลก ถ้าผู้ใดมีหู ก็จงฟังเถิด วิวรณ์ 13:8,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“ชั่วโมง” แห่งแผ่นดินไหวครั้งใหญ่ ซึ่งคือวิกฤตกฎหมายวันอาทิตย์ คือบทอวสานของการพิพากษาไต่สวน และการพิพากษานั้นตั้งอยู่บนพื้นฐานว่า ชื่อของท่านถูกพบหรือไม่ถูกพบว่าจารึกไว้ในหนังสือแห่งชีวิต ดังนั้น ในเวลานั้น คนสองจำพวกซึ่งแสดงโดยความสัมพันธ์ต่อหนังสือแห่งชีวิต จึงกำลังชี้ให้เห็นฉากสุดท้ายแห่งการพิพากษาโดยตรง ผู้ที่ยึดถือ “มนุษย์แห่งบาป” ประกาศว่าพวกเขาจะ “กิน” “อาหารของตนเอง และสวม” “เครื่องนุ่งห่มของตนเอง” แต่ความปรารถนาสำคัญที่สุดของพวกเขาคือ “ขอให้เราได้ชื่อว่าเป็นของท่าน”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พวกเขาจะยังคงยึดถ้อยแถลงหลักความเชื่อเชิงหลักคำสอนของตนเองไว้ (“กินอาหารของตนเอง”) และยังคงไว้ซึ่งคำประกาศตนตามนิกายของตน (“เครื่องนุ่งห่มของตนเอง”) แต่ยอมรับนามของ “คนบาป” นั้น นามของ “คนบาป” คือ “คาทอลิก” ซึ่งหมายถึง “สากล” ผู้ที่ยึดถือ “คนบาป” นั้น ปรารถนาจะเข้าเป็นส่วนหนึ่งของ “คริสตจักรสากล” ซึ่งก็คือคริสตจักรคาทอลิก พวกเขาปรารถนาความสัมพันธ์นั้นเพื่อจะ “ลบล้าง” “ความอัปยศ” 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“ความอัปยศ” นั้นกล่าวถึงองค์ประกอบสำคัญสองประการของสัตว์ร้ายซึ่งครอบครองเหนือคริสตจักรทั้งปวงและเหนือบรรดาประชาชาติทั้งสิ้นในยุคสุดท้าย ใน “ชั่วยามแห่งแผ่นดินไหวใหญ่” ในวิวรณ์บทที่สิบเอ็ด “วิบัติประการที่สามมาอย่างรวดเร็ว” “วิบัติประการที่สาม” คืออิสลาม ใน “ชั่วยามแห่งแผ่นดินไหวใหญ่” ในวิวรณ์บทที่สิบเอ็ด แตรใบที่เจ็ดก็ดังขึ้น แตรใบที่เจ็ดคืออิสลาม อิสลามโจมตีใน “ชั่วยามแห่งแผ่นดินไหวใหญ่” เพราะบรรดาแตรทั้งหลายนั้นเป็นเครื่องมือเชิงพยากรณ์ที่พระเจ้าทรงใช้ในการพิพากษาการบังคับนมัสการในวันอาทิตย์ตลอดประวัติศาสตร์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“ความพินาศแห่งชาติ” ของสหรัฐอเมริกาถูกนำมาให้เกิดขึ้น ณ กฎหมายวันอาทิตย์ซึ่งจะมาถึงในไม่ช้านี้แล้ว “บรรดาประชาชาติจะโกรธเคือง” ตามคำพยากรณ์ในพระคัมภีร์ อิสลามคือสิ่งที่ทำให้บรรดาประชาชาติโกรธเคือง ดังที่แสดงไว้โดยการกล่าวถึงอิสลามครั้งแรกในพระธรรมปฐมกาล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และทูตสวรรค์ของพระยาห์เวห์ตรัสแก่นางว่า ดูเถิด เจ้ามีครรภ์อยู่ และจะคลอดบุตรชายคนหนึ่ง และจะเรียกนามของเขาว่าอิชมาเอล เพราะพระยาห์เวห์ได้ทรงสดับความทุกข์ลำบากของเจ้า และเขาจะเป็นคนดุจลาป่า มือของเขาจะต่อสู้ทุกคน และมือของทุกคนจะต่อสู้เขา และเขาจะอาศัยอยู่ต่อหน้าพี่น้องทั้งสิ้นของเขา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“ความอัปยศ” แห่งยุคสุดท้ายคือศาสนาอิสลาม คริสตจักรทั้งหลายและประชาชาติทั้งหลายของโลกจะตกอยู่ใต้อำนาจของระเบียบโลกใหม่แห่งองค์การสหประชาชาติ ซึ่งอยู่ภายใต้การปกครองของคริสตจักรคาทอลิก สันตะปาปาจะประทับอยู่เหนือระบบโลกเดียว เช่นเดียวกับที่คอนสแตนตินได้ประทานที่ประทับแก่ตำแหน่งสันตะปาปาในปี 330 ประชาชาติทั้งหลายจะตัดสินว่า ความสามารถของพวกเขาในการรับมือกับสงครามซึ่งอิสลามนำมาต่อมนุษยชาตินั้น จะสำเร็จได้ก็ด้วยความร่วมมือเป็นหนึ่งเดียวเท่านั้น ซึ่งจะต้องอาศัยการยอมอยู่ใต้อำนาจทางศีลธรรมบางประการ ซึ่งสหรัฐอเมริกาจะยืนกรานว่าคือคริสตจักรโรมัน เช่นเดียวกับที่จัสติเนียนได้มอบอำนาจอันยิ่งใหญ่แก่คริสตจักรคาทอลิกในปี 533 ประวัติศาสตร์ก็ถูกทำให้ซ้ำรอย สหรัฐอเมริกาจะใช้กำลังทางทหารของตนบีบบังคับโลกให้เชื่อฟัง เช่นเดียวกับที่โคลวิสได้กระทำเพื่อคริสตจักรคาทอลิกในปี 496 ประวัติศาสตร์ของวิวรณ์ บทที่สิบสาม ข้อสอง จะถูกทำให้ซ้ำรอยอีกครั้งหนึ่ง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และสัตว์ร้ายที่ข้าพเจ้าเห็นนั้นมีลักษณะเหมือนเสือดาว เท้าของมันเป็นเหมือนเท้าหมี และปากของมันเหมือนปากสิงโต และพญานาคได้มอบฤทธิอำนาจ บัลลังก์ และสิทธิอำนาจอันยิ่งใหญ่แก่สัตว์ร้ายนั้น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เมื่อรูปเคารพนั้นถูกตั้งขึ้นแล้ว บรรดากษัตริย์แห่งแผ่นดินโลก ผู้ซึ่งถูกทำให้กริ้วด้วยการโจมตีของอิสลาม จะตระหนักว่า “การตำหนิประณาม” อิสลามอย่างสากล ซึ่งถูกใช้เพื่อนำให้รูปเคารพของสัตว์ร้ายทั่วโลกบังเกิดขึ้นนั้น มิใช่ “การตำหนิประณาม” ที่ “มนุษย์แห่งบาป” (เยเซเบล) ใส่ใจอยู่จริง ๆ สายเกินไปแล้ว โลกจะพบว่าเยเซเบลหาได้ใส่ใจอิสลามไม่ หากแต่ใจของนางปรารถนาจะฆ่าเอลียาห์ ดังที่เฮโรเดียสได้ฆ่ายอห์นผู้ให้บัพติศมา.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“จิตใจที่มีปัญญา” คือ “จิตใจของผู้มีปัญญา” และ “ผู้มีปัญญา” คือบรรดาผู้ที่เข้าใจ “ความรู้ที่เพิ่มพูนขึ้น” ซึ่งเกิดขึ้นเมื่อสิงโตแห่งเผ่ายูดาห์ทรงแกะตราการเปิดเผยของพระเยซูคริสต์ ไม่นานก่อนที่เวลาพระคุณจะสิ้นสุดลง.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“อย่าผนึกถ้อยคำแห่งคำพยากรณ์ในหนังสือนี้ไว้ เพราะว่าเวลาก็ใกล้เข้ามาแล้ว ผู้ใดที่ไม่ชอบธรรม ก็ให้ผู้นั้นไม่ชอบธรรมต่อไป และผู้ใดที่โสมม ก็ให้ผู้นั้นโสมมต่อไป และผู้ใดที่ชอบธรรม ก็ให้ผู้นั้นชอบธรรมต่อไป และผู้ใดที่บริสุทธิ์ ก็ให้ผู้นั้นบริสุทธิ์ต่อไป”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“ศีรษะทั้งเจ็ดนั้นคือภูเขาทั้งเจ็ด ซึ่งหญิงนั้นนั่งอยู่บนนั้น” หมายถึงความจริงที่ว่าระบบสันตะปาปาจะปกครองเหนือทั้งคริสตจักรและรัฐ สัญลักษณ์มีความหมายมากกว่าหนึ่งประการ และสัญลักษณ์ทั้งหลายนั้นต้องได้รับการนิยามและเข้าใจตามบริบทของตอนพระคัมภีร์ที่มีการนำเสนอสัญลักษณ์นั้น ข้อโต้แย้งจึงเกิดขึ้นว่าข้อนี้ระบุว่าศีรษะทั้งหลายคือภูเขา แล้วเหตุผลอันใดจึงจะใช้ยืนยันการจำแนกความแตกต่างระหว่างศีรษะทั้งหลาย (การปกครองฝ่ายรัฐ) กับภูเขาทั้งหลาย (การปกครองฝ่ายศาสนจักร)? ความแตกต่างนั้นได้รับการสถาปนาไว้ในพระธรรมดาเนียลบทที่เจ็ดและแปด ในบทที่เจ็ด ทั้งโรมนอกศาสนาและโรมของสันตะปาปาต่างก็ถูกระบุว่า “แตกต่าง” จากสัตว์ทั้งหลายที่มาก่อนมัน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เมื่อบทที่เจ็ดถูกนำมาประกบกับบทที่แปด (บรรทัดซ้อนบรรทัด) เราพบว่าในบทที่แปด เขาเล็กของโรมสลับไปมาระหว่างชาย หญิง ชาย หญิง สัญลักษณ์หนึ่งเดียว (เขาเล็ก) ซึ่งเป็นตัวแทนของอำนาจสองประการ ในบทเหล่านั้น เขาหนึ่งเขาคืออาณาจักร และอาณาจักรก็คือศีรษะด้วย ในบทที่แปด เขาเล็กเป็นตัวแทนของอาณาจักรสองอาณาจักร คืออาณาจักรที่สี่และอาณาจักรที่ห้าแห่งคำพยากรณ์ในพระคัมภีร์ เขาเล็กเป็นสัญลักษณ์แทนสองอาณาจักร และอาณาจักรทั้งสองที่มันเป็นตัวแทนนั้นคืออาณาจักรที่บ่งชี้ถึงการรวมกันของการปกครองฝ่ายบ้านเมืองและการปกครองฝ่ายศาสนจักร ศีรษะทั้งเจ็ด ซึ่งเป็นภูเขาทั้งเจ็ดด้วยนั้น เป็นตัวแทนของอาณาจักรสองอาณาจักร และอาณาจักรหนึ่งคือการปกครองฝ่ายศาสนจักร ส่วนอีกอาณาจักรหนึ่งคือการปกครองฝ่ายบ้านเมือง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ในพระธรรมดาเนียลบทที่สอง มีพยานอีกประการหนึ่งถึงสัญลักษณ์เชิงพยากรณ์นี้ เพราะในที่นั้น อาณาจักรสุดท้าย ซึ่งพวกมิลเลอไรต์เข้าใจว่าเป็นอาณาจักรที่สี่คือโรม ถูกแทนด้วยเหล็กและดินเหนียว เหล็กและดินเหนียวถูกนำมารวมกัน แม้ว่าในความเป็นจริงแล้วเหล็กย่อมไม่รวมเข้ากับดินเหนียวก็ตาม กระนั้น เมื่อซิสเตอร์ไวท์อธิบายถึง “เหล็กและดินเหนียว” นางชี้ว่ามันเป็นสัญลักษณ์ของอำนาจศาสนจักรและอำนาจรัฐ ดังที่ถูกแทนไว้โดยเขาเล็กในบทที่แปด และศีรษะทั้งหลายแห่งวิวรณ์บทที่สิบเจ็ดซึ่งเป็นภูเขาด้วยเช่นกัน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“เราได้มาถึงกาลเวลาที่พระราชกิจอันศักดิ์สิทธิ์ของพระเจ้าถูกแทนด้วยเท้าของรูปปั้นนั้น ซึ่งในนั้นเหล็กได้ผสมกับดินเหนียวปนเปื้อน พระเจ้าทรงมีประชากรของพระองค์ เป็นประชากรที่ทรงเลือกไว้ ซึ่งการหยั่งรู้ของเขาทั้งหลายจะต้องได้รับการชำระให้บริสุทธิ์ ผู้ซึ่งจะต้องไม่กลายเป็นมลทินด้วยการวางไม้ หญ้าแห้ง และฟางลงบนรากฐาน จิตวิญญาณทุกดวงที่สัตย์ซื่อต่อพระบัญญัติของพระเจ้าจะเห็นว่า ลักษณะอันจำแนกความเชื่อของเราคือวันสะบาโตวันที่เจ็ด หากรัฐบาลจะให้เกียรติวันสะบาโตตามที่พระเจ้าทรงบัญชาไว้ รัฐบาลนั้นก็จะตั้งมั่นอยู่ในฤทธิ์เดชของพระเจ้าและในการพิทักษ์ความเชื่อซึ่งได้ทรงมอบไว้แก่ธรรมิกชนครั้งเดียวเป็นพอ แต่บรรดารัฐบุรุษจะเชิดชูวันสะบาโตเทียมเท็จ และจะผสมความเชื่อทางศาสนาของตนเข้ากับการถือรักษาสิ่งนี้ซึ่งเป็นบุตรของสันตะปาปา โดยยกมันขึ้นเหนือวันสะบาโตซึ่งองค์พระผู้เป็นเจ้าทรงชำระและทรงอวยพระพรไว้ ทรงแยกไว้ให้มนุษย์ถือรักษาให้บริสุทธิ์ เป็นหมายสำคัญระหว่างพระองค์กับประชากรของพระองค์ตลอดพันชั่วอายุคน การผสมกันของอำนาจศาสนจักรกับอำนาจรัฐนั้นถูกแทนด้วยเหล็กและดินเหนียว การรวมกันนี้กำลังบ่อนทำลายอำนาจทั้งสิ้นของคริสตจักรทั้งหลาย การมอบอำนาจของรัฐให้แก่คริสตจักรเช่นนี้จะก่อให้เกิดผลร้าย มนุษย์ทั้งหลายเกือบได้ล่วงเลยจุดแห่งความอดกลั้นของพระเจ้าไปแล้ว พวกเขาได้ทุ่มกำลังของตนลงในทางการเมือง และได้รวมตัวกับสันตะปาปา แต่เวลาจะมาถึงเมื่อพระเจ้าจะทรงลงโทษบรรดาผู้ที่ทำให้พระราชบัญญัติของพระองค์ไร้ผล และการงานชั่วของพวกเขาจะย้อนกลับมาสู่พวกเขาเอง” The Seventh-day Adventist Bible Commentary, volume 4, 1168, 1169.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“ในภาพเหตุการณ์ซึ่งเป็นตัวแทนพระราชกิจของพระคริสต์เพื่อเรา และการกล่าวหาของซาตานอย่างแน่วแน่ต่อเรา โยชูวายืนอยู่ในฐานะมหาปุโรหิต และทูลขอแทนประชากรของพระเจ้าผู้รักษาพระบัญญัติของพระองค์ ขณะเดียวกัน ซาตานเป็นตัวแทนของประชากรของพระเจ้าในฐานะคนบาปใหญ่หลวง และนำบัญชีรายชื่อบาปทั้งหลายซึ่งมันได้ล่อลวงให้พวกเขากระทำตลอดชั่วชีวิตของพวกเขามาถวายต่อพระพักตร์พระเจ้า และยืนกรานว่า เพราะการล่วงละเมิดของพวกเขา พวกเขาควรถูกมอบไว้ในมือของมันเพื่อให้มันทำลาย มันยืนกรานว่าพวกเขาไม่ควรได้รับการคุ้มครองโดยทูตสวรรค์ผู้ปรนนิบัติจากการสมคบคิดของความชั่วร้าย มันเต็มไปด้วยความโกรธ เพราะมันไม่อาจมัดประชากรของพระเจ้าเป็นมัดๆ รวมกับโลก เพื่อให้พวกเขามอบความจงรักภักดีโดยสิ้นเชิงแก่ตนเองได้ กษัตริย์ทั้งหลาย และผู้ครอบครอง และผู้ว่าราชการ ได้ประทับตราของปฏิปักษ์พระคริสต์ไว้บนตนเอง และได้รับการพรรณนาเป็นพญานาคซึ่งออกไปทำสงครามกับธรรมิกชน—กับบรรดาผู้ที่รักษาพระบัญญัติของพระเจ้าและมีความเชื่อของพระเยซู ในความเป็นศัตรูของพวกเขาต่อประชากรของพระเจ้า พวกเขายังแสดงตนว่ามีความผิดในเรื่องการเลือกบารับบัสแทนพระคริสต์ด้วย”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“พระเจ้าทรงมีคดีความกับโลก เมื่อการพิพากษาจะตั้งขึ้น และหนังสือทั้งหลายจะถูกเปิดออก พระองค์ทรงมีบัญชีอันน่าสะพรึงกลัวที่จะทรงสะสาง ซึ่งหากมนุษย์มิได้ถูกทำให้มืดบอดและถูกล่อลวงด้วยความหลงผิดและการหลอกลวงจากซาตานแล้ว บัดนี้สิ่งนั้นคงจะทำให้โลกหวาดกลัวและสั่นสะท้าน พระเจ้าจะทรงเรียกโลกให้รับผิดชอบต่อการสิ้นพระชนม์ของพระบุตรองค์เดียวผู้ทรงถือกำเนิดจากพระองค์ ผู้ซึ่งโดยเจตนาและผลในทางปฏิบัติแล้ว โลกได้ตรึงกางเขนอีกครั้ง และประจานต่อหน้าสาธารณชน ด้วยการข่มเหงประชากรของพระองค์ โลกได้ปฏิเสธพระคริสต์ในบุคคลแห่งวิสุทธิชนของพระองค์ ได้ปฏิเสธข่าวสารของพระองค์ในการปฏิเสธข่าวสารของผู้พยากรณ์ อัครทูต และผู้สื่อสารทั้งหลาย พวกเขาได้ปฏิเสธบรรดาผู้ที่เป็นผู้ร่วมงานกับพระคริสต์ และด้วยเหตุนี้พวกเขาจะต้องถวายคำชี้แจง” Testimonies to Ministers, 38, 39.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ตอนที่ห้าสิบเจ็ด</dc:title>
  <dc:subject>การเปิดเผยความลับเชิงพยากรณ์แห่งพระธรรมวิวรณ์: การเดินทางผ่านคำพยากรณ์วาระสุดท้าย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