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ตอนที่ห้าสิบแปด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ปัญญาที่ถูกเปิดผนึก: สำรวจสหภาพสามประการและปริศนาแห่ง 666 ในคำพยากรณ์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ได้มีการยืนยันโดยพยานหลายประการแล้วว่า ทั้งในประวัติศาสตร์และในคำพยากรณ์ โรมย่อมปรากฏขึ้นเป็นองค์ที่แปดและเป็นหนึ่งในเจ็ด ปริศนาเชิงพยากรณ์ของสัญลักษณ์นี้เป็นส่วนหนึ่งของสิ่งที่สิงห์แห่งเผ่ายูดาห์ทรงเปิดผนึกก่อนเวลาปิดแห่งพระกรุณาคุณเพียงไม่นาน พระคริสต์ไม่เคยทรงเปลี่ยนแปลง และในการผิดหวังครั้งแรกและครั้งใหญ่แห่งประวัติศาสตร์มิลเลอไรต์ พระองค์ได้ทรงเปิดเผยความจริงประการหนึ่งซึ่งอธิบายความลี้ลับแห่งความผิดหวังนั้น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หลังจากความผิดหวังครั้งแรกในประวัติศาสตร์ของขบวนการมิลเลอไรต์ พระองค์ทรงถอนพระหัตถ์ของพระองค์ออกจากความผิดพลาดประการหนึ่งในตัวเลขบางส่วนที่แสดงไว้บนแผนภูมิปี 1843 ความผิดพลาดนั้นเป็นภาพแทนของความเข้าใจคำพยากรณ์ที่คลาดเคลื่อน ซึ่งก่อให้เกิดความผิดหวังนั้น ในที่สุด มิลเลอไรต์ทั้งหลายก็ได้รับการทรงนำไปสู่ชุดความเข้าใจประการหนึ่ง ซึ่งได้สถาปนาวันเริ่มต้นของสองพันสามร้อยวันไว้อย่างมั่นคง เมื่อมีจุดเริ่มต้นที่แน่นอน ซึ่งตั้งอยู่โดยหลักสำคัญบนวันที่แห่งกางเขนแล้ว พวกเขาจึงเห็นว่าหลักฐานเชิงพยากรณ์ชุดเดียวกันที่พวกเขาได้ใช้เพื่อระบุปี 1843 นั้น แท้จริงแล้วไม่เพียงแต่ระบุปี 1844 เท่านั้น แต่ยังระบุถึงวันอันแน่นอนคือวันที่ 22 ตุลาคม 1844 อีกด้วย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ภายหลังความผิดหวังครั้งที่สองและยิ่งใหญ่แล้ว องค์พระผู้เป็นเจ้าทรงสำแดงความจริงอีกประการหนึ่ง ซึ่งตอบปัญหาทางคำพยากรณ์ทั้งสิ้นที่เกิดจากการประกาศอันคลาดเคลื่อนของพวกเขาว่า วันที่ 22 ตุลาคม ค.ศ. 1844 คือการเสด็จมาครั้งที่สองของพระคริสต์ องค์พระผู้เป็นเจ้าทรงเปิดเผยเรื่องของสถานนมัสการและความจริงต่าง ๆ ที่เกี่ยวเนื่องกับเรื่องนั้น และความผิดหวังครั้งใหญ่ก็ได้รับการอธิบาย.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“ในฐานะชนชาติหนึ่ง เราควรเป็นนักศึกษาคำพยากรณ์อย่างจริงจัง เราไม่ควรหยุดอยู่จนกว่าเราจะมีความเข้าใจอย่างถ่องแท้เกี่ยวกับเรื่องสถานนมัสการ ซึ่งได้ถูกเปิดเผยไว้ในนิมิตของดาเนียลและยอห์น เรื่องนี้ส่องแสงสว่างอันยิ่งใหญ่เหนือฐานะและงานของเราในปัจจุบัน และให้หลักฐานอันชัดแจ้งแก่เราว่าพระเจ้าได้ทรงนำเราในการดำเนินชีวิตที่ผ่านมาแล้วของเรา เรื่องนี้อธิบายความผิดหวังของเราในปี 1844 โดยแสดงให้เราเห็นว่าสถานนมัสการที่จะได้รับการชำระนั้นมิใช่โลกดังที่เราได้เคยเข้าใจ แต่เป็นว่าพระคริสต์ได้เสด็จเข้าสู่ห้องอภิสุทธิสถานแห่งสถานนมัสการในสวรรค์ในเวลานั้น และกำลังทรงปฏิบัติพระราชกิจช่วงสุดท้ายแห่งตำแหน่งปุโรหิตของพระองค์ ณ ที่นั้น เพื่อให้สำเร็จตามถ้อยคำของทูตสวรรค์ที่กล่าวแก่ผู้เผยพระวจนะดาเนียลว่า ‘ถึงสองพันสามร้อยวันแล้ว สถานนมัสการนั้นจะได้รับการชำระ’”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“ความเชื่อของเราเกี่ยวกับข่าวสารของทูตสวรรค์องค์ที่หนึ่ง องค์ที่สอง และองค์ที่สามนั้นถูกต้องแล้ว หลักหมายอันยิ่งใหญ่ที่เราได้ผ่านมานั้นไม่อาจเคลื่อนย้ายได้ แม้ว่ากองทัพแห่งนรกจะพยายามฉุดกระชากสิ่งเหล่านั้นออกจากรากฐานของมัน และชื่นชมยินดีในความคิดที่ว่าพวกเขาได้ทำสำเร็จแล้ว กระนั้นพวกเขาก็หาได้สำเร็จไม่ เสาหลักแห่งความจริงเหล่านี้ยืนหยัดมั่นคงดุจเนินเขานิรันดร์ ไม่หวั่นไหวต่อความพยายามทั้งสิ้นของมนุษย์เมื่อรวมเข้ากับความพยายามของซาตานและบริวารของมัน เราสามารถเรียนรู้ได้มาก และควรค้นพระคัมภีร์อยู่เสมอเพื่อดูว่าสิ่งเหล่านี้เป็นเช่นนั้นหรือไม่ บัดนี้ประชากรของพระเจ้าจะต้องเพ่งสายตาไปยังสถานนมัสการในสวรรค์ ที่ซึ่งการปฏิบัติพันธกิจขั้นสุดท้ายของมหาปุโรหิตองค์ยิ่งใหญ่ของเรากำลังดำเนินอยู่ในงานแห่งการพิพากษา—ที่ซึ่งพระองค์กำลังทรงทูลขอแทนประชากรของพระองค์” Review and Herald, November 27, 1883.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ความผิดหวังของเหล่าสาวก ณ การตรึงกางเขนนั้น ตั้งอยู่บนความเข้าใจที่ไม่ถูกต้องเกี่ยวกับอาณาจักรซึ่งพระคริสต์จะทรงสถาปนาที่กางเขน พันธกิจของยอห์นผู้ให้บัพติศมาและของอัครทูตเปาโลรวมถึงงานในการชี้ให้เห็นว่าการจัดการของอิสราเอลตามตัวอักษรและสถานบริสุทธิ์ฝ่ายโลกตามตัวอักษร ได้เปลี่ยนผ่านไปสู่อิสราเอลฝ่ายจิตวิญญาณและสถานบริสุทธิ์ฝ่ายสวรรค์ฝ่ายจิตวิญญาณแล้ว สิงห์แห่งเผ่ายูดาห์ทรงอธิบายความผิดหวังแก่ “บรรดาผู้มีปัญญา” อยู่เสมอ คำอธิบายของปริศนาเชิงพยากรณ์ที่ว่า โรมเป็น “องค์ที่แปด แต่ก็เป็นมาจากทั้งเจ็ด” นั้น เป็นส่วนหนึ่งของพระราชกิจที่สิงห์แห่งยูดาห์กำลังทรงกระทำเพื่ออธิบายความผิดหวังของวันที่ 18 กรกฎาคม ค.ศ. 2020.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ชาวมิลเลอไรต์มองว่าโรมเป็นอาณาจักรที่สี่แห่งคำพยากรณ์ในพระคัมภีร์ และพวกเขามองเห็นความแตกต่างระหว่างลัทธินอกศาสนากับอำนาจสันตะปาปา แต่ไม่อาจมองเห็นโรมภายใต้อำนาจสันตะปาปาว่าเป็นอาณาจักรที่ห้าแห่งคำพยากรณ์ในพระคัมภีร์ ไม่นานหลังจากปี ค.ศ. 1844 ผู้บุกเบิกทั้งหลายจึงเห็นว่าสหรัฐอเมริกาเป็นอาณาจักรถัดไปแห่งคำพยากรณ์ในพระคัมภีร์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การตระหนักรู้นั้นปรากฏอยู่บนแผนภูมิของผู้บุกเบิกปี 1850 แต่ความสามารถของพวกเขาที่จะมองเห็นภาพประกอบอันครบถ้วนของอาณาจักรทั้งหลายในคำพยากรณ์แห่งพระคัมภีร์ ดังที่ปรากฏในวิวรณ์บทที่สิบเจ็ดนั้น เกินกว่าที่พวกเขาจะเข้าใจได้ เพราะหลังจากที่พวกเขาปฏิเสธ “เจ็ดกาล” ในปี 1863 แล้ว พวกเขาก็เริ่มพเนจรอยู่ในถิ่นทุรกันดารแห่งเลาดีเซีย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“ประวัติศาสตร์ของอิสราเอลโบราณเป็นภาพประกอบอันเด่นชัดถึงประสบการณ์ในอดีตของคณะชนแอ๊ดเวนตีส พระเจ้าทรงนำประชากรของพระองค์ในขบวนการเสด็จมานั้น เช่นเดียวกับที่พระองค์ทรงนำชนชาติอิสราเอลออกจากอียิปต์ ในความผิดหวังครั้งใหญ่ ความเชื่อของพวกเขาได้รับการทดลองเช่นเดียวกับของชาวฮีบรูที่ทะเลแดง หากพวกเขายังคงวางใจในพระหัตถ์ทรงนำซึ่งได้อยู่กับพวกเขาในประสบการณ์ที่ผ่านมาแล้ว พวกเขาก็จะได้เห็นความรอดของพระเจ้า หากทุกคนที่ได้ร่วมแรงร่วมใจกันทำงานนั้นในปี 1844 ได้รับข่าวสารของทูตสวรรค์องค์ที่สามและประกาศข่าวสารนั้นด้วยฤทธานุภาพของพระวิญญาณบริสุทธิ์ องค์พระผู้เป็นเจ้าก็จะทรงกระทำการอย่างทรงฤทธิ์ร่วมกับความพยายามของพวกเขา แสงสว่างอันหลั่งไหลท่วมท้นจะได้ส่องมายังโลก หลายปีก่อนหน้านั้น ชาวโลกคงได้รับการตักเตือนแล้ว งานสุดท้ายคงได้เสร็จสิ้นลง และพระคริสต์คงได้เสด็จมาเพื่อไถ่ประชากรของพระองค์”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“หาใช่เป็นพระประสงค์ของพระเจ้าที่อิสราเอลจะต้องเร่ร่อนอยู่ในถิ่นทุรกันดารถึงสี่สิบปีไม่ พระองค์ทรงประสงค์จะทรงนำพวกเขาเข้าสู่แผ่นดินคานาอันโดยตรง และสถาปนาพวกเขาไว้ ณ ที่นั่น ให้เป็นชนชาติบริสุทธิ์และเปี่ยมสุข แต่ ‘เขาทั้งหลายเข้าไปไม่ได้เพราะความไม่เชื่อ’ ฮีบรู 3:19 เพราะการถอยหลังและการละทิ้งความเชื่อของพวกเขา เขาทั้งหลายจึงพินาศในถิ่นทุรกันดาร และมีผู้อื่นถูกยกขึ้นมาให้เข้าไปยังแผ่นดินแห่งพระสัญญา ฉันใดก็ฉันนั้น หาใช่เป็นพระประสงค์ของพระเจ้าที่การเสด็จมาของพระคริสต์จะต้องล่าช้าออกไปยาวนานเช่นนั้น และที่ประชากรของพระองค์จะต้องคงอยู่ในโลกแห่งบาปและความโศกเศร้านี้เป็นเวลาหลายปีไม่ แต่ความไม่เชื่อได้ทำให้พวกเขาแยกออกจากพระเจ้า เมื่อพวกเขาปฏิเสธที่จะกระทำพระราชกิจซึ่งพระองค์ได้ทรงกำหนดแก่พวกเขา ก็มีผู้อื่นถูกยกขึ้นมาให้ประกาศข่าวสารนั้น ด้วยพระเมตตาต่อโลก พระเยซูจึงทรงชะลอการเสด็จมาของพระองค์ เพื่อคนบาปจะมีโอกาสได้ยินคำเตือน และพบที่กำบังในพระองค์ก่อนที่พระพิโรธของพระเจ้าจะถูกเทลงมา” The Great Controversy, 458.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ทั้งยากอบและเอลเลน ไวท์ต่างชี้ว่า ขบวนการนั้นได้เปลี่ยนผ่านเข้าสู่สภาพของขบวนการเลาดีเซียในปี 1856 และในข้อความก่อนหน้านั้น นางระบุว่า “หากบรรดาผู้ที่ได้ร่วมแรงร่วมใจกันทำงานในปี 1844 ได้รับข่าวสารของทูตสวรรค์องค์ที่สามและประกาศข่าวสารนั้นด้วยฤทธิ์เดชของพระวิญญาณบริสุทธิ์แล้ว องค์พระผู้เป็นเจ้าก็คงได้ทรงกระทำการอย่างยิ่งใหญ่ร่วมกับความพยายามของพวกเขา” แล้วนางกล่าวต่อไปว่า “ในทำนองเดียวกัน” “การเสื่อมถอยและการละทิ้งความเชื่อ” ที่อิสราเอลโบราณได้สำแดงออกนั้น ทำให้อิสราเอลโบราณ “พินาศในถิ่นทุรกันดาร” ข้อความตอนนี้กำลังชี้ว่า แอดเวนติสม์แบบเลาดีเซียได้เริ่มต้นเร่ร่อนอยู่ในถิ่นทุรกันดารในช่วงเวลาที่ผู้ซึ่งได้ประกาศข่าวแห่งเสียงร้องเที่ยงคืนนั้นยังมีชีวิตอยู่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ทุกวันนี้ บรรดานักเทววิทยา (ผู้มีความรู้) ระบุการประยุกต์ใช้อันหลากหลายสำหรับวิวรณ์บทที่สิบเจ็ด ซึ่งล้วนมีที่มาจากระเบียบวิธีแบบอนาคตนิยมที่คณะเยสุอิตเป็นผู้คิดขึ้น หรือไม่ก็มาจากแนวปฏิบัติทางเทววิทยาที่เสื่อมทรามของโปรเตสแตนต์ผู้ละทิ้งความเชื่อ สัญลักษณ์ต่าง ๆ ในวิวรณ์บทที่สิบเจ็ดนั้นเรียบง่ายอย่างยิ่ง เราได้ระบุสัญลักษณ์ที่จำเป็นไว้แล้ว ดังนั้นเราจะกลับไปยังบรรดาอาณาจักรที่เป็นภาพแทนอยู่ ณ ที่นั้น และจัดให้สอดคล้องกับอาณาจักรต่าง ๆ ในดาเนียลบทที่สอง เพราะพระเยซูทรงแสดงให้เห็นถึงจุดจบของสิ่งหนึ่ง ๆ โดยอาศัยจุดเริ่มต้นของสิ่งนั้นเสมอ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และมีกษัตริย์อยู่เจ็ดองค์ ห้าองค์ล่วงไปแล้ว และมีอยู่องค์หนึ่ง และอีกองค์หนึ่งยังมาไม่ถึง และเมื่อเขามาแล้ว เขาจะต้องดำรงอยู่ชั่วระยะเวลาสั้น ๆ และสัตว์ร้ายนั้นซึ่งเคยมีอยู่แล้ว และไม่มีอยู่แล้ว ก็คือองค์ที่แปด และมาจากเจ็ดองค์นั้น และกำลังมุ่งไปสู่ความพินาศ และเขาทั้งสิบซึ่งท่านเห็นนั้นคือกษัตริย์สิบองค์ ซึ่งยังไม่ได้รับราชอาณาจักร แต่จะได้รับอำนาจเป็นกษัตริย์ร่วมกับสัตว์ร้ายนั้นอยู่ชั่วโมงหนึ่ง วิวรณ์ 17:10–12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ในข้อที่สาม ยอห์นถูกนำไปฝ่ายวิญญาณถึงปี 1798 ณ จุดยืนในประวัติศาสตร์นั้น เขาได้รับการบอกกล่าวว่า มีอาณาจักรห้าราชอาณาจักรที่ล่มสลายไปแล้ว อาณาจักรเหล่านั้นคือ บาบิโลน มีโด-เปอร์เซีย กรีซ โรมนอกศาสนา และโรมสันตะปาปา วิลเลียม มิลเลอร์ไม่สามารถคลี่คลายข้อความตอนนี้ในบทที่สิบเจ็ดได้ เพราะเขาไม่สามารถตระหนักได้ว่าโรมสันตะปาปาเป็นอาณาจักรที่แตกต่างจากโรมนอกศาสนา กระนั้น ลำดับดังกล่าวก็ได้รับการกล่าวถึงไว้ในวิวรณ์บทที่สิบสองและสิบสาม เพราะพญานาคในบทที่สิบสองเป็นตัวแทนของโรมนอกศาสนา สัตว์ร้ายที่ขึ้นมาจากทะเลในบทที่สิบสามคือสันตะปาปา และสัตว์ร้ายจากแผ่นดินคือสหรัฐอเมริกา ซิสเตอร์ไวท์ระบุสัตว์ทั้งสามนี้ว่าเป็นพญานาค สัตว์ร้าย และผู้พยากรณ์เท็จ ในการให้คำพยานของนาง นางได้ระบุลำดับของอาณาจักรต่าง ๆ และลำดับนั้นสอดคล้องกับการประยุกต์ใช้วิวรณ์บทที่สิบเจ็ดที่เรากำลังนำเสนออยู่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“ภายใต้สัญลักษณ์ของพญานาคใหญ่สีแดง สัตว์ร้ายที่มีลักษณะคล้ายเสือดาว และสัตว์ร้ายที่มีเขาเหมือนลูกแกะนั้น รัฐบาลทั้งหลายฝ่ายโลกซึ่งจะมีบทบาทเป็นพิเศษในการเหยียบย่ำพระบัญญัติของพระเจ้าและข่มเหงประชากรของพระองค์ ได้ถูกสำแดงแก่ยอห์น สงครามนี้ดำเนินต่อไปจนถึงวาระสุดท้ายแห่งกาลเวลา ประชากรของพระเจ้า ซึ่งมีสตรีบริสุทธิ์และบุตรทั้งหลายของนางเป็นสัญลักษณ์ ถูกพรรณนาว่ามีจำนวนน้อยกว่ามาก ในยุคสุดท้ายยังคงเหลืออยู่เพียงคนส่วนน้อยเท่านั้น ยอห์นกล่าวถึงคนเหล่านี้ว่าเป็นผู้ ‘ที่ถือรักษาพระบัญญัติของพระเจ้า และมีคำพยานของพระเยซูคริสต์’”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“โดยผ่านลัทธินอกศาสนา และต่อมาโดยผ่านสันตะปาปา ซาตานได้ใช้อำนาจของตนตลอดหลายศตวรรษ ด้วยความพยายามที่จะลบล้างพยานผู้สัตย์ซื่อของพระเจ้าออกไปจากแผ่นดินโลก พวกนอกศาสนาและพวกสันตะปาปาถูกขับเคลื่อนด้วยจิตวิญญาณแห่งพญานาคเดียวกัน พวกเขาแตกต่างกันเพียงในข้อนี้ คือสันตะปาปา ซึ่งแสร้งทำเป็นรับใช้พระเจ้า กลับเป็นศัตรูที่อันตรายและโหดร้ายยิ่งกว่า โดยผ่านกลไกของลัทธิโรมันคาทอลิก ซาตานได้จับโลกไว้เป็นเชลย คริสตจักรของพระเจ้าที่อ้างตนว่าเป็นของพระองค์ถูกกวาดเข้าไปอยู่ในแถวแห่งความลุ่มหลงนี้ และประชากรของพระเจ้าได้ทนทุกข์ภายใต้ความพิโรธของพญานาคตลอดเวลากว่าหนึ่งพันปี และเมื่อสันตะปาปา ซึ่งถูกพรากกำลังของตนไป ถูกบังคับให้ยุติการข่มเหง ยอห์นก็ได้เห็นอำนาจใหม่หนึ่งผงาดขึ้นมา เพื่อสะท้อนเสียงของพญานาค และดำเนินงานอันโหดร้ายและหมิ่นประมาทแบบเดียวกันนั้นต่อไป อำนาจนี้ ซึ่งเป็นอำนาจสุดท้ายที่จะทำสงครามกับคริสตจักรและพระบัญญัติของพระเจ้า ได้รับการเป็นสัญลักษณ์โดยสัตว์ร้ายตัวหนึ่งที่มีเขาเหมือนลูกแกะ”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“แต่รอยขีดอันเข้มงวดของดินสอแห่งคำพยากรณ์เผยให้เห็นการเปลี่ยนแปลงในฉากอันสงบสุขนี้ สัตว์ร้ายที่มีเขาเหมือนลูกแกะพูดด้วยเสียงของพญานาค และ ‘ใช้อำนาจทั้งสิ้นของสัตว์ร้ายตัวแรกต่อหน้ามัน’ คำพยากรณ์ประกาศว่ามันจะบอกแก่คนทั้งหลายที่อาศัยอยู่บนแผ่นดินโลกให้สร้างรูปของสัตว์ร้ายนั้น และว่า ‘มันบังคับทุกคน ทั้งผู้น้อยและผู้ใหญ่ มั่งมีและยากจน ไทและทาส ให้รับเครื่องหมายไว้ที่มือขวาของตน หรือที่หน้าผากของตน และเพื่อมิให้ผู้ใดซื้อหรือขายได้ เว้นแต่ผู้ที่มีเครื่องหมายนั้น หรือมีชื่อของสัตว์ร้าย หรือมีเลขแห่งชื่อนั้น’ ด้วยประการฉะนี้ โปรเตสแตนต์จึงดำเนินตามรอยแห่งสันตะปาปา” Signs of the Times, November 1, 1899.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ในย่อหน้าแรกของข้อความตอนสุดท้าย ซิสเตอร์ไวท์ระบุว่า โรมนอกศาสนา โรมของสันตะปาปา และสหรัฐอเมริกา เป็น “รัฐบาลฝ่ายโลก” ในย่อหน้าที่สอง นางระบุว่ารัฐบาลเหล่านั้นปรากฏขึ้นตามลำดับ เมื่อกล่าวว่า “ผ่านทางลัทธินอกศาสนา แล้วต่อมาผ่านทางสันตะปาปา” และ “เมื่อสันตะปาปา ซึ่งถูกพรากกำลังของตนไป ถูกบังคับให้ยุติการข่มเหง ยอห์นก็ได้เห็นอำนาจใหม่หนึ่งกำลังผุดขึ้นมาเพื่อสะท้อนเสียงของพญานาค และดำเนินงานอันโหดร้ายและหมิ่นประมาทแบบเดียวกันนั้นต่อไป” อย่างไรก็ดี นางมิได้หยุดเพียงเท่านั้น เพราะในย่อหน้าที่สาม นางระบุว่าสหรัฐอเมริกาจะบังคับให้อาณาจักรอีกแห่งหนึ่งมีอำนาจเหนือทั่วทั้งโลก นางกล่าวว่า “สัตว์ร้ายที่มีเขาเหมือนลูกแกะพูดด้วยเสียงของพญานาค และ ‘ใช้อำนาจทั้งสิ้นของสัตว์ร้ายตัวแรกต่อหน้าเขา’” คำพยากรณ์ประกาศว่า เขาจะบอกแก่คนทั้งหลายที่อาศัยอยู่บนแผ่นดินโลกให้สร้างรูปของสัตว์ร้ายนั้น។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วิวรณ์ บทที่สิบสองและสิบสาม ระบุถึงโรมนอกศาสนา โรมของสันตะปาปา สหรัฐอเมริกา และรูปเคารพของสัตว์ร้ายระดับโลก ซึ่งถูกตั้งขึ้นโดยสหรัฐอเมริกา คำนิยามของ “รูปเคารพของสัตว์ร้าย” คือการรวมกันของศาสนจักรและรัฐ และการที่คนทั้งโลกจะตั้งรูปเคารพของสัตว์ร้ายขึ้นนั้น ตามคำนิยามแล้ว ชี้ให้เห็นว่าในวาระสุดท้าย รัฐบาลโลกหนึ่งเดียวจะถูกบังคับให้ครอบคลุมทั่วทั้งพิภพ อาณาจักรนั้นจะประกอบด้วยรัฐและศาสนจักร โดยมีศาสนจักรเป็นฝ่ายปกครองเหนือความสัมพันธ์นั้น วิวรณ์ บทที่สิบสองและสิบสาม ระบุถึงอาณาจักรสี่อาณาจักรที่สืบต่อกัน และอาณาจักรเดียวกันเหล่านั้นก็ถูกนำเสนอไว้ในบทที่สิบเจ็ด และในดาเนียล บทที่สองด้วย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1798 ยอห์นเห็นว่าอาณาจักรห้าประการแรกแห่งคำพยากรณ์ในพระคัมภีร์ได้ล่มสลายไปแล้ว และว่าในปี 1798 นั้น มีอาณาจักรหนึ่งดำรงอยู่ในขณะนั้น อาณาจักรแห่งคำพยากรณ์ในพระคัมภีร์ที่เริ่มต้นขึ้นในปี 1798 คือสัตว์ร้ายจากแผ่นดินในวิวรณ์บทที่สิบสาม ซึ่งเริ่มต้นดุจลูกแกะ แต่ลงท้ายด้วยการพูดเหมือนพญามังกร สหรัฐอเมริกาคืออาณาจักรที่หกแห่งคำพยากรณ์ในพระคัมภีร์ซึ่งมีสองเขา อันสืบต่อจากอาณาจักรที่ห้าคือบาบิโลนฝ่ายจิตวิญญาณ ซึ่งได้รับบาดแผลถึงตาย อาณาจักรที่ห้าคือบาบิโลนฝ่ายจิตวิญญาณ ซึ่งได้ถูกทำให้เป็นแบบโดยอาณาจักรแรกคือบาบิโลนตามตัวอักษร อาณาจักรที่หกซึ่งมีสองเขานั้น ได้ถูกทำให้เป็นแบบโดยแขนเงินสองข้าง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1798 จะต้องมีอาณาจักรหนึ่งซึ่งยังอยู่ในอนาคต เพราะในปี ค.ศ. 1798 “อีกองค์หนึ่งยังมาไม่ถึง” เมื่ออาณาจักรที่เจ็ดนั้นปรากฏขึ้นในประวัติศาสตร์ มันจะดำรงอยู่เพียง “ชั่วระยะสั้น” อาณาจักรที่ห้าได้รับบาดแผลฉกรรจ์ อาณาจักรที่หกมีเขาสองเขา และอาณาจักรที่เจ็ดดำรงอยู่เพียงช่วงเวลาสั้น ๆ เท่านั้น บริบทของข้อพระคัมภีร์นี้ชี้ว่าอาณาจักรที่เจ็ดนั้นถูกแทนด้วย “กษัตริย์ทั้งสิบ” เพราะเมื่อ “กษัตริย์ทั้งสิบ” กลายเป็นอาณาจักรหนึ่ง พวกเขาปกครองอยู่เพียง “ชั่วโมงเดียว” และ “ชั่วโมง” หนึ่งก็เป็น “ช่วงเวลา” อันสั้น เมื่อ “กษัตริย์ทั้งสิบ” ได้ครอบครองราชย์ พวกเขาก็ครอบครองร่วมกันตลอด “ชั่วโมงเดียว” นั้นกับสัตว์ร้าย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และเขาสิบเขาที่ท่านเห็นนั้นคือกษัตริย์สิบองค์ ซึ่งยังมิได้รับอาณาจักรเลย แต่จะได้รับอำนาจอย่างกษัตริย์ร่วมกับสัตว์ร้ายนั้นชั่วโมงหนึ่ง วิวรณ์ 17:12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“เขาทั้งสิบ” คืออาณาจักรที่เจ็ด แต่พวกเขาปกครองร่วมกับสัตว์ร้ายนั้นเป็นเวลา “หนึ่งชั่วโมง” “หนึ่งชั่วโมง” นั้นคือช่วงเวลาแห่งวิกฤตกฎหมายวันอาทิตย์ ซึ่งเริ่มต้นขึ้นเมื่อกฎหมายวันอาทิตย์ในสหรัฐอเมริกาซึ่งกำลังจะมาถึงนั้นมีผลบังคับใช้ พวกเขาเห็นพ้องที่จะปกครองร่วมกับสัตว์ร้าย เพราะพวกเขาถูกบังคับให้กระทำเช่นนั้นโดยกษัตริย์องค์สำคัญยิ่ง ซึ่งก็คือสหรัฐอเมริกา ซิสเตอร์ไวท์ในข้อความที่เราเพิ่งอ้างถึงนั้น ระบุว่าอำนาจสุดท้ายที่จะข่มเหงประชากรของพระเจ้าคือสัตว์ร้ายที่ขึ้นมาจากแผ่นดิน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“ยอห์นได้เห็นอำนาจใหม่หนึ่งผุดขึ้นมาเพื่อสะท้อนเสียงของพญานาค และสืบต่อการงานอันโหดร้ายและหมิ่นประมาทพระเจ้าเช่นเดียวกัน อำนาจนี้ ซึ่งเป็นอำนาจสุดท้ายที่จะทำสงครามต่อสู้กับคริสตจักรและพระบัญญัติของพระเจ้า ได้รับการเป็นสัญลักษณ์โดยสัตว์ร้ายตัวหนึ่งที่มีเขาเหมือนลูกแกะ” Signs of the Times, November 1, 1899.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ณาจักรสุดท้ายแห่งคำพยากรณ์ในพระคัมภีร์ได้ถูกสถาปนาขึ้นผ่านการล่อลวงที่สหรัฐอเมริกากระทำในฐานะผู้พยากรณ์เท็จ อาณาจักรนั้นเริ่มต้นขึ้นดุจลูกแกะในปี 1798 แต่ในวาระสุดท้ายมันบังคับให้โลกยอมรับรูปเคารพของสัตว์ร้ายทั่วโลก ซึ่งโดยคำนิยามแล้วคือการผสมผสานระหว่างคริสตจักรกับรัฐ โดยที่คริสตจักรเป็นฝ่ายควบคุมความสัมพันธ์นั้น ทั้งยังมีการระบุว่าอาณาจักรนั้นเป็นสหภาพสามฝ่ายอีกด้วย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“โปรเตสแตนต์ทั้งหลายในสหรัฐอเมริกาจะเป็นผู้แรกที่ยื่นมือข้ามห้วงลึกไปจับมือกับลัทธิทรงวิญญาณ; พวกเขาจะเอื้อมข้ามเหวลึกไปประสานมือกับอำนาจโรมัน; และภายใต้อิทธิพลของสหภาพสามประการนี้ ประเทศนี้จะดำเนินตามรอยเท้าของโรมในการเหยียบย่ำสิทธิแห่งมโนธรรม” The Great Controversy, 588.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สหภาพสามประการนั้นคือการรวมกันของพญานาค สัตว์ร้าย และผู้เผยพระวจนะเท็จ ซึ่งในวิวรณ์บทที่สิบหกออกไปหากษัตริย์ทั้งหลายแห่งแผ่นดินโลก และนำโลกไปสู่อารมาเกดดอน.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และข้าพเจ้าเห็นผีโสโครกสามตนมีลักษณะเหมือนกบ ออกมาจากปากพญานาค และออกมาจากปากสัตว์ร้าย และออกมาจากปากผู้พยากรณ์เท็จ เพราะว่ามันทั้งหลายเป็นวิญญาณของพวกมาร กระทำการอัศจรรย์ และออกไปหากษัตริย์ทั้งหลายแห่งแผ่นดินโลกและแห่งพิภพทั้งสิ้น เพื่อรวบรวมพวกเขาไว้สำหรับสงครามในวันอันยิ่งใหญ่แห่งพระเจ้าผู้ทรงฤทธานุภาพสูงสุด วิวรณ์ 16:13, 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“อำนาจโรมัน” คือสันตะปาปา สัตว์ร้าย และอาณาจักรที่ห้าแห่งคำพยากรณ์ในพระคัมภีร์ซึ่งได้รับบาดแผลถึงตาย “โปรเตสแตนต์” เป็นตัวแทนของสหรัฐอเมริกา ผู้พยากรณ์เท็จ อาณาจักรที่หกและอาณาจักรสุดท้ายแห่งคำพยากรณ์ในพระคัมภีร์ “ลัทธิทรงวิญญาณ” คือองค์การสหประชาชาติ พญานาค และอาณาจักรที่ตกลงจะครอบครองร่วมกับสัตว์ร้ายเป็นเวลาหนึ่งชั่วโมง สหภาพสามฝ่ายนั้นสำเร็จขึ้นในช่วง “หนึ่งชั่วโมง” ซึ่งเป็น “ชั่วโมง” แห่ง “แผ่นดินไหวใหญ่” ในวิวรณ์บทที่สิบเอ็ด ซึ่งก็คือกฎหมายวันอาทิตย์ที่ใกล้จะมาถึงในไม่ช้า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“โดยพระราชกฤษฎีกาที่บังคับใช้สถาบันแห่งตำแหน่งสันตะปาปา อันเป็นการละเมิดพระบัญญัติของพระเจ้า ชาติของเราจะตัดขาดตนเองจากความชอบธรรมโดยสิ้นเชิง เมื่อโปรเตสแตนต์จะยื่นมือของตนข้ามช่องว่างไปจับมือกับอำนาจแห่งโรม เมื่อเขาจะเอื้อมข้ามเหวลึกไปจับมือกับลัทธิทรงวิญญาณ เมื่อภายใต้อิทธิพลของสหภาพสามประการนี้ ประเทศของเราจะปฏิเสธหลักการทุกประการแห่งรัฐธรรมนูญของตนในฐานะรัฐบาลโปรเตสแตนต์และสาธารณรัฐ และจะจัดให้มีการเผยแพร่ความเท็จและการล่อลวงของสันตะปาปา เมื่อนั้นเราก็อาจรู้ได้ว่าเวลาสำหรับการทำงานอันน่าอัศจรรย์ของซาตานได้มาถึงแล้ว และอวสานก็ใกล้เข้ามาแล้ว” Testimonies, เล่ม 5,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ในดาเนียลบทที่สอง บาบิโลน ซึ่งเป็นอาณาจักรแรกแห่งคำพยากรณ์ในพระคัมภีร์ อันมีศีรษะทองคำเป็นสัญลักษณ์ เป็นแบบอย่างของบาบิโลนฝ่ายวิญญาณ ซึ่งเป็นอาณาจักรที่ห้าแห่งคำพยากรณ์ในพระคัมภีร์ อาณาจักรสองส่วนของมีเดียและเปอร์เซีย คือบ่าและแขนที่เป็นเงิน ซึ่งเป็นอาณาจักรที่สองแห่งคำพยากรณ์ในพระคัมภีร์ในดาเนียลบทที่สอง เป็นตัวแทนของสัตว์ร้ายจากแผ่นดินที่มีสองเขา คือสหรัฐอเมริกา อันเป็นอาณาจักรที่หกแห่งคำพยากรณ์ในพระคัมภีร์ ทองสัมฤทธิ์ของรูปเคารพในดาเนียลบทที่สอง ซึ่งเป็นตัวแทนของกรีซ อันเป็นอาณาจักรที่สามแห่งคำพยากรณ์ในพระคัมภีร์ เป็นตัวแทนของสหประชาชาติ คือศีรษะที่เจ็ดซึ่งดำรงอยู่ต่อไปเป็น “หนึ่งชั่วโมง” และซึ่งตกลงยอมรับตำแหน่งหนึ่งในสหภาพสามฝ่ายของพญานาค สัตว์ร้าย และผู้พยากรณ์เท็จ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อาณาจักรเหล็กในดาเนียลบทที่สอง ซึ่งเป็นอาณาจักรที่สี่แห่งคำพยากรณ์ในพระคัมภีร์ เป็นภาพแทนของอาณาจักรที่แปด ซึ่งเป็นของทั้งเจ็ดนั้น โรมนอกศาสนาตามตัวอักษร ซึ่งเป็นอาณาจักรที่สี่ เป็นภาพแทนของโรมสมัยใหม่ ซึ่งเป็นอาณาจักรที่มีโครงสร้างจากการผสมผสานระหว่างคริสตจักรกับรัฐ โดยที่คริสตจักรเป็นฝ่ายปกครองความสัมพันธ์นั้น อาณาจักรนั้นมีลักษณะเป็นสามส่วน เพราะกษัตริย์ผู้เป็นใหญ่เหนือ “กษัตริย์สิบองค์” คืออาณาจักรที่หก ซึ่งก็คือสัตว์ร้ายที่ขึ้นมาจากแผ่นดิน อาณาจักรที่หกคืออาหับ ผู้ได้สมรสกับเยเซเบล อาณาจักรที่หกเมื่อถูกนำเสนอในฐานะสหภาพสามส่วนของมัน ก็คือโรมสมัยใหม่ ซึ่งมีอาณาจักรที่ห้าอันมาก่อนหน้า คือโรมภายใต้อำนาจพระสันตะปาปา และก่อนหน้านั้นก็คืออาณาจักรที่สี่ คือโรมนอกศาสนา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พวกมิลเลอไรต์มองเห็นเพียงว่าโรมเป็นอาณาจักรที่สี่และอาณาจักรสุดท้ายเท่านั้น พวกเขาตระหนักว่าอาณาจักรนั้นมีลักษณะเป็นสองส่วน แต่ไม่อาจมองเห็นอาณาจักรฝ่ายโลกอื่นใดที่จะตามมาภายหลัง อาณาจักรที่สี่คือโรมนอกศาสนา ซึ่งมาก่อนโรมสันตะปาปา อันเป็นอาณาจักรที่ห้า และต่อจากนั้นคือโรมสมัยใหม่ อันเป็นอาณาจักรที่หก อาณาจักรที่หกคือประการที่สามในบรรดาการสำแดงของโรมทั้งสามประการ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สหภาพสามประการของพญานาค สัตว์ร้าย และผู้พยากรณ์เท็จนั้น คือทั้งโรมสมัยใหม่และบาบิโลนมหานคร ซึ่งบาดแผลถึงตายของมันได้รับการรักษาให้หายแล้ว สหรัฐอเมริกา สหประชาชาติ และหญิงแพศยาแห่งเมืองไทระ เป็นตัวแทนของอาณาจักรที่แปดและอาณาจักรสุดท้าย แต่ทั้งสามล้วนเป็นพันธมิตรในสหภาพสามประการของอาณาจักรที่หก ซึ่งเป็นอำนาจสุดท้าย “ที่จะทำสงครามต่อสู้กับคริสตจักรและธรรมบัญญัติของพระเจ้า”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สหรัฐอเมริกาเป็นหนึ่งในสามส่วนของอาณาจักรที่หก สหประชาชาติในฐานะส่วนหนึ่งของสหภาพสามประการ ก็เป็นหนึ่งในสามส่วนของอาณาจักรที่หกเช่นกัน และสันตะปาปาก็เป็นหนึ่งในสามส่วนของอาณาจักรที่หกด้วย ในระดับนี้ เลขของสหรัฐอเมริกาคือ หก และเลขของสหประชาชาติก็คือ หก และเลขของสันตะปาปาก็คือ หก สหภาพสามประการเป็นตัวแทนของเลขของมนุษย์ คือ “มนุษย์แห่งบาป” และเลขของเขาคือ หก-หก-หก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นี่แหละเป็นสติปัญญา ผู้ใดมีความเข้าใจก็ให้ผู้นั้นคำนวณเลขของสัตว์ร้ายนั้น เพราะว่าเป็นเลขของมนุษย์คนหนึ่ง และเลขของเขาคือ หกร้อยหกสิบหก วิวรณ์ 13:18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ราชอาณาจักรที่แยกออกเป็นอิสระลำดับที่หกและสุดท้ายคือสหรัฐอเมริกา แต่ราชอาณาจักรนี้ล่อลวงโลก เพราะเป็นผู้พยากรณ์เท็จ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และมันใช้อำนาจทั้งสิ้นของสัตว์ร้ายตัวแรกต่อหน้ามัน และทำให้แผ่นดินโลกและบรรดาผู้ที่อาศัยอยู่ในนั้นนมัสการสัตว์ร้ายตัวแรก ผู้ซึ่งบาดแผลถึงตายนั้นได้รับการรักษาให้หาย และมันกระทำการอัศจรรย์ใหญ่ยิ่ง จนกระทั่งทำให้ไฟตกลงมาจากฟ้าสู่แผ่นดินโลกต่อหน้ามนุษย์ทั้งหลาย และล่อลวงบรรดาผู้ที่อาศัยอยู่บนแผ่นดินโลกด้วยหมายสำคัญเหล่านั้น ซึ่งมันมีอำนาจกระทำต่อหน้าสัตว์ร้ายนั้น โดยกล่าวแก่บรรดาผู้ที่อาศัยอยู่บนแผ่นดินโลกว่า ให้เขาทั้งหลายสร้างรูปของสัตว์ร้าย ผู้ซึ่งมีบาดแผลด้วยดาบและยังมีชีวิตอยู่ วิวรณ์ 13:12–14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“อำนาจของสัตว์ร้ายตัวแรกต่อหน้าเขา” หมายถึงอำนาจที่กษัตริย์ทั้งหลายแห่งยุโรปได้มอบให้แก่สันตะปาปา โดยเริ่มต้นกับโคลวิสในปี ค.ศ. 496 สหรัฐอเมริกาใช้อำนาจทางทหารของตน ควบคู่ไปกับอำนาจทางเศรษฐกิจของตน เพื่อหลอกลวงและบังคับโลก สหรัฐอเมริกาบีบบังคับให้โลกนมัสการสันตะปาปา โดยผ่านการบังคับถือวันอาทิตย์ สหรัฐอเมริกากระทำหมายสำคัญอันยิ่งใหญ่ โดยทำให้ไฟ (สัญลักษณ์ของข่าวสาร) ลงมาจากสวรรค์ ซึ่งจะสำเร็จได้โดยทางโครงข่ายสารสนเทศความเร็วสูงยิ่ง อันเป็นตัวแทนของการพัฒนาอย่างเต็มรูปแบบของการล้างสมองและการโฆษณาชวนเชื่อ ซึ่งเป็นการสำแดงสมัยใหม่ของการสะกดจิต เพราะวิกฤตที่ทวีความรุนแรงขึ้นซึ่งอิสลามได้นำมาสู่โลก ขณะที่พวกเขาปฏิบัติบทบาทของตนในการกระตุ้นบรรดาประชาชาติให้โกรธเคือง โลกจึงถูกล่อลวงให้ยอมรับระบบทั่วโลกแห่งการผสมผสานระหว่างศาสนจักรกับรัฐ ซึ่งประกอบด้วยพญานาค สัตว์ร้าย และผู้พยากรณ์เท็จ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เมื่อข้อสิบแปดของวิวรณ์บทที่สิบสามกล่าวว่า “จงคำนวณเลขของสัตว์ร้ายนั้น” เลขนั้นคืออำนาจทั้งสามที่มารวมกันเพื่อประกอบขึ้นเป็นอาณาจักรที่หกและเป็นอาณาจักรสุดท้าย เมื่ออาณาจักรแห่ง 666 นั้นถูกสถาปนาขึ้น ก็จะเป็นความสำเร็จครบถ้วนของปริศนาคำพยากรณ์ที่ว่า กษัตริย์องค์ที่แปดนั้นเป็นมาจากเจ็ดองค์ ปริศนาคำพยากรณ์นั้นเป็นส่วนหนึ่งของความจริงซึ่งถูกเปิดผนึกออก เมื่อสิงห์แห่งเผ่ายูดาห์ทรงเปิดผนึกวิวรณ์ของพระเยซูคริสต์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ด้วยเหตุนี้ ปริศนาของอาณาจักรสุดท้ายซึ่งเป็นอาณาจักรที่หกอันมีลักษณะสามประการ ซึ่งก็คือบาบิโลนฝ่ายจิตวิญญาณที่ถูกลืมไปเป็นเวลาสิบเจ็ดปีเชิงสัญลักษณ์ และซึ่งคือโรมสมัยใหม่ และซึ่งเป็นรูปเคารพของสัตว์ร้ายทั่วโลกด้วย อันได้รับการทำให้เป็นแบบอย่างไว้โดยอาณาจักรแรกคือบาบิโลน และอาณาจักรที่สี่คือโรมนอกศาสนา ได้รับการเป็นพยานยืนยันสองครั้งโดยการระบุว่าเป็น “คนมีปัญญา” ที่จะเข้าใจความจริงนี้ เพราะปริศนาแห่ง 666 ตั้งอยู่บนข้อสมมติฐานเกี่ยวกับผู้ที่มีปัญญา เช่นเดียวกับปริศนาเรื่องกษัตริย์องค์ที่แปดซึ่งเป็นมาจากทั้งเจ็ดนั้นด้วย.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นี่คือสติปัญญา ผู้ใดมีความเข้าใจ จงคำนวณเลขของสัตว์ร้ายนั้น เพราะว่าเลขนั้นเป็นเลขของมนุษย์คนหนึ่ง และเลขของเขาคือ หกร้อยหกสิบหก วิวรณ์ 13:18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และนี่คือจิตใจที่มีสติปัญญา หัวทั้งเจ็ดนั้นคือภูเขาเจ็ดลูก ซึ่งหญิงนั้นนั่งอยู่บนนั้น วิวรณ์ 17:9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การเปิดผนึกแห่งวิวรณ์ของพระเยซูคริสต์นั้น เป็นสิ่งที่ “ผู้มีปัญญา” เข้าใจ มิใช่คนอธรรม การกล่าวถึงปัญญาทั้งสองครั้งในพระธรรมวิวรณ์ล้วนเกี่ยวข้องกับผู้ที่มี “ความเข้าใจ” และสิ่งที่ “ผู้มีปัญญา” เข้าใจก็คือ “ความรู้ที่ทวีขึ้น” “ความรู้ที่ทวีขึ้น” ซึ่งเป็นวิวรณ์ของพระเยซูคริสต์นั้น คือการสำแดงว่าอาณาจักรที่แปด ซึ่งเป็นอาณาจักรสามชั้นของ 666 นั้น ได้รับการนำเสนอไว้ด้วยในดาเนียลบทที่สองด้วย เพราะอัญมณีในความฝันของมิลเลอร์จะต้องส่องประกายสว่างยิ่งขึ้นสิบเท่าในวาระสุดท้าย.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“ในพระธรรมวิวรณ์นั้น สิ่งล้ำลึกของพระเจ้าได้รับการสำแดงไว้ แม้แต่นามที่ประทานแก่หน้ากระดาษซึ่งได้รับการดลใจนี้ว่า ‘วิวรณ์’ ก็ขัดแย้งกับคำกล่าวที่ว่านี่เป็นหนังสือที่ถูกผนึกไว้ วิวรณ์คือสิ่งที่ถูกเปิดเผยแล้ว องค์พระผู้เป็นเจ้าเองได้ทรงเปิดเผยแก่ผู้รับใช้ของพระองค์ถึงความลี้ลับที่บรรจุอยู่ในหนังสือนี้ และพระองค์ทรงประสงค์ให้ความลี้ลับเหล่านั้นเปิดแก่การศึกษาของทุกคน สัจธรรมทั้งหลายของหนังสือนี้มุ่งถึงผู้ที่มีชีวิตอยู่ในวาระสุดท้ายแห่งประวัติศาสตร์ของโลกนี้ ตลอดจนผู้ที่มีชีวิตอยู่ในสมัยของยอห์นด้วย บางฉากที่พรรณนาไว้ในคำพยากรณ์นี้เป็นเหตุการณ์ในอดีต บางฉากกำลังเกิดขึ้นในบัดนี้ บางฉากทำให้เห็นถึงตอนอวสานของความขัดแย้งครั้งยิ่งใหญ่ระหว่างอำนาจแห่งความมืดกับองค์เจ้านายแห่งสวรรค์ และบางฉากก็เผยให้เห็นชัยชนะและความชื่นชมยินดีของผู้ได้รับการไถ่บนแผ่นดินโลกซึ่งถูกทำให้ใหม่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“อย่าให้ผู้ใดคิดว่า เพราะตนไม่สามารถอธิบายความหมายของสัญลักษณ์ทุกประการในพระธรรมวิวรณ์ได้ จึงไม่มีประโยชน์สำหรับตนที่จะค้นคว้าพระธรรมเล่มนี้ด้วยความพยายามที่จะรู้ความหมายแห่งความจริงที่บรรจุอยู่ในนั้น พระองค์ผู้ทรงสำแดงความลี้ลับเหล่านี้แก่ยอห์น จะประทานการลิ้มรสล่วงหน้าแห่งสิ่งฝ่ายสวรรค์แก่ผู้แสวงหาความจริงด้วยความวิริยะอุตสาหะ ผู้ที่มีใจเปิดรับความจริงจะได้รับความสามารถให้เข้าใจคำสอนของพระธรรมนี้ และจะได้รับพระพรซึ่งทรงสัญญาไว้แก่บรรดาผู้ที่ ‘ฟังถ้อยคำแห่งคำพยากรณ์นี้ และรักษาสิ่งสารพัดที่เขียนไว้ในนั้น’”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“ในพระธรรมวิวรณ์ บรรดาพระธรรมทั้งสิ้นของพระคัมภีร์มาบรรจบและสิ้นสุดลง ณ ที่นี้ นี่คือสิ่งที่ทำให้พระธรรมดาเนียลครบถ้วนสมบูรณ์ เล่มหนึ่งเป็นคำพยากรณ์ อีกเล่มหนึ่งเป็นการสำแดง พระธรรมที่ถูกผนึกไว้นั้นมิใช่พระธรรมวิวรณ์ แต่เป็นคำพยากรณ์ส่วนนั้นในพระธรรมดาเนียลซึ่งเกี่ยวข้องกับยุคสุดท้าย ทูตสวรรค์ได้บัญชาว่า ‘แต่เจ้านั้น โอ ดาเนียลเอ๋ย จงปิดถ้อยคำเหล่านั้นไว้ และผนึกหนังสือนั้นเสีย จนถึงเวลาแห่งอวสาน’ ดาเนียล 12:4” กิจการของอัครทูต, 584, 585.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ตอนที่ห้าสิบแปด</dc:title>
  <dc:subject>ปัญญาที่ถูกเปิดผนึก: สำรวจสหภาพสามประการและปริศนาแห่ง 666 ในคำพยากรณ์</dc:subject>
  <dc:creator>Jeff Pippenger</dc:creator>
  <cp:keywords/>
  <dc:description>Generated by ArticleDigger from daniel\58_daniel.json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