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บทที่ห้าสิบเก้า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การเปิดเผยความลับเชิงพยากรณ์สุดท้าย: การแกะผนึกขั้นสุดยอดโดยสิงห์แห่งเผ่ายูดาห์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ก่อนการสิ้นสุดแห่งเวลาทดลองใจไม่นาน ความล้ำลึกเชิงพยากรณ์ประการสุดท้ายถูกเปิดผนึกโดยสิงห์แห่งเผ่ายูดาห์ และผู้มีปัญญาคือผู้ที่เข้าใจถึงความรู้ที่เพิ่มพูนขึ้นอันเกิดจากการเปิดผนึกนั้น พยานสองคนในพระธรรมวิวรณ์ฉายแสงให้เห็นส่วนหนึ่งของสิ่งที่ถูกเปิดผนึกในเวลานั้น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นี่แหละเป็นสติปัญญา ผู้ใดมีความเข้าใจก็ให้ผู้นั้นคำนวณเลขของสัตว์ร้ายนั้น เพราะว่าเป็นเลขของมนุษย์ผู้หนึ่ง และเลขนั้นคือหกร้อยหกสิบหก … และนี่แหละคือความคิดที่มีสติปัญญา ศีรษะทั้งเจ็ดนั้นคือภูเขาเจ็ดลูก ซึ่งหญิงนั้นนั่งอยู่บนนั้น วิวรณ์ 13:18, 17:9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“อำนาจสุดท้ายที่จะทำสงครามต่อสู้กับคริสตจักรและธรรมบัญญัติของพระเจ้า ซึ่งได้รับการเป็นสัญลักษณ์โดยสัตว์ร้ายที่มีเขาเหมือนลูกแกะ” คือ สหรัฐอเมริกา อำนาจนี้เป็นราชอาณาจักรที่หกในคำพยากรณ์แห่งพระคัมภีร์ และโครงสร้างแห่งราชอาณาจักรของมันก็เป็นโครงสร้างเดียวกัน (รูปเคารพ) กับที่เป็นอยู่ในราชอาณาจักรที่ห้าแห่งคำพยากรณ์ของพระคัมภีร์ มันจะกลายเป็นราชอาณาจักรที่คริสตจักรปกครองเหนือรัฐ แล้วบังคับให้ทั้งโลกยอมรับการจัดระเบียบนั้นเอง การผสมกันของคริสตจักรกับรัฐจะพัฒนาอย่างเต็มรูปแบบในสหรัฐอเมริกาเมื่อกฎหมายวันอาทิตย์ซึ่งกำลังจะมาถึงนั้นมาถึงในไม่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“‘รูปแก่สัตว์ร้าย’ เป็นตัวแทนของลัทธิโปรเตสแตนต์ที่เสื่อมทรามรูปแบบนั้น ซึ่งจะก่อตัวขึ้นเมื่อคริสตจักรโปรเตสแตนต์ทั้งหลายแสวงหาความช่วยเหลือจากอำนาจฝ่ายบ้านเมืองเพื่อบังคับใช้หลักคำสอนของตน ส่วน ‘เครื่องหมายของสัตว์ร้าย’ นั้นยังคงต้องได้รับการนิยามต่อไป” The Great Controversy,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รูปเคารพของสัตว์ร้ายและเครื่องหมายของสัตว์ร้ายเป็นสัญลักษณ์สองประการที่แตกต่างกัน กระนั้น ก็มาถึงขั้นที่รูปเคารพของสัตว์ร้ายพัฒนาถึงความสมบูรณ์เต็มที่ในกฎหมายวันอาทิตย์.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“การบังคับให้ถือรักษาวันอาทิตย์โดยฝ่ายคริสตจักรโปรเตสแตนต์ เป็นการบังคับให้นมัสการอำนาจสันตะปาปา—คือสัตว์ร้าย ผู้ใดที่เมื่อเข้าใจข้อเรียกร้องของพระบัญญัติข้อที่สี่แล้ว กลับเลือกถือรักษาวันสะบาโตเทียมแทนวันสะบาโตแท้ ผู้นั้นก็กำลังถวายความเคารพต่ออำนาจนั้นซึ่งเป็นผู้เดียวที่ได้บัญชาเรื่องนี้ไว้ แต่ในการกระทำอันเป็นการบังคับหน้าที่ทางศาสนาโดยอำนาจฝ่ายบ้านเมืองนั้น คริสตจักรทั้งหลายย่อมจะก่อรูปเป็นรูปเคารพของสัตว์ร้ายขึ้นเอง ฉะนั้น การบังคับให้ถือรักษาวันอาทิตย์ในสหรัฐอเมริกาจึงจะเป็นการบังคับให้นมัสการสัตว์ร้ายและรูปของมัน” The Great Controversy, 448,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เวลาที่มีกฎหมายวันอาทิตย์ รัฐธรรมนูญแห่งสหรัฐอเมริกาถูกล้มล้างลงโดยสมบูรณ์ และชนชาตินั้นได้แยกตนออกจากความชอบธรรมอย่างสิ้นเชิง แล้วภายใต้การควบคุมอย่างเต็มที่ของซาตาน สหรัฐอเมริกาบังคับโลกให้ยอมรับระบบศาสนจักรและรัฐแบบเดียวกันกับที่เพิ่งได้รับการสถาปนาขึ้นในสหรัฐอเมริกา รัฐบาลโลกคือองค์การสหประชาชาติ และคริสตจักรโรมันคือศาสนจักรที่ปกครองความสัมพันธ์นั้น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“โลกเต็มไปด้วยพายุ สงคราม และความขัดแย้ง ถึงกระนั้น ภายใต้ศีรษะหนึ่งเดียว—คืออำนาจของสันตะปาปา—ประชาชนทั้งหลายจะรวมตัวกันเพื่อต่อต้านพระเจ้าในบุคคลแห่งพยานทั้งหลายของพระองค์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ระบบคริสตจักรและรัฐซึ่งในคำพยากรณ์ถูกแทนเป็นรูปเคารพของสัตว์ร้ายนั้น ก็เป็นสหภาพสามฝ่ายของพญานาค สัตว์ร้าย และผู้พยากรณ์เท็จด้วยเช่นกัน กษัตริย์สิบองค์ในวิวรณ์บทที่สิบเจ็ด ซึ่งเป็นศีรษะที่เจ็ดนั้น เป็นตัวแทนของอำนาจแห่งพญานาค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“บรรดากษัตริย์ ผู้ครอบครอง และเจ้าเมืองทั้งหลาย ได้ประทับตราแห่งปฏิปักษ์พระคริสต์ไว้บนตนเอง และถูกพรรณนาเป็นมังกรผู้ซึ่งออกไปทำสงครามกับธรรมิกชน—กับคนเหล่านั้นที่รักษาพระบัญญัติของพระเจ้าและมีความเชื่อของพระเยซู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“กษัตริย์ทั้งสิบ” เป็นตัวแทนของสหประชาชาติ ซึ่งศาสนาของสหประชาชาติคือผีปิศาจนิยม และศาสนาของผู้พยากรณ์เท็จคือโปรเตสแตนต์ที่ละทิ้งความเชื่อ ส่วนศาสนาของสัตว์ร้ายนั้นคือคาทอลิก ซึ่งโดยแท้แล้วก็เป็นเพียงผีปิศาจนิยมที่ปกคลุมไว้ด้วยการแสดงตนว่าเป็นคริสต์ศาสนาเท่านั้น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“โดยกฤษฎีกาที่บังคับใช้สถาบันแห่งสันตะปาปา อันเป็นการละเมิดต่อพระราชบัญญัติของพระเจ้า ชาติของเราจะตัดขาดตนเองจากความชอบธรรมโดยสิ้นเชิง เมื่อโปรเตสแตนต์จะยื่นมือของตนข้ามห้วงลึกไปจับมือกับอำนาจแห่งโรม เมื่อเขาจะเอื้อมข้ามเหวลึกไปประสานมือกับลัทธิทรงวิญญาณ เมื่อภายใต้อิทธิพลของการรวมตัวสามประการนี้ ประเทศของเราจะปฏิเสธทุกหลักการแห่งรัฐธรรมนูญของตนในฐานะรัฐบาลแบบโปรเตสแตนต์และสาธารณรัฐ และจะจัดให้มีมาตรการเพื่อการเผยแพร่ความเท็จและความลวงของสันตะปาปา เมื่อนั้นเราย่อมรู้ได้ว่า เวลาสำหรับการกระทำอันน่าอัศจรรย์ของซาตานได้มาถึงแล้ว และอวสานก็อยู่ใกล้แล้ว”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เมื่อมีการตรากฎหมายวันอาทิตย์ สหภาพสามฝ่ายของพญานาค สัตว์ร้าย และผู้พยากรณ์เท็จก็สำเร็จขึ้น ในเวลานั้น สหรัฐอเมริกาบังคับโลกให้ยอมรับรัฐบาลโลกเดียวของสหประชาชาติ เพราะโลกถูกโยนเข้าสู่วิกฤตการณ์ใหญ่ในเวลาที่มีกฎหมายวันอาทิตย์ ขณะที่ศาสนาอิสลามนำการพิพากษามาสู่สหรัฐอเมริกาเพราะการบังคับให้นมัสการดวงอาทิตย์ จากนั้นซาตานก็ปรากฏขึ้นโดยสวมบทเป็นพระคริสต์ และเมื่อสหรัฐอเมริกาบังคับโลกให้ยอมรับการผสมผสานแบบโลกเดียวระหว่างคริสตจักรกับรัฐ มันก็ยังบังคับโลกให้ยอมรับวันอาทิตย์เป็นวันพักผ่อนด้วย กระบวนการแห่งการทดสอบเดียวกันที่ได้เกิดขึ้นในสหรัฐอเมริกาแล้วนั้น ก็ถูกนำมาสู่ทั่วทั้งโลกในเวลานั้น.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“ประชาชาติต่าง ๆ จะดำเนินตามแบบอย่างของสหรัฐอเมริกา แม้ว่านางจะเป็นผู้นำออกหน้า แต่กระนั้น วิกฤตการณ์เดียวกันนี้ก็จะมาถึงประชากรของเราในทุกส่วนของโลก”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หลักการที่ว่าการละทิ้งความเชื่อระดับชาติย่อมนำมาซึ่งความพินาศระดับชาตินั้น จะตกมาสู่แต่ละประเทศเมื่อประเทศเหล่านั้นยอมรับวันแห่งดวงอาทิตย์ให้เป็นวันแห่งการนมัสการ วิกฤตที่ทวีความรุนแรงขึ้นนี้คือ “หนึ่งชั่วโมง” ที่กษัตริย์ทั้งสิบครอบครองอำนาจร่วมกับพระสันตะปาปา คือ “มนุษย์แห่งบาป” พวกเขาตกลงมอบอาณาจักรที่เจ็ดของตนให้แก่อำนาจของสันตะสำนัก เพราะถูกชักนำให้เชื่อว่าอำนาจทางศีลธรรมของสันตะปาปามีความจำเป็นเพื่อทำให้โลกเป็นหนึ่งเดียวในการต่อต้านสงครามที่ทวีความรุนแรงขึ้นกับศาสนาอิสลาม ในปี 1798 องค์การสหประชาชาติยังมิได้ปรากฏขึ้นในประวัติศาสตร์.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และเขาสิบเขาซึ่งท่านได้เห็นนั้น คือกษัตริย์สิบองค์ ซึ่งยังมิได้รับราชอาณาจักร แต่จะได้รับอำนาจเป็นกษัตริย์ร่วมกับสัตว์ร้ายชั่วขณะหนึ่ง พวกเขามีจิตใจเป็นอันหนึ่งอันเดียวกัน และจะมอบฤทธิ์อำนาจและกำลังของตนแก่สัตว์ร้าย พวกเขาจะทำสงครามกับพระเมษโปดก และพระเมษโปดกจะทรงมีชัยเหนือพวกเขา เพราะพระองค์ทรงเป็นจอมเจ้านายและจอมกษัตริย์ และบรรดาผู้ที่อยู่กับพระองค์นั้นเป็นผู้ที่ทรงเรียกแล้ว ทรงเลือกแล้ว และซื่อสัตย์ วิวรณ์ 17:12–14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ดังที่เป็นมาโดยตลอดกับพระสันตะปาปา บรรดากษัตริย์จะเป็นผู้จัดหากำลังอำนาจให้แก่สันตะปาปาเพื่อดำเนินการข่มเหงต่อประชากรของพระเจ้า และกษัตริย์ทั้งสิบนั้นเองที่ทำสงครามกับพระเมษโปดก แต่พวกเขากระทำเช่นนั้นตามการชักนำของ “มนุษย์แห่งบาป” และ “มนุษย์แห่งบาป” นี้ก็คือ “ชาย” ผู้ซึ่งคริสตจักรทั้งเจ็ดฉวยยึดไว้ในอิสยาห์บทที่สี่ด้วย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ในวันนั้น หญิงเจ็ดคนจะยึดชายคนหนึ่งไว้พลางกล่าวว่า “เราจะกินอาหารของเราเอง และสวมใส่เสื้อผ้าของเราเอง ขอแต่เพียงให้เราได้ถูกเรียกตามชื่อของท่าน เพื่อจะลบความอับอายของเราเสีย” ในวันนั้น กิ่งแห่งพระยาห์เวห์จะงดงามและรุ่งโรจน์ และผลแห่งแผ่นดินจะเลิศและงามสง่าสำหรับบรรดาผู้ที่รอดเหลือแห่งอิสราเอล อิสยาห์ 4:1,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“หญิงทั้งเจ็ด” เป็นสัญลักษณ์ว่า สันตะสำนัก (มนุษย์แห่งบาป) มีอำนาจควบคุมคริสตจักรทั้งปวงบนแผ่นดินโลก เช่นเดียวกับที่เขามีอำนาจควบคุมบรรดาประชาชาติทั้งสิ้น “ความอับอาย” ที่คริสตจักรทั้งหลายปรารถนาจะหลีกเลี่ยงนั้น คือ “ความอับอาย” จากการปฏิเสธข้อเรียกร้องให้นมัสการในวันอาทิตย์ บรรดาผู้รักษาวันสะบาโตอย่างซื่อสัตย์จะถูกข่มเหงเพราะความซื่อสัตย์ของตน และศาสนาอิสลามก็จะปฏิเสธที่จะถือปฏิบัติวันแห่งดวงอาทิตย์ด้วย ข้อตกลงซึ่งสหรัฐอเมริกาได้จัดให้มีขึ้นระหว่างสันตะสำนักกับองค์การสหประชาชาตินั้น คือ การที่อำนาจทางศีลธรรมของมนุษย์แห่งบาปเป็นสิ่งจำเป็นสำหรับการนำโลกให้ยอมรับการทำสงครามกับศาสนาอิสลาม เพื่อสถาปนาสันติภาพขึ้นบนแผ่นดินโลก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แต่เรื่องเวลาและวาระนั้น พี่น้องทั้งหลาย ท่านไม่จำเป็นต้องให้ข้าพเจ้าเขียนถึงท่านเลย เพราะท่านเองก็รู้แน่ชัดอยู่แล้วว่า วันแห่งองค์พระผู้เป็นเจ้านั้นจะมาถึงเหมือนขโมยมาในเวลากลางคืน เพราะเมื่อเขาทั้งหลายกล่าวว่า “สันติสุขและความปลอดภัย” เมื่อนั้นความพินาศฉับพลันก็จะมาถึงเขา เหมือนหญิงมีครรภ์ที่ถึงคราวเจ็บท้องคลอด และเขาจะหนีไม่พ้นเลย แต่พี่น้องทั้งหลาย ท่านไม่ได้อยู่ในความมืด เพื่อวันนั้นจะมาถึงท่านเหมือนขโมย ท่านทั้งปวงเป็นบุตรแห่งความสว่าง และเป็นบุตรแห่งกลางวัน เราไม่ได้เป็นของกลางคืน หรือของความมืด 1 เธสะโลนิกา 5:1–5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ข่าวสารเรื่อง “สันติภาพและความปลอดภัย” ในคำพยากรณ์ของพระคัมภีร์ ซึ่งถูกนำเสนออยู่เสมอว่าเป็นข่าวสารเท็จ ย่อมมีเหตุผลได้ก็เฉพาะในช่วงเวลาที่ปราศจากสันติภาพและความปลอดภัยเท่านั้น ไม่มีเหตุผลอันใดที่จะเสนอข่าวสารเรื่อง “สันติภาพและความปลอดภัย” เมื่อสันติภาพและความปลอดภัยมีอยู่แล้ว อิสลามขจัดสันติภาพและความปลอดภัยทั้งสิ้นไป “ความพินาศอย่างฉับพลัน” ที่สัมพันธ์กับข่าวสารเท็จนั้น เป็นความพินาศที่ทวีความรุนแรงขึ้น เพราะเป็นดุจ “หญิง” ที่อยู่ใน “การเจ็บครรภ์” ความปวดร้าวครั้งแรกแห่งวิบัติประการที่สามคือวันที่ 11 กันยายน ค.ศ. 2001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ในแนวคำพยากรณ์ของเอลียาห์และยอห์นผู้ให้บัพติศมา การล่อลวงของอำนาจสันตะปาปาได้รับการสำแดงให้เห็น เมื่ออาหับเดินทางกลับไปยังสะมาเรียเพื่อแจ้งแก่เยเซเบลว่าพระเจ้าของเอลียาห์ทรงเป็นพระเจ้าเที่ยงแท้ เพราะพระองค์ได้ทรงกระทำให้ไฟลงมาจากฟ้า อาหับจึงตระหนักว่าเยเซเบลได้ล่อลวงเขาเกี่ยวกับความเกลียดชังที่นางมีต่อเอลียาห์ ความเกลียดชังและการล่อลวงแบบเดียวกันนี้ได้รับการสำแดงให้เห็นเมื่อเฮโรดทรงสัญญาว่าจะยกอาณาจักรครึ่งหนึ่งของพระองค์ในงานวันประสูติของพระองค์แก่ซาโลเม ซาโลเมเป็นธิดาของเฮโรเดียส ฉะนั้นเฮโรดจึงเป็นพญานาค เฮโรเดียสเป็นสันตะปาปา และซาโลเมเป็นผู้เผยพระวจนะเท็จ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ในเรื่องนี้ อำนาจล่อลวงแห่งการร่ายรำของซาโลเมถูกใช้เพื่อนำเฮโรด (กษัตริย์ทั้งสิบ) ให้ยกอาณาจักรครึ่งหนึ่งของตนแก่คริสตจักรหนึ่ง (หญิงคนหนึ่ง) หญิงนั้น (ซาโลเม) อยู่ภายใต้การชี้นำของมารดาของนาง (ศาสนาคริสต์นิกายโรมันคาทอลิก) และเฮโรดก็รู้ช้าเกินไปว่าท่าทีของเฮโรเดียสที่มีต่อยอห์นนั้นเป็นเช่นเดียวกับที่เยเซเบลมีต่อเอลียาห์ ในทั้งสองกรณี ผู้รักษาวันสะบาโตจะต้องตาย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ศาสนาอิสลามค่อย ๆ แต่รวดเร็วขึ้นในการขจัดสันติภาพและความปลอดภัยออกไปจากโลกทั้งสิ้น และโดยการนั้นก็นำมนุษยชาติให้รวมตัวกันเพื่อต่อต้านศาสนาอิสลาม สงครามที่ทวีความรุนแรงขึ้นอย่างรวดเร็วของศาสนาอิสลามเป็นข้ออ้างที่ถูกนำมาใช้เพื่อสถาปนารูปเคารพของสัตว์ร้ายทั่วโลกในยุคสุดท้าย การล่อลวงที่ถูกนำมาสู่โลก (กษัตริย์สิบองค์) นั้น ถูกนำมาโดยสหรัฐอเมริกา (ซาโลเม) และทำให้โลกเชื่อว่าพวกเขาจำเป็นต้องรวมตัวกันเพื่อต่อต้านศาสนาอิสลาม แต่พวกเขากลับมารู้ในภายหลังว่าสายสัมพันธ์ดังกล่าวเป็นเพียงกลอุบายที่ถูกใช้เพื่อข่มเหงผู้รักษาวันสะบาโต การล่อลวงนั้นเป็นส่วนหนึ่งของเหตุผลที่กษัตริย์สิบองค์เกลียดชังหญิงแพศยา แม้ว่าเมื่ออยู่ภายใต้การบีบบังคับ พวกเขาได้ตกลงมอบอาณาจักรที่เจ็ดของตนแก่หล่อนก็ตาม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และเขาสิบเขาที่ท่านเห็นบนสัตว์ร้ายนั้น จะเกลียดชังหญิงแพศยา และจะกระทำให้นางรกร้างและเปลือยเปล่า และจะกินเนื้อของนาง และจะเผานางเสียด้วยไฟ เพราะว่าพระเจ้าได้ทรงดลใจเขาทั้งหลายให้กระทำตามพระประสงค์ของพระองค์ และให้พร้อมใจกัน และมอบอาณาจักรของตนแก่สัตว์ร้าย จนกว่าพระวจนะของพระเจ้าจะสำเร็จ วิวรณ์ 17:16,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พวกโลกาภิวัตน์แห่งสหประชาชาติมิใช่เป็นเพียง “บรรดากษัตริย์” ของแผ่นดินโลกเท่านั้น แต่ยังถูกแทนภาพว่าเป็น “บรรดาพ่อค้า” ด้วย ดังนั้น พวกโลกาภิวัตน์จึงประกอบด้วยอำนาจทั้งทางการเมืองและทางเศรษฐกิจ เหตุที่ทูตสวรรค์ซึ่งนำเอานิมิตแห่งวิวรณ์บทที่สิบเจ็ดและสิบแปดมาสำแดงแก่ยอห์น ก็เพื่อจะแสดงให้ยอห์นเห็นการพิพากษาหญิงแพศยาผู้ยิ่งใหญ่แห่งเมืองไทระ คนทั้งสองจำพวกของพวกโลกาภิวัตน์ต่างโศกเศร้าต่อการตายของสันตะสำนัก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ภัยพิบัติของนางจะมาถึงในวันเดียว คือความตาย การไว้ทุกข์ และการกันดารอาหาร; และนางจะถูกเผาผลาญด้วยไฟอย่างสิ้นเชิง: เพราะองค์พระผู้เป็นเจ้าพระเจ้า ผู้ทรงพิพากษานางนั้นทรงฤทธิ์ยิ่งนัก และบรรดากษัตริย์แห่งแผ่นดินโลก ผู้ได้ล่วงประเวณีกับนางและดำเนินชีวิตอย่างฟุ่มเฟือยกับนาง จะคร่ำครวญถึงนาง และโศกเศร้าเพราะนาง เมื่อเขาทั้งหลายเห็นควันแห่งการเผาไหม้นาง ยืนอยู่แต่ไกลด้วยความหวาดกลัวต่อการทรมานของนาง กล่าวว่า วิบัติแล้ว วิบัติแล้ว มหานครบาบิโลน เมืองอันทรงอำนาจนั้น! เพราะการพิพากษาของเจ้ามาถึงแล้วในชั่วโมงเดียว และบรรดาพ่อค้าแห่งแผ่นดินโลกจะร้องไห้และคร่ำครวญเพราะนาง; เพราะว่าไม่มีผู้ใดซื้อสินค้าของพวกเขาอีกต่อไป วิวรณ์ 18:8–11.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ทั้งพวกพ่อค้าและบรรดากษัตริย์ต่างยืนอยู่แต่ไกลและร้องว่า “วิบัติแล้ว วิบัติแล้ว” คำว่า “วิบัติ” ในภาษากรีกได้รับการแปลว่า “วิบัติ” ในวิวรณ์บทที่แปด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และข้าพเจ้าได้เห็น และได้ยินทูตสวรรค์องค์หนึ่งบินอยู่กลางท้องฟ้า ร้องประกาศด้วยเสียงอันดังว่า วิบัติ วิบัติ วิบัติ จงมีแก่บรรดาผู้อาศัยบนแผ่นดินโลก เนื่องด้วยเสียงแตรอื่น ๆ ของทูตสวรรค์ทั้งสามองค์ ซึ่งยังจะเป่าต่อไปนั้น! วิวรณ์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วิบัติทั้งสามประการเป็นตัวแทนของแตรข้อที่ห้า ข้อที่หก และข้อที่เจ็ด และเป็นสัญลักษณ์ของอิสลาม บรรดากษัตริย์ พ่อค้า และนายเรือทั้งหลายต่างร้องว่า “วิบัติแล้ว วิบัติแล้ว” สามครั้งในบทที่สิบแปด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และบรรดากษัตริย์แห่งแผ่นดินโลก ผู้ได้ล่วงประเวณีกับนางและดำรงชีวิตอย่างฟุ้งเฟ้อร่วมกับนาง จะคร่ำครวญถึงนางและไว้ทุกข์เพื่อนาง เมื่อเขาทั้งหลายเห็นควันแห่งการเผาไหม้ของนาง เขาทั้งหลายยืนอยู่แต่ไกลเพราะกลัวความทรมานของนาง พลางกล่าวว่า วิบัติแล้ว วิบัติแล้ว มหานครบาบิโลนนั้น เมืองอันทรงอานุภาพนั้น! เพราะว่าในชั่วโมงเดียว การพิพากษาของเจ้าก็มาถึงแล้ว … พ่อค้าสิ่งเหล่านี้ ผู้ซึ่งมั่งคั่งขึ้นเพราะนาง จะยืนอยู่แต่ไกลเพราะกลัวความทรมานของนาง ร้องไห้และคร่ำครวญ และกล่าวว่า วิบัติแล้ว วิบัติแล้ว มหานครนั้น ซึ่งสวมใส่ผ้าป่านเนื้อละเอียด สีม่วง และสีแดงเข้ม และประดับด้วยทองคำ หินมีค่า และไข่มุก! เพราะว่าในชั่วโมงเดียว ทรัพย์สมบัติมหาศาลเช่นนั้นก็กลับสูญสิ้นไป และนายเรือทุกคน บรรดาผู้โดยสารทางเรือทั้งหมด และคนเดินทะเล กับทุกคนที่ค้าขายทางทะเล ต่างยืนอยู่แต่ไกล และร้องขึ้นเมื่อเห็นควันแห่งการเผาไหม้ของนางว่า มีเมืองใดเล่าเหมือนมหานครนี้! และเขาทั้งหลายโปรยผงคลีลงบนศีรษะของตน และร้องไห้คร่ำครวญ พลางกล่าวว่า วิบัติแล้ว วิบัติแล้ว มหานครนั้น ซึ่งทำให้ทุกคนที่มีเรือในทะเลมั่งคั่งขึ้นเพราะความโอ่อ่าฟุ่มเฟือยของนาง! เพราะว่าในชั่วโมงเดียวนางก็กลายเป็นที่รกร้างแล้ว วิวรณ์ 18:9-10, 15–19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“ชั่วโมง” ที่การพิพากษาต่อสันตะปาปาสำเร็จลงนั้น คือ “ชั่วโมง” ในวิวรณ์บทที่สิบเอ็ด ซึ่งเป็น “ชั่วโมงแห่งแผ่นดินไหวครั้งใหญ่” และเป็นตัวแทนของช่วงเวลาของกฎหมายวันอาทิตย์ ซึ่งเริ่มต้นที่กฎหมายวันอาทิตย์ในสหรัฐอเมริกา และดำเนินต่อไปจนกระทั่งมีคาเอลทรงลุกขึ้น และเวลาทดลองของมนุษย์สิ้นสุดลง บรรดาโลกาภิวัตน์ที่เกลียดชังหญิงแพศยา แต่กระนั้นก็ยังเห็นพ้องที่จะมอบอาณาจักรของตนแก่เธอเป็นเวลาหนึ่งชั่วโมงนั้น ไม่เพียงกล่าวซ้ำว่า “วิบัติ, วิบัติ” (อนิจจา, อนิจจา) สามครั้งเท่านั้น แต่พวกเขายังตั้งคำถามว่า “มีนครใดเล่าเหมือนนครใหญ่นี้?” พวกเขายังได้ถามคำถามนั้นในหนังสือเอเสเคียลด้วย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และเขาทั้งหลายจะเปล่งเสียงของตนขึ้นต่อสู้เจ้า และจะร้องไห้อย่างขมขื่น และจะโปรยผงคลีขึ้นบนศีรษะของตน เขาทั้งหลายจะเกลือกกลิ้งอยู่ในกองเถ้า และเขาทั้งหลายจะทำศีรษะของตนให้ล้านเกลี้ยงเพราะเจ้า และคาดผ้ากระสอบไว้ และเขาทั้งหลายจะร้องไห้เพราะเจ้าด้วยความขมขื่นแห่งใจและด้วยการคร่ำครวญอันขมขื่น และในการคร่ำครวญของเขานั้น เขาทั้งหลายจะยกบทเพลงไว้อาลัยขึ้นเพราะเจ้า และจะคร่ำครวญถึงเจ้า กล่าวว่า เมืองใดเล่าเป็นเหมือนไทระ เหมือนเมืองที่ถูกทำลายอยู่ท่ามกลางทะเล? เมื่อสินค้าของเจ้าออกไปจากทะเลทั้งหลาย เจ้าก็ได้ทำให้ชนชาติทั้งหลายเป็นอันมากอิ่มหนำ เจ้าได้ทำให้กษัตริย์ทั้งหลายแห่งแผ่นดินโลกมั่งคั่งด้วยทรัพย์สมบัติอันมากมายและสินค้าของเจ้า ในเวลาที่เจ้าจะถูกทะเลทั้งหลายทำให้แตกสลายลงในที่ลึกแห่งน้ำ สินค้าของเจ้าและหมู่คณะทั้งสิ้นที่อยู่ท่ามกลางเจ้าจะล้มลง ชาวเกาะทั้งหลายจะตกตะลึงเพราะเจ้า และบรรดากษัตริย์ของเขาทั้งหลายจะหวาดกลัวยิ่งนัก ใบหน้าของเขาทั้งหลายจะเต็มไปด้วยความหวั่นไหว พ่อค้าทั้งหลายท่ามกลางชนชาติจะเย้ยหยันเจ้า เจ้าจะเป็นที่น่าสะพรึงกลัว และจะไม่เป็นอยู่อีกต่อไปเป็นนิตย์ เอเสเคียล 27:30–36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เอเสเคียลระบุเมืองนั้นว่า “ไทระ” ผู้ซึ่ง “ถูกทำลายอยู่ท่ามกลางทะเล” ใช่หรือไม่? อิสยาห์ เมื่อกล่าวถึงหญิงแพศยาแห่งไทระ (ไทระ) ซึ่งก็คือหญิงแพศยาผู้ยิ่งใหญ่ในพระธรรมวิวรณ์ ผู้ซึ่งคือคริสตจักรคาทอลิก และยังระบุนางว่าเป็นนครผู้สวมมงกุฎด้วย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นี่หรือคือนครที่รื่นเริงของเจ้า ซึ่งมีความเป็นมาตั้งแต่กาลโบราณยิ่งนัก? เท้าของมันเองจะพามันไปยังที่ไกลเพื่อพำนักอาศัยชั่วคราว ใครเล่าได้วางแผนการนี้ต่อสู้เมืองไทระ เมืองผู้สวมมงกุฎนั้น ซึ่งพ่อค้าของมันเป็นดุจเจ้านาย และบรรดาผู้ค้าขายของมันเป็นผู้มีเกียรติแห่งแผ่นดินโลก? พระยาห์เวห์จอมโยธาได้ทรงดำริการนั้นไว้ เพื่อจะทำให้ความเย่อหยิ่งแห่งศักดิ์ศรีทั้งสิ้นมัวหมอง และเพื่อนำผู้มีเกียรติทั้งสิ้นแห่งแผ่นดินโลกลงสู่ความดูหมิ่น อิสยาห์ 23:7–9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สันตะปาปาเป็น “นครแห่งมงกุฎ” เพราะเป็นนางนั่นเองที่อ้างสิทธิ์ว่านั่งเป็นราชินีอยู่เหนือสหภาพไตรภาคี។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นางได้ยกย่องตนเองและดำเนินชีวิตอย่างฟุ่มเฟือยเพียงใด ก็จงให้นางได้รับการทรมานและความโศกเศร้าเพียงนั้น เพราะนางกล่าวในใจของนางว่า ข้านั่งเป็นราชินี และมิได้เป็นหญิงม่าย และจะไม่ประสบความโศกเศร้าเลย วิวรณ์ 18:7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เอเสเคียลกล่าวว่า การพิพากษาหญิงแพศยานั้นสำเร็จลง “ท่ามกลางทะเล” ในบทคร่ำครวญของท่านเรื่องเมืองไทระ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พระวจนะของพระยาห์เวห์มายังข้าพเจ้าอีก ตรัสว่า บัดนี้ บุตรแห่งมนุษย์เอ๋ย จงยกคำคร่ำครวญขึ้นเพื่อเมืองไทระ … บรรดาเรือแห่งทารชิชได้ขับร้องถึงเจ้าในตลาดค้าของเจ้า และเจ้าก็อุดมบริบูรณ์ และได้รับการกระทำให้รุ่งเรืองยิ่งนักท่ามกลางทะเลทั้งหลาย ฝีพายของเจ้าได้นำเจ้ามาถึงน่านน้ำลึก ลมตะวันออกได้หักทำลายเจ้าท่ามกลางทะเลทั้งหลาย เอเสเคียล 27:1, 2, 25, 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“ลมตะวันออก” นั่นเองที่นำการพิพากษามาสู่หญิงแพศยาแห่งเมืองไทระ เมืองแห่งมงกุฎ และ “ลมตะวันออก” เป็นสัญลักษณ์ของศาสนาอิสลาม การสงครามที่กษัตริย์ทั้งสิบกระทำต่อศาสนาอิสลามนั้นคือสิ่งที่ทำลายสันตะปาปาแห่งยุคสุดท้าย การที่กษัตริย์ทั้งสิบตระหนักว่าตนได้ถูกล่อลวงหลอกลวงแล้วนั้น ยังทำให้ความกลัวบังเกิดขึ้นในใจของพวกเขาด้วย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ภูเขาศิโยนงดงามด้วยที่ตั้ง เป็นความชื่นชมยินดีของพิภพทั้งสิ้น อยู่ทางด้านเหนือ เป็นนครของพระมหากษัตริย์ผู้ยิ่งใหญ่ พระเจ้าทรงเป็นที่รู้จักในพระราชวังทั้งหลายของนครนั้นว่าเป็นที่ลี้ภัย เพราะดูเถิด บรรดากษัตริย์ได้ชุมนุมกันแล้ว เขาทั้งหลายได้ผ่านไปพร้อมกัน เขาทั้งหลายได้เห็น แล้วก็พิศวง เขาทั้งหลายครั่นคร้าม และรีบหนีไป ความกลัวได้จับเขาทั้งหลายไว้ที่นั่น และความปวดร้าวดุจหญิงที่กำลังคลอดบุตร พระองค์ทรงทำลายเรือแห่งทารชิชด้วยลมตะวันออก ดังที่พวกเราได้ยินมาแล้ว เราก็ได้เห็นเช่นนั้นในนครแห่งพระยาห์เวห์จอมโยธา ในนครแห่งพระเจ้าของเรา พระเจ้าจะทรงสถาปนานครนั้นไว้เป็นนิตย์ เซลาห์ สดุดี 48:2–8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พวกโลกาภิวัตน์ได้เพ่งดูอาณาจักรของพระเจ้า ซึ่งมีนครเยรูซาเล็มเป็นตัวแทน แต่ได้เลือก “มหานครนั้น” คือบาบิโลนเป็นศีรษะของตน เมื่อพระเจ้าทรงพิพากษามหานครนั้น พวกเขาร้องไห้และคร่ำครวญเมื่อพวกเขาตระหนักว่าตนพินาศแล้ว เพราะมหานครซึ่งพวกเขาได้เลือกนั้นถูกทำลายแตกพังลงท่ามกลางทะเล โดยสงครามที่อิสลาม (ลมตะวันออก) นำมาสู่พวกเขา และสงครามนั้นเป็นสงครามที่ทวีความรุนแรงขึ้นอย่างต่อเนื่อง เพราะเป็นดุจหญิงที่กำลังเจ็บครรภ์คลอด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อาณาจักรของพระเจ้า ซึ่งพวกเขาได้ข่มเหงเพื่อประโยชน์แก่สันตะสำนักนั้น ได้รับการเป็นภาพแทนไว้ในดาเนียลบทที่สอง ซึ่งในบทนั้นเราได้รับแจ้งว่า ใน “สมัยของกษัตริย์เหล่านี้ [ผู้เป็นโลกาภิวัตน์]” พระเจ้าจะทรงสถาปนาอาณาจักรนิรันดร์ของพระองค์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และในสมัยของกษัตริย์เหล่านี้ พระเจ้าแห่งฟ้าสวรรค์จะทรงสถาปนาอาณาจักรหนึ่งขึ้น ซึ่งจะไม่มีวันถูกทำลาย และอาณาจักรนั้นจะไม่ตกทอดไปสู่ชนชาติอื่น แต่จะบดขยี้และทำลายอาณาจักรทั้งปวงเหล่านี้เสียสิ้น และอาณาจักรนั้นจะดำรงอยู่เป็นนิตย์ ดาเนียล 2:44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พวกมิลเลอไรต์เชื่อว่าพวกเขากำลังดำเนินชีวิตอยู่ใน “สมัยของกษัตริย์เหล่านี้” แต่กษัตริย์ทั้งสิบแห่งวิวรณ์บทที่สิบเจ็ดยังมิได้ปรากฏขึ้นในประวัติศาสตร์ ที่จริง บัดนี้พวกเขาเพิ่งเริ่มปรากฏให้เห็น มิลเลอไรต์ทั้งหลายเข้าใจถูกต้อง แต่ทัศนะของพวกเขายังจำกัด อาณาจักรของพระเจ้าซึ่งได้รับการสถาปนาขึ้นในสมัยของกษัตริย์แห่งวิวรณ์บทที่สิบเจ็ดและสิบแปดนั้น คือช่วงเวลาแห่งฝนชุกปลายฤดู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สรรพสิ่งทั้งปวงกำลังเฝ้ามองอย่างแน่วแน่และทอดความคิดของตนไปยังวิกฤตที่ใกล้จะมาถึงซึ่งอยู่เบื้องหน้าพวกเขา บาปทั้งหลายของอิสราเอลจะต้องไปสู่การพิพากษาก่อนล่วงหน้า บาปทุกประการจะต้องถูกสารภาพ ณ สถานนมัสการ แล้วงานนั้นจึงจะดำเนินต่อไป จะต้องกระทำเดี๋ยวนี้ บรรดาผู้ที่เหลืออยู่ในกาลแห่งความทุกข์ลำบากจะร้องทูลว่า พระเจ้าของข้าพระองค์ พระเจ้าของข้าพระองค์ ไฉนพระองค์ทรงทอดทิ้งข้าพระองค์เสีย?”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“ฝนปลายฤดูจะมาถึงบรรดาผู้ที่บริสุทธิ์—แล้วทุกคนจะได้รับฝนนั้นดังเช่นในอดีต”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“เมื่อทูตสวรรค์ทั้งสี่ปล่อยมือ พระคริสต์จะทรงสถาปนาอาณาจักรของพระองค์ ไม่มีผู้ใดจะได้รับฝนชุกปลายฤดูนอกจากผู้ที่กำลังทำทุกสิ่งเท่าที่ตนสามารถทำได้ พระคริสต์จะทรงช่วยเรา ทุกคนสามารถเป็นผู้มีชัยชนะได้โดยพระคุณของพระเจ้า โดยทางพระโลหิตของพระเยซู สวรรค์ทั้งสิ้นให้ความสนใจในงานนี้ เหล่าทูตสวรรค์ก็ให้ความสนใจเช่นกัน”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ในช่วงเวลาแห่งฝนชุกปลายฤดู เมื่อทูตสวรรค์ปล่อยลมทั้งสี่ ซึ่งใน “สมัยของกษัตริย์เหล่านี้” พระคริสต์ทรงสถาปนาราชอาณาจักรของพระองค์นั้น ฝนชุกปลายฤดูเป็นกระบวนการที่ค่อย ๆ ดำเนินไป และเริ่มโปรยลงมาเมื่อวันที่ 11 กันยายน 2001 เมื่อวิบัติประการที่สามเข้าสู่ประวัติศาสตร์ แต่การที่บรรดาประชาชาติถูกกระตุ้นให้โกรธนั้นก็ถูกยับยั้งไว้ในทันที และยังคงทวีความรุนแรงขึ้นเรื่อย ๆ จนถึงกฎหมายวันอาทิตย์ในสหรัฐอเมริกา เมื่อมันนำมาซึ่งความพินาศของชาติ จากนั้นการพิพากษาที่ทวีระดับขึ้นนั้นก็ดำเนินต่อไป เมื่อทุกชาติอื่นดำเนินตามแบบอย่างของสหรัฐอเมริกา และด้วยเหตุนั้นจึงประสบการพิพากษาเดียวกัน มันทวีระดับขึ้นจนถึงการสิ้นสุดแห่งระยะเวลาการทดลอง มันดำเนินไปดุจหญิงที่กำลังเจ็บครรภ์คลอด.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เราจะพิจารณาต่อไปถึงผู้ที่เป็นองค์ที่แปดในบรรดาเจ็ดองค์นั้นในบทความถัดไป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“ตราบใดที่ผู้ซึ่งประกาศตนว่ายึดถือความจริงยังคงปรนนิบัติซาตาน เงามืดอันมาจากนรกของมันจะบดบังทัศนะของเขาที่มีต่อพระเจ้าและสวรรค์ พวกเขาจะเป็นดังผู้ที่ได้สูญเสียความรักครั้งแรกไปแล้ว พวกเขาไม่อาจมองเห็นสภาพความเป็นจริงอันเป็นนิรันดร์ได้ สิ่งซึ่งพระเจ้าได้ทรงตระเตรียมไว้สำหรับเรานั้น ได้รับการสำแดงไว้ในเศคาริยาห์ บทที่ 3 และ 4, และ 4:12–14 ว่า ‘และข้าพเจ้าทูลตอบอีกว่า กิ่งมะกอกเทศสองกิ่งนี้คืออะไร ซึ่งระบายน้ำมันสีทองออกจากตนเองผ่านทางท่อทองคำสองท่อนนั้น? และท่านก็ตอบข้าพเจ้าว่า เจ้าไม่รู้หรือว่าสิ่งเหล่านี้คืออะไร? และข้าพเจ้าทูลว่า ไม่รู้ พระเจ้าข้า แล้วท่านจึงกล่าวว่า สิ่งเหล่านี้คือผู้ที่ได้รับการเจิมทั้งสอง ผู้ยืนอยู่ข้างองค์พระผู้เป็นเจ้าแห่งแผ่นดินโลกทั้งสิ้น’”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“องค์พระผู้เป็นเจ้าทรงบริบูรณ์ด้วยทรัพยากรทั้งสิ้น พระองค์มิได้ขาดแคลนเครื่องมือหรือวิถีทางใดเลย เป็นเพราะการขาดความเชื่อของเรา ความเป็นฝ่ายโลกของเรา คำพูดอันไร้ค่า และความไม่เชื่อของเรา ซึ่งสำแดงออกมาในการสนทนาของเรา ที่ทำให้เงามืดทั้งหลายมาชุมนุมอยู่รอบตัวเรา พระคริสต์มิได้ทรงถูกสำแดงออกทางถ้อยคำหรือทางอุปนิสัยว่าเป็นพระองค์ผู้ทรงงดงามน่าปรารถนาโดยสิ้นเชิง และประเสริฐที่สุดเหนือหมื่นคน เมื่อจิตวิญญาณพอใจที่จะยกตนขึ้นสู่ความอนิจจัง พระวิญญาณขององค์พระผู้เป็นเจ้าก็จะทรงกระทำสิ่งใดเพื่อจิตวิญญาณนั้นได้น้อยนัก นิมิตอันคับแคบของเราเห็นแต่เงามืด แต่ไม่อาจมองเห็นพระสิริที่อยู่เบื้องพ้นไป ทูตสวรรค์ทั้งหลายกำลังยึดเหนี่ยวลมทั้งสี่ไว้ ซึ่งถูกพรรณนาเป็นม้าอันเกรี้ยวกราดที่พยายามจะหลุดพ้นและกรูไปเหนือพื้นพิภพทั่วทั้งโลก นำความพินาศและความตายไปตามทางของมัน”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“เราจะหลับใหลอยู่ ณ ชายขอบของโลกนิรันดร์นั้นหรือ? เราจะเฉื่อยชา เย็นชา และตายด้านอยู่หรือ? โอ ขอให้เราได้มีพระวิญญาณและลมหายใจของพระเจ้าในคริสตจักรทั้งหลายของเรา ที่ทรงระบายเข้าสู่ประชากรของพระองค์ เพื่อเขาทั้งหลายจะได้ลุกขึ้นยืนและมีชีวิต เราจำเป็นต้องเห็นว่าหนทางนั้นคับแคบ และประตูก็แคบด้วย แต่เมื่อเราผ่านประตูคับแคบนั้นเข้าไป ความกว้างของมันก็ไร้ขอบเขต” Manuscript Releases, volume 20, 217.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บทที่ห้าสิบเก้า</dc:title>
  <dc:subject>การเปิดเผยความลับเชิงพยากรณ์สุดท้าย: การแกะผนึกขั้นสุดยอดโดยสิงห์แห่งเผ่ายูดาห์</dc:subject>
  <dc:creator>Jeff Pippenger</dc:creator>
  <cp:keywords/>
  <dc:description>Generated by ArticleDigger from daniel\59_daniel.json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