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เล่มที่หกสิบ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คำอธิษฐานของดาเนียลและความลับแห่งอาณาจักรที่แปด: การสำแดงสำหรับยุคสุดท้าย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 บทที่สิบเจ็ดและสิบแปด ทูตสวรรค์องค์หนึ่งได้นำนิมิตเรื่องการพิพากษาต่อสันตะสำนักมาให้ยอห์นเห็น ในการจำแนกการพิพากษาครั้งสุดท้ายของนางนั้น บรรดาอาณาจักรแห่งคำพยากรณ์ในพระคัมภีร์ได้รับการแสดงเป็นภาพแทนไว้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และนี่คือจิตใจซึ่งมีปัญญา หัวทั้งเจ็ดนั้นคือภูเขาเจ็ดยอดที่หญิงนั้นนั่งอยู่บนนั้น และมีกษัตริย์เจ็ดองค์: ห้าองค์ได้ล้มลงแล้ว และองค์หนึ่งเป็นอยู่ และอีกองค์หนึ่งยังมาไม่ถึง; และเมื่อเขามา เขาจำต้องดำรงอยู่ชั่วระยะเวลาสั้น ๆ และสัตว์ร้ายนั้นซึ่งเคยเป็นอยู่ และมิได้เป็นอยู่แล้วนั้น ก็คือองค์ที่แปด และเป็นมาจากเจ็ดองค์นั้น และกำลังมุ่งไปสู่ความพินาศ วิวรณ์ 17:9–11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ยอห์นได้ถูกนำไปทางฝ่ายวิญญาณถึงปี ค.ศ. 1798 ณ ที่นั้นเขาได้รับคำสั่งสอนว่าหัวทั้งเจ็ดบนสัตว์ร้ายซึ่งแบกหญิงแพศยาของสันตะปาปานั้น คือกษัตริย์ทั้งเจ็ด กษัตริย์คืออาณาจักรหนึ่ง และในคำพยากรณ์ของพระคัมภีร์ อาณาจักรก็เป็นหัวหนึ่งด้วย ในปี ค.ศ. 1798 อาณาจักรห้าอาณาจักรได้ล่มสลายไปแล้ว และอีกหนึ่งอาณาจักรก็กำลังปกครองอยู่ในขณะนั้น ส่วนอาณาจักรที่เจ็ดยังเป็นเรื่องของอนาคต และได้ถูกแทนด้วยกษัตริย์สิบองค์ ต่อมายอห์นได้รับแจ้งว่าอาณาจักรที่แปดคือสัตว์ร้ายแห่งสันตะปาปา ซึ่งมาจากทั้งเจ็ดนั้น ฝ่ายสันตะปาปาเป็นอาณาจักรที่ห้า และมันได้รับบาดแผลถึงตาย ดังนั้นเมื่อบาดแผลถึงตายของมันได้รับการรักษาให้หายแล้ว มันจึงกลายเป็นหัวที่แปดซึ่งมาจากทั้งเจ็ดนั้น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ในดาเนียลบทที่สอง อาณาจักรสี่แรกคือ บาบิโลน มีเดีย-เปอร์เซีย กรีก และโรม อาณาจักรตามตัวอักษรทั้งสี่นี้ยังเป็นภาพแทนของอาณาจักรฝ่ายจิตวิญญาณสี่อาณาจักรด้วย และเมื่อรวมกันแล้ว อาณาจักรเหล่านี้ก็ชี้ให้เห็นถึงกษัตริย์แปดองค์ หรือศีรษะแปดศีรษะในวิวรณ์บทที่สิบเจ็ด เพราะพระเยซูทรงใช้จุดเริ่มต้นของสิ่งหนึ่งเพื่อสำแดงจุดจบของสิ่งนั้นอยู่เสมอ ดาเนียลบทที่สองเป็นการกล่าวถึงอาณาจักรแห่งคำพยากรณ์ในพระคัมภีร์เป็นครั้งแรก และวิวรณ์บทที่สิบเจ็ดเป็นครั้งสุดท้าย ดังนั้นทั้งสองจึงต้องสอดคล้องกัน เพราะพระเจ้าไม่เคยเปลี่ยนแปลง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อาณาจักรที่ห้า ซึ่งได้ล่มสลายลงในปี 1798 คือบาบิโลนฝ่ายจิตวิญญาณ คือสันตะปาปา อาณาจักรที่หก ซึ่งมีอำนาจอยู่ในปี 1798 คืออาณาจักรสองเขา ซึ่งได้ถูกทำให้เป็นแบบล่วงหน้าไว้โดยอาณาจักรสองเขาของมีเดียและเปอร์เซีย อาณาจักรที่เจ็ด ซึ่งประกอบด้วยกษัตริย์สิบองค์ ซึ่งในปี 1798 ยังมาไม่ถึงนั้น คือรัฐบาลโลกเดียว ซึ่งได้ถูกทำให้เป็นแบบล่วงหน้าไว้โดยกรีก คือรัฐบาลโลกเดียวของอเล็กซานเดอร์มหาราช ศีรษะที่แปด ซึ่งเป็นหนึ่งในเจ็ดนั้น คืออาณาจักรที่ห้า ซึ่งได้รับบาดแผลถึงตาย แต่กลับมีชีวิตอีกเมื่อบาดแผลถึงตายนั้นได้รับการรักษาแล้ว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การพิพากษาหญิงแพศยาผู้ยิ่งใหญ่เกิดขึ้นใน “ชั่วโมง” แห่งวิกฤตกฎหมายวันอาทิตย์ กล่าวคือ เป็นช่วงระยะเวลาที่เริ่มต้นด้วยกฎหมายวันอาทิตย์ในสหรัฐอเมริกา และดำเนินต่อไปตลอดประวัติศาสตร์จนกว่าช่วงเวลาแห่งการทดลองของมนุษย์จะสิ้นสุดลง ใน “ชั่วโมง” นั้น ซึ่งในพระธรรมดาเนียลระบุว่าเป็น “สมัยของกษัตริย์เหล่านี้” พระเจ้าจะทรงสถาปนาอาณาจักรของพระองค์ และใน “ชั่วโมง” นั้นเอง ฝนชุกปลายฤดูกำลังถูกเทลงมา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“ฝนปลายฤดูจะตกลงมาเหนือผู้ที่บริสุทธิ์—แล้วทุกคนจะได้รับฝนนี้เช่นเดียวกับในอดีต.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 ไม่มีผู้ใดได้รับฝนชุกปลายฤดู นอกจากผู้ที่กำลังกระทำทุกสิ่งเท่าที่ตนจะกระทำได้”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การเทลงมาของฝนชุกปลายนั้นเป็นไปอย่างค่อยเป็นค่อยไป เพราะสอดคล้องกับการพิพากษา และการพิพากษาก็เป็นไปอย่างค่อยเป็นค่อยไปเช่นกัน พวกมิลเลอร์ไรต์เข้าใจว่าพวกเขากำลังมีชีวิตอยู่ ณ เท้าของรูปปั้นในพระธรรมดาเนียล บทที่ 2 พวกเขาเชื่อว่าโรมเป็นอาณาจักรทางโลกสุดท้าย และพวกเขาก็ถูกต้อง แต่ความเข้าใจของพวกเขายังมีขอบเขตจำกัด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“วันเวลาแห่งกษัตริย์เหล่านี้” นั้น ปรากฏขึ้นจริงในประวัติศาสตร์ของอาณาจักรโรม แต่หาใช่ประวัติศาสตร์ของโรมนอกศาสนาหรือโรมภายใต้อำนาจสันตะปาปาไม่ หากเป็นประวัติศาสตร์ของโรมสมัยใหม่ พวกมิลเลอไรต์ได้นำโรมนอกศาสนาและโรมภายใต้อำนาจสันตะปาปามาประยุกต์เป็นอาณาจักรเดียวกัน และในการกระทำเช่นนั้น พวกเขาได้ใช้ข้อพระคัมภีร์ตอนหนึ่งจากพระธรรมเอเสเคียลซึ่งกล่าวถึงกษัตริย์องค์สุดท้ายของยูดาห์ (เศเดคียาห์) เพื่อค้ำจุนความเข้าใจของตน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 โอ เจ้าเจ้านายผู้ชั่วร้ายอันเป็นมลทินแห่งอิสราเอล ผู้ซึ่งวันของเจ้ามาถึงแล้ว เมื่อความชั่วช้าจะถึงที่สุด ดังนี้พระยาห์เวห์องค์พระผู้เป็นเจ้าตรัสว่า จงถอดมงกุฎศักดิ์สิทธิ์ออก และเอามงกุฎราชาออกเสีย สิ่งนี้จะไม่เป็นอย่างเดิมอีกต่อไป จงยกผู้ที่ต่ำต้อยขึ้น และจงเหยียดผู้ที่สูงส่งลง เราจะคว่ำ คว่ำ คว่ำมันเสีย และมันจะไม่มีอีกต่อไป จนกว่าท่านผู้มีสิทธิอันชอบธรรมจะมา และเราจะมอบมันให้แก่ท่านนั้น เอเสเคียล 21:25–27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นับจากเศเดคียาห์ไป จะมีอาณาจักรสามอาณาจักรที่จะถูก “คว่ำลง” ซึ่งจะนำไปสู่พระคริสต์ ผู้ซึ่งมี “สิทธิอันชอบธรรม” ที่จะทรงครอบครอง บาบิโลน มีโด-เปอร์เซีย และกรีซ ล้วนจะถูกโค่นล้มลงเรื่อยไปจนถึงอาณาจักรโรม และในระหว่างประวัติศาสตร์ของอาณาจักรที่สี่นั้น พระคริสต์จะเสด็จมาและทรงสถาปนาอาณาจักรหนึ่งขึ้น และพระองค์ก็ได้ทรงกระทำเช่นนั้นจริง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ศเดคียาห์กษัตริย์ของเขาเป็นผู้นำสำคัญยิ่งในบรรดาผู้ที่กำลังนำชนชาติไปสู่ความพินาศอย่างรวดเร็ว พระองค์ทรงละทิ้งคำปรึกษาขององค์พระผู้เป็นเจ้าโดยสิ้นเชิง ซึ่งได้ประทานผ่านทางบรรดาผู้เผยพระวจนะ ทรงลืมหนี้แห่งความกตัญญูที่ทรงมีต่อเนบูคัดเนสซาร์ ทรงละเมิดคำปฏิญาณอันศักดิ์สิทธิ์แห่งความภักดีที่ได้ทรงปฏิญาณไว้ในพระนามของพระเยโฮวาห์พระเจ้าแห่งอิสราเอล กษัตริย์แห่งยูดาห์ได้กบฏต่อบรรดาผู้เผยพระวจนะ ต่อผู้มีพระคุณของตน และต่อพระเจ้าของตน ด้วยความโอหังในสติปัญญาของตนเอง พระองค์จึงหันไปขอความช่วยเหลือจากศัตรูเก่าแก่แห่งความเจริญรุ่งเรืองของอิสราเอล “ส่งทูตของตนไปยังอียิปต์ เพื่อเขาทั้งหลายจะได้ให้ม้าและชนเป็นอันมากแก่ท่าน”’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“‘เขาจะเจริญหรือ?’ องค์พระผู้เป็นเจ้าทรงไต่ถามเกี่ยวกับผู้นั้นผู้ซึ่งได้ทรยศอย่างเลวทรามต่อความไว้วางใจอันศักดิ์สิทธิ์ทุกประการเช่นนี้; ‘ผู้ที่กระทำสิ่งเหล่านี้จะหนีพ้นได้หรือ? หรือเขาจะละเมิดพันธสัญญาแล้วได้รับการช่วยให้พ้นหรือ? เรามีชีวิตอยู่แน่ฉันใด พระยาห์เวห์องค์เจ้านายตรัสดังนี้ว่า แน่นอนทีเดียว ณ ที่ซึ่งกษัตริย์ผู้ทรงตั้งเขาให้เป็นกษัตริย์ประทับอยู่ ผู้ซึ่งคำปฏิญาณของท่านเขาได้ดูหมิ่น และพันธสัญญาของท่านเขาได้ละเมิด คือกับท่านผู้นั้นเอง ท่ามกลางบาบิโลน เขาจะต้องตาย ณ ที่นั้น ฟาโรห์พร้อมด้วยกองทัพอันเข้มแข็งและหมู่ชนเป็นอันมากของเขาจะไม่อาจช่วยเขาได้ในสงคราม: … เพราะเขาได้ดูหมิ่นคำปฏิญาณด้วยการละเมิดพันธสัญญา และดูเถิด เมื่อเขาได้ให้มือของตนแล้ว และได้กระทำสิ่งทั้งปวงเหล่านี้แล้ว เขาจะไม่หนีพ้นเลย’ เอเสเคียล 17:15–18.”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 ‘เจ้านายชั่วช้าผู้ลบหลู่’ วันแห่งการพิพากษาครั้งสุดท้ายได้มาถึงแล้ว ‘จงถอดมงกุฎศิราภรณ์ออก’ องค์พระผู้เป็นเจ้าทรงมีพระบัญชา ‘และจงปลดมงกุฎราชาออกเสีย’ ยูดาห์จะไม่ได้รับอนุญาตให้มีกษัตริย์อีกเลย จนกว่าพระคริสต์เองจะทรงสถาปนาอาณาจักรของพระองค์ขึ้น ‘เราจะคว่ำลง คว่ำลง คว่ำลง’ เป็นพระราชกฤษฎีกาแห่งสวรรค์เกี่ยวกับบัลลังก์ของราชวงศ์ดาวิด ‘และมันจะไม่มีอีกต่อไป จนกว่าพระองค์ผู้ทรงมีสิทธิในนั้นจะเสด็จมา; และเราจะมอบมันแก่พระองค์’ เอเสเคียล 21:25–27” ผู้เผยพระวจนะและกษัตริย์, 450,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มิลเลอร์ถูกต้อง แต่ความเข้าใจของเขามีขอบเขตจำกัด เพราะอาณาจักรซึ่งพระคริสต์ทรงสถาปนาเมื่อพระองค์ทรงดำเนินอยู่ท่ามกลางมนุษย์นั้น มิใช่อาณาจักรฝ่ายโลกสุดท้าย ยังจะมีกษัตริย์อีกสี่องค์ภายหลังอาณาจักรแห่งโรมนอกศาสนา อย่างไรก็ดี พระคริสต์ได้ทรงสถาปนาอาณาจักรแห่ง “พระคุณ” ไว้ที่กางเขน แต่อาณาจักรนั้นมิได้ถูกสถาปนาขึ้นในสมัยของกษัตริย์ทั้งสิบแห่งวิวรณ์บทที่สิบเจ็ด และมิได้ถูกสถาปนาขึ้นในช่วงเวลาของฝนชุกปลายฤดู อาณาจักรซึ่งพระคริสต์จะทรงสถาปนาในวาระสุดท้ายนั้น คืออาณาจักรแห่ง “พระสิริ” ของพระองค์ ซิสเตอร์ไวท์กล่าวถึงอาณาจักรทั้งสองนี้โดยตรง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พวกมิลเลอไรต์เข้าใจว่า พระคริสต์ทรงสถาปนาอาณาจักรหนึ่งขึ้นในช่วงประวัติศาสตร์ของอาณาจักรที่สี่ และพวกเขาก็ถูกต้อง แต่ความเข้าใจของพวกเขายังจำกัดอยู่ ในประวัติศาสตร์ของอาณาจักรที่สี่ พระคริสต์ทรงตั้งอาณาจักรแห่ง “พระคุณ” ขึ้น และในประวัติศาสตร์ของอาณาจักรที่แปด พระองค์ทรงตั้งอาณาจักรแห่ง “สง่าราศี” ของพระองค์ขึ้น ในช่วงประวัติศาสตร์ที่พระองค์ทรงตั้งอาณาจักรแห่ง “พระคุณ” นั้น พระวิญญาณบริสุทธิ์ได้ทรงถูกเทลงมาในวันเพ็นเทคอสต์ วันเพ็นเทคอสต์เป็นแบบอย่างล่วงหน้าของการเทพระพรฝนปลายฤดูออกมา ในประวัติศาสตร์ที่พระองค์ทรงตั้งอาณาจักรแห่ง “สง่าราศี” ของพระองค์ขึ้น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สารแห่งวันเพ็นเทคอสต์คือสารแห่งการเป็นขึ้นจากความตายของพระคริสต์ตามความหมายตรงตัว ส่วนสารแห่งฝนชุกปลายฤดู อย่างน้อยก็ในบางส่วน คือสารแห่งการเป็นขึ้นจากความตายในเชิงสัญลักษณ์ ซึ่งแสดงไว้โดยปริศนาพยากรณ์เรื่ององค์ที่แปดจากเจ็ดองค์ อันสำเร็จครบถ้วนในสัตว์ร้ายนั้น และรวมถึงเขาทั้งสองของสัตว์ร้ายจากแผ่นดินด้วย อาณาจักรที่สี่และอาณาจักรที่แปดเป็นสถานที่ซึ่งพระคริสต์ทรงสถาปนาอาณาจักรของพระองค์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“ข่าวประกาศซึ่งเหล่าสาวกได้ประกาศในพระนามขององค์พระผู้เป็นเจ้านั้น ถูกต้องทุกประการ และเหตุการณ์ทั้งหลายที่ข่าวนั้นชี้ไปก็กำลังเกิดขึ้นอยู่ในขณะนั้นเอง ‘เวลากำหนดครบแล้ว แผ่นดินของพระเจ้าใกล้เข้ามาแล้ว’ คือสารที่พวกเขาได้ประกาศ เมื่อ ‘เวลา’ นั้นสิ้นสุดลง—คือหกสิบเก้าสัปดาห์แห่งดาเนียล 9 ซึ่งจะยาวไปจนถึงพระเมสสิยาห์ ‘ผู้ได้รับการเจิม’—พระคริสต์ก็ทรงได้รับการเจิมด้วยพระวิญญาณภายหลังการรับบัพติศมาจากยอห์นในแม่น้ำจอร์แดน และ ‘แผ่นดินของพระเจ้า’ ซึ่งพวกเขาได้ประกาศว่าใกล้เข้ามาแล้วนั้น ก็ได้รับการสถาปนาขึ้นโดยการสิ้นพระชนม์ของพระคริสต์ อาณาจักรนี้มิใช่ดังที่พวกเขาเคยได้รับการสั่งสอนให้เชื่อว่าเป็นจักรวรรดิฝ่ายโลก และก็มิใช่อาณาจักรอมตะในอนาคตนั้น ซึ่งจะถูกสถาปนาขึ้นเมื่อ ‘ราชอาณาจักรและอำนาจครอบครอง และความยิ่งใหญ่แห่งราชอาณาจักรภายใต้ฟ้าสวรรค์ทั้งสิ้น จะทรงประทานแก่ประชาชน คือบรรดาวิสุทธิชนขององค์ผู้สูงสุด’; อาณาจักรนิรันดร์นั้น ซึ่งในอาณาจักรนั้น ‘อำนาจครอบครองทั้งปวงจะปรนนิบัติและเชื่อฟังพระองค์’ ดาเนียล 7:27 ดังที่ใช้กันในพระคัมภีร์ ถ้อยคำว่า ‘แผ่นดินของพระเจ้า’ ใช้เพื่อหมายถึงทั้งอาณาจักรแห่งพระคุณและอาณาจักรแห่งพระสิริ อาณาจักรแห่งพระคุณถูกนำให้เห็นโดยเปาโลในจดหมายถึงชาวฮีบรู ภายหลังจากที่ได้ชี้ไปยังพระคริสต์ ผู้ทรงเป็นคนกลางวิงวอนด้วยพระเมตตา ผู้ทรง ‘เห็นใจในความอ่อนแอของเรา’ แล้ว อัครทูตกล่าวว่า ‘เหตุฉะนั้น ขอให้เราทั้งหลายจงเข้ามาด้วยใจกล้าถึงพระที่นั่งแห่งพระคุณ เพื่อเราจะได้รับพระเมตตา และจะพบพระคุณ’ ฮีบรู 4:15, 16 พระที่นั่งแห่งพระคุณเป็นภาพแทนของอาณาจักรแห่งพระคุณ เพราะการมีอยู่ของพระที่นั่งย่อมบ่งชี้ถึงการมีอยู่ของอาณาจักร และในคำอุปมาหลายเรื่องของพระองค์ พระคริสต์ทรงใช้ถ้อยคำว่า ‘อาณาจักรแห่งสวรรค์’ เพื่อหมายถึงการทรงงานแห่งพระคุณของพระเจ้าที่มีต่อจิตใจของมนุษย์”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พระที่นั่งแห่งพระสิริจึงเป็นสัญลักษณ์แทนราชอาณาจักรแห่งพระสิริ; และราชอาณาจักรนี้ได้ถูกกล่าวถึงในพระวจนะของพระผู้ช่วยให้รอดว่า: ‘เมื่อบุตรมนุษย์จะเสด็จมาในพระสิริของพระองค์ และทูตสวรรค์บริสุทธิ์ทั้งสิ้นกับพระองค์ เมื่อนั้นพระองค์จะประทับบนพระที่นั่งแห่งพระสิริของพระองค์ และบรรดาประชาชาติทั้งสิ้นจะมาชุมนุมกันอยู่เบื้องพระพักตร์พระองค์’ มัทธิว 25:31, 32. ราชอาณาจักรนี้ยังเป็นสิ่งที่อยู่ในอนาคต. จะยังไม่ถูกสถาปนาขึ้นจนกว่าการเสด็จมาครั้งที่สองของพระคริสต์จะเกิดขึ้น.”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“อาณาจักรแห่งพระคุณได้ถูกสถาปนาขึ้นทันทีภายหลังการล้มลงในบาปของมนุษย์ เมื่อได้มีการวางแผนเพื่อการไถ่เผ่าพันธุ์ที่มีความผิดบาป เมื่อนั้นอาณาจักรนี้ดำรงอยู่ในพระประสงค์และโดยพระสัญญาของพระเจ้า และโดยความเชื่อ มนุษย์ทั้งหลายก็อาจกลายเป็นพลเมืองของอาณาจักรนั้นได้ กระนั้น อาณาจักรนี้ยังมิได้ถูกสถาปนาขึ้นอย่างแท้จริงจนกระทั่งการสิ้นพระชนม์ของพระคริสต์ แม้ภายหลังจากที่พระผู้ช่วยให้รอดได้ทรงเริ่มต้นพระราชกิจบนแผ่นดินโลกแล้ว พระองค์ผู้ทรงอ่อนล้าด้วยความดื้อรั้นและความอกตัญญูของมนุษย์ ก็อาจทรงถอนพระองค์กลับจากการทรงสละพระชนม์บนกัลวารีได้ ในเกทเสมนี ถ้วยแห่งความทุกข์ระทมได้สั่นอยู่ในพระหัตถ์ของพระองค์ แม้ในขณะนั้น พระองค์ก็อาจทรงเช็ดเหงื่อโลหิตออกจากพระนลาฏของพระองค์ และทรงปล่อยให้เผ่าพันธุ์ที่มีความผิดบาปพินาศไปในความชั่วช้าของตน หากพระองค์ได้ทรงกระทำเช่นนั้น ก็ย่อมไม่มีการไถ่สำหรับมนุษย์ที่ล้มลงในบาป แต่เมื่อพระผู้ช่วยให้รอดทรงยอมถวายพระชนม์ของพระองค์ และด้วยลมหายใจสุดท้ายได้ทรงร้องว่า ‘สำเร็จแล้ว’ เมื่อนั้นความสำเร็จครบถ้วนของแผนการไถ่ก็ได้รับการรับรอง พระสัญญาแห่งความรอดที่ได้ทรงกระทำไว้แก่คนบาปทั้งสองในเอเดนก็ได้รับการรับรองนั้น อาณาจักรแห่งพระคุณซึ่งก่อนหน้านั้นดำรงอยู่โดยพระสัญญาของพระเจ้า บัดนี้จึงได้ถูกสถาปนาขึ้น”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ความตายของพระคริสต์—เหตุการณ์เดียวกันนั้นเองซึ่งเหล่าสาวกได้มองว่าเป็นการทำลายความหวังของตนสิ้นเชิง—กลับเป็นสิ่งที่ทำให้ความหวังนั้นมั่นคงแน่นอนตลอดไป แม้ว่ามันได้นำความผิดหวังอันขมขื่นมาสู่พวกเขา แต่มันก็เป็นจุดสูงสุดแห่งหลักฐานพิสูจน์ว่าความเชื่อของพวกเขานั้นถูกต้อง เหตุการณ์ซึ่งได้ทำให้พวกเขาเต็มไปด้วยความโศกเศร้าและความสิ้นหวังนั้นเอง เป็นสิ่งที่เปิดประตูแห่งความหวังให้แก่บุตรหลานทุกคนของอาดัม และเป็นศูนย์รวมแห่งชีวิตในอนาคตและความสุขนิรันดร์ของบรรดาผู้สัตย์ซื่อทั้งหลายของพระเจ้าในทุกยุคทุกสม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“พระประสงค์แห่งพระเมตตาอันหาที่สุดมิได้กำลังดำเนินไปสู่ความสำเร็จครบถ้วน แม้โดยผ่านความผิดหวังของเหล่าสาวก แม้ดวงใจของพวกเขาจะได้รับชัยชนะด้วยพระคุณและฤทธานุภาพแห่งคำสอนของพระองค์ ผู้ทรง ‘ตรัสอย่างที่ไม่เคยมีมนุษย์คนใดตรัส’ แต่ท่ามกลางทองคำบริสุทธิ์แห่งความรักที่พวกเขามีต่อพระเยซูนั้น ยังมีโลหะเจืออันต่ำช้าแห่งความหยิ่งผยองฝ่ายโลกและความทะเยอทะยานเห็นแก่ตนปะปนอยู่ แม้ในห้องรับประทานปัสกา ในโมงยามอันศักดิ์สิทธิ์นั้น เมื่อพระอาจารย์ของพวกเขากำลังย่างเข้าสู่เงาแห่งเกทเสมนีอยู่แล้ว ก็ยังมี ‘การวิวาทกันในพวกเขาว่า คนไหนในพวกเขาจะนับว่าเป็นใหญ่ที่สุด’ ลูกา 22:24 สายตาของพวกเขาเต็มไปด้วยพระที่นั่ง มงกุฎ และพระสิริ ขณะที่ตรงหน้าเขานั้นคือความอัปยศและความทุกข์ระทมแห่งสวน ความโถงพิพากษา และกางเขนแห่งคาลวารี ความหยิ่งผยองในใจของพวกเขา ความกระหายใคร่ได้สง่าราศีฝ่ายโลก นี่เองที่ทำให้พวกเขายึดติดอย่างเหนียวแน่นกับคำสอนผิดแห่งยุคสมัยของตน และปล่อยผ่านพระดำรัสของพระผู้ช่วยให้รอดซึ่งสำแดงลักษณะที่แท้จริงแห่งอาณาจักรของพระองค์ และชี้ล่วงหน้าไปถึงความทุกข์ระทมและความตายของพระองค์โดยไม่ใส่ใจ และความผิดพลาดเหล่านี้ก็นำไปสู่การทดลอง—รุนแรงแต่จำเป็น—ซึ่งทรงอนุญาตให้เกิดขึ้นเพื่อแก้ไขพวกเขา แม้พวกสาวกจะเข้าใจความหมายแห่งข่าวสารของตนผิดไป และไม่ได้ตระหนักว่าสิ่งที่ตนคาดหวังไว้นั้นจะไม่เป็นจริง แต่พวกเขาก็ได้ประกาศคำเตือนที่พระเจ้าประทานแก่ตนแล้ว และองค์พระผู้เป็นเจ้าจะทรงตอบแทนความเชื่อของพวกเขา และทรงให้เกียรติแก่การเชื่อฟังของพวกเขา งานแห่งการประกาศข่าวประเสริฐอันรุ่งโรจน์ขององค์พระผู้เป็นเจ้าผู้ทรงฟื้นคืนพระชนม์ของพวกเขาแก่ชนทุกประชาชาติ จะถูกมอบหมายไว้แก่พวกเขา ประสบการณ์ซึ่งสำหรับพวกเขาแล้วดูขมขื่นยิ่งนั้น ได้รับอนุญาตให้เกิดขึ้นก็เพื่อเตรียมพวกเขาสำหรับงานนี้” The Great Controversy, 347, 348.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“จิตใจที่มีปัญญา” คำนวณ “จำนวนของมนุษย์คนหนึ่ง” และตระหนักว่า “มนุษย์คนนั้น” ก็คืออาณาจักรที่แปด ซึ่งมาจากทั้งเจ็ดนั้น “มนุษย์แห่งบาป” คือศีรษะของอาณาจักรที่แปดซึ่งครอบครองเหนือบรรดากษัตริย์และพ่อค้าทั้งหลายแห่งแผ่นดินโลก ซึ่งคริสตจักรทั้งเจ็ดเข้าร่วมกับเขาเพื่อหลีกเลี่ยงการถูกติเตียนอันเนื่องมาจากการถูกข่มเหง และซึ่งนั่งอยู่เหนือน้ำมากหลาย.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น้ำทั้งหลายที่ท่านได้เห็น อันเป็นที่ซึ่งหญิงแพศยานั่งอยู่นั้น คือชนชาติทั้งหลาย และฝูงชน และประชาชาติ และภาษา ต่าง ๆ วิวรณ์ 17:15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“มนุษย์แห่งบาป” ปกครองเหนือโลกฝ่ายการเมือง การเงิน ศาสนา และพลเรือน และเหนือมนุษย์ทั้งปวง เว้นแต่ผู้ที่ได้รับชัยชนะเหนือสัตว์ร้ายนั้น เหนือรูปของมัน เหนือเครื่องหมายของมัน และเหนือเลขแห่งนามของมัน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และข้าพเจ้าเห็นสิ่งหนึ่งประหนึ่งทะเลแก้วปนด้วยไฟ และบรรดาผู้ที่มีชัยชนะเหนือสัตว์ร้ายนั้น และเหนือรูปของมัน และเหนือเครื่องหมายของมัน และเหนือจำนวนแห่งชื่อของมัน กำลังยืนอยู่บนทะเลแก้วนั้น ถือพิณของพระเจ้า และเขาทั้งหลายร้องเพลงของโมเสสผู้รับใช้ของพระเจ้า และเพลงของพระเมษโปดกว่า “ข้าแต่องค์พระผู้เป็นเจ้า พระเจ้าผู้ทรงฤทธานุภาพสูงสุด พระราชกิจของพระองค์ใหญ่หลวงและอัศจรรย์ยิ่ง วิถีทางของพระองค์ยุติธรรมและสัตย์จริง ข้าแต่พระมหากษัตริย์แห่งวิสุทธิชนทั้งหลาย” วิวรณ์ 15:2,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 “ผู้มีปัญญา” ที่เข้าใจเรื่อง “ความรู้ที่เพิ่มพูนขึ้น” เมื่อพระธรรมวิวรณ์ของพระเยซูคริสต์ถูกเปิดผนึกแล้ว คือผู้ที่มี “ความเข้าใจ” และ “คำนวณเลขของสัตว์ร้ายนั้น เพราะว่าเป็นเลขของมนุษย์คนหนึ่ง และเลขนั้นคือหกร้อยหกสิบหก” “ความเข้าใจ” นั้นเป็นส่วนหนึ่งของกระบวนการทดสอบสามขั้นซึ่งเกิดขึ้นเสมอเมื่อพระเยซูทรงเปิดผนึกคำพยากรณ์ ดังนั้นจึงมีการกล่าวไว้ว่า พวกเขา “ได้รับชัยชนะเหนือ” “เลขแห่งชื่อนั้นของมัน”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การได้รับชัยชนะคือการผ่านบททดสอบ และบรรดาผู้ที่ “มีปัญญา” และ “เข้าใจ” ย่อมได้รับชัยชนะซึ่งสัมพันธ์กับเลข 666 และข้อนั้นยังระบุด้วยว่ามีอาณาจักรอยู่แปดอาณาจักร และอาณาจักรที่แปดนั้นมาจากเจ็ดอาณาจักรนั้น “ความลับ” นั้นถูกเป็นภาพแทนไว้ในดาเนียลบทที่สอง เพราะคำอธิษฐานของดาเนียลคือเพื่อจะเข้าใจ “ความลับ” การทรงสำแดงว่ามีอาณาจักรอยู่แปดอาณาจักร และอาณาจักรที่แปดนั้นมาจากเจ็ดอาณาจักร และเลขของอาณาจักรนั้นคือ 666 คือความลับที่ดาเนียลถูกนำเสนอไว้ว่าได้รับโดยคำอธิษฐานของท่าน และดาเนียลเป็นภาพแทนของบรรดา “ผู้มีปัญญา” ของพระเจ้าในยุคสุดท้าย។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 “ผู้มีปัญญา” ในวาระสุดท้าย ผู้ซึ่งความลับของดาเนียลบทที่สองได้ถูกเปิดผนึกให้แก่พวกเขา และความลับนั้นคือการเปิดเผยว่า การอ้างอิงครั้งสุดท้ายและครั้งแรกถึงบรรดาอาณาจักรต่าง ๆ ในคำพยากรณ์แห่งพระคัมภีร์นั้น คือมีอาณาจักรแปดอาณาจักรอยู่ในรูปเคารพนั้น การเปิดเผยดังกล่าวค้ำจุนความเข้าใจแบบมิลเลอไรต์เกี่ยวกับดาเนียลบทที่สอง แต่เมื่อถูกรับรู้นั้น ก็ส่องสว่างเจิดจ้ายิ่งขึ้นสิบเท่า ความเจิดจ้านั้นซึ่งสว่างยิ่งขึ้นสิบเท่า เป็นสัญลักษณ์ของการทดสอบซึ่ง “ผู้มีปัญญา” ได้ชัยชนะเหนือมัน เพราะอาณาจักรที่แปดซึ่งมาจากเจ็ดนั้น ก็คืออาณาจักรที่หกด้วย ซึ่งเป็นสหภาพสามประการของพญานาค สัตว์ร้าย และผู้พยากรณ์เท็จ ด้วยเหตุนี้ พญานาค สัตว์ร้าย และผู้พยากรณ์เท็จ ล้วนเป็นอาณาจักรที่หก และเมื่อรวมกันแล้วเป็นตัวแทนของ 666.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เนบูคัดเนสซาร์ถูกทดสอบโดยการสำแดงในพระธรรมดาเนียลบทที่สอง และเขาก็สอบตก ในดาเนียลบทที่สอง ดาเนียลเป็นตัวแทนของ “ผู้มีปัญญา” ที่ผ่านการทดสอบเรื่องความลับของรูปเคารพนั้น ส่วนเนบูคัดเนสซาร์ในบทที่สามเป็นตัวแทนของคนอธรรมที่สอบตกในการทดสอบเดียวกันนั้นเอง เนบูคัดเนสซาร์ ในฐานะกษัตริย์องค์แรกของอาณาจักรแรก เป็นตัวแทนของกษัตริย์องค์สุดท้ายของอาณาจักรสุดท้าย ดังนั้น เขาจึงเป็นตัวแทนของ “คนแห่งบาป” บุคคลแห่งคำพยากรณ์ที่คริสตจักรทั้งเจ็ดยึดถือ มนุษย์ถูกสร้างขึ้นในวันที่หก เพราะฉะนั้นเลขหกจึงเป็นเลขของมนุษยชาติ เลขของเนบูคัดเนสซาร์คือหก เนบูคัดเนสซาร์สอบตกในการทดสอบของเลข 666 และเป็นตัวแทนของคนอธรรมในวาระสุดท้าย ในฐานะสัญลักษณ์ของคนแห่งบาป เลขของเขาคือหก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กษัตริย์เนบูคัดเนสซาร์ทรงสร้างรูปปั้นทองคำองค์หนึ่ง สูงหกสิบศอก กว้างหกศอก และทรงตั้งไว้ที่ทุ่งดูรา ในมณฑลบาบิโลน ดาเนียล 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รูปเคารพทองคำนั้นสูงหกสิบศอก กว้างหกศอก และถูกสร้างขึ้นโดยเนบูคัดเนสซาร์ ผู้ซึ่งมีจำนวนเป็นหก รูปเคารพนั้นถูกตั้งขึ้นด้วยการกบฏต่อความสว่างของรูปเคารพในบทที่สอง และคำพรรณนารูปเคารพนั้นเป็นสามประการ เมื่อท่านเข้าใจว่าจำนวนของเนบูคัดเนสซาร์คือหก ก็เท่ากับหก หก 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“ความคิดที่จะสถาปนาอาณาจักรและราชวงศ์ซึ่งจะดำรงอยู่เป็นนิตย์นั้น ได้ดึงดูดใจผู้ครอบครองผู้ยิ่งใหญ่ อันเป็นผู้ซึ่งบรรดาประชาชาติแห่งพิภพไม่อาจต้านทานแขนของเขาได้ อย่างแรงกล้ายิ่ง ด้วยความกระตือรือร้นอันเกิดจากความทะเยอทะยานอันไร้ขอบเขตและความหยิ่งผยองเห็นแก่ตน เขาจึงเข้าปรึกษากับเหล่านักปราชญ์ของตนว่าจะทำให้สิ่งนี้บังเกิดขึ้นได้อย่างไร โดยลืมเสียถึงการทรงจัดเตรียมอันน่าอัศจรรย์ซึ่งเกี่ยวเนื่องกับความฝันเรื่องรูปปั้นใหญ่โตนั้น; ลืมเสียด้วยว่าพระเจ้าแห่งอิสราเอลโดยทางดาเนียลผู้รับใช้ของพระองค์ ได้ทรงสำแดงความหมายของรูปปั้นนั้นไว้อย่างชัดแจ้งแล้ว และว่าเนื่องด้วยคำอธิบายนี้ บรรดาขุนนางใหญ่แห่งราชอาณาจักรจึงได้รอดพ้นจากความตายอันน่าอดสู; เมื่อหลงลืมทุกสิ่งเสียสิ้น เว้นแต่ความปรารถนาที่จะสถาปนาอำนาจและความเป็นใหญ่สูงสุดของตนเอง กษัตริย์และบรรดาที่ปรึกษาแห่งแผ่นดินจึงได้ตกลงกันว่า ด้วยทุกวิถีทางเท่าที่จะเป็นไปได้ พวกเขาจะพยายามยกย่องบาบิโลนให้เป็นมหาอำนาจสูงสุด และสมควรได้รับความจงรักภักดีจากสากลโลก”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แทนเชิงสัญลักษณ์ซึ่งพระเจ้าได้ทรงใช้สำแดงแก่กษัตริย์และประชาชนถึงพระประสงค์ของพระองค์สำหรับประชาชาติทั้งหลายแห่งแผ่นดินโลกนั้น บัดนี้กำลังจะถูกนำมาใช้เพื่อรับใช้การเชิดชูอำนาจของมนุษย์ การตีความของดาเนียลจะถูกปฏิเสธและถูกลืมเลือน ความจริงจะถูกตีความผิดและนำไปใช้อย่างผิดทาง สัญลักษณ์ซึ่งสวรรค์ได้ทรงกำหนดไว้เพื่อคลี่คลายเหตุการณ์สำคัญในอนาคตแก่ความคิดจิตใจของมนุษย์นั้น จะถูกนำมาใช้เพื่อขัดขวางการแพร่ขยายแห่งความรู้ซึ่งพระเจ้าทรงประสงค์ให้โลกได้รับ ดังนั้น โดยผ่านแผนการที่มนุษย์ผู้ทะเยอทะยานประดิษฐ์ขึ้น ซาตานจึงกำลังแสวงหาที่จะขัดขวางพระประสงค์ของพระเจ้าสำหรับเผ่าพันธุ์มนุษย์ ศัตรูของมวลมนุษย์รู้ว่าความจริงที่ไม่เจือปนด้วยความผิดพลาดนั้นเป็นฤทธานุภาพอันทรงอำนาจในการช่วยให้รอด แต่เมื่อมันถูกนำไปใช้เพื่อยกชูตนเองและส่งเสริมโครงการของมนุษย์ มันก็กลายเป็นอำนาจฝ่ายชั่ว”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“จากคลังทรัพย์อันมั่งคั่งของตน เนบูคัดเนสซาร์ทรงให้สร้างรูปเคารพทองคำขนาดใหญ่ขึ้นรูปหนึ่ง ซึ่งมีลักษณะโดยทั่วไปคล้ายกับที่ได้ทรงเห็นในนิมิต เว้นแต่ในประการเดียวคือวัสดุที่ใช้ประกอบสร้างรูปนั้น ชาวเคลเดียซึ่งคุ้นเคยกับภาพแทนอันโอ่อ่าของเทพเจ้านอกศาสนาของตน ก็ยังไม่เคยสร้างสิ่งใดที่น่าตระการและสง่างามยิ่งใหญ่เท่ารูปปั้นอันเจิดจ้านี้มาก่อน ซึ่งสูงหกสิบศอก และกว้างหกศอก และก็ไม่น่าแปลกเลยว่า ในแผ่นดินซึ่งการนมัสการรูปเคารพแพร่หลายอยู่ทั่วไปนั้น รูปอันงดงามและประเมินค่ามิได้บนที่ราบดูรา ซึ่งเป็นตัวแทนสง่าราศีของบาบิโลนและความโอ่อ่าอลังการกับอำนาจของมัน จะถูกถวายให้เป็นวัตถุแห่งการนมัสการ ดังนั้นจึงได้มีการจัดให้เป็นเช่นนั้น และมีพระราชกฤษฎีกาประกาศออกไปว่า ในวันแห่งพิธีถวายรูปนั้น ทุกคนจะต้องแสดงความจงรักภักดีสูงสุดต่ออำนาจแห่งบาบิโลน โดยการก้มกราบลงต่อหน้ารูปนั้น” Prophets and Kings, 504, 505.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เล่มที่หกสิบ</dc:title>
  <dc:subject>คำอธิษฐานของดาเนียลและความลับแห่งอาณาจักรที่แปด: การสำแดงสำหรับยุคสุดท้าย</dc:subject>
  <dc:creator>Jeff Pippenger</dc:creator>
  <cp:keywords/>
  <dc:description>Generated by ArticleDigger from daniel\60_daniel.json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