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หมายเลขหกสิบเอ็ด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การเผยม่านแห่งภาพพยากรณ์: ทำความเข้าใจนิมิตของดาเนียล พันธสัญญา และเวลาของการผนึกไว้ในวาระสุดท้าย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กาเบรียลมาหาดาเนียลในบทที่เก้า เพื่อประทานความชำนาญและความเข้าใจแก่เขาเกี่ยวกับนิมิตทั้งสองซึ่งได้ถูกนำเสนอไว้ในบทที่แปด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และท่านได้แจ้งแก่ข้าพเจ้า และได้สนทนากับข้าพเจ้า และกล่าวว่า โอ ดาเนียล บัดนี้ข้าพเจ้าออกมาเพื่อให้ท่านมีสติปัญญาและความเข้าใจ ตั้งแต่เมื่อท่านเริ่มวิงวอน พระบัญชาก็ได้ออกมา และข้าพเจ้าได้มาเพื่อสำแดงแก่ท่าน เพราะท่านเป็นผู้ที่ทรงรักยิ่ง เหตุฉะนั้น จงเข้าใจถ้อยคำนี้ และใคร่ครวญนิมิตนั้น ดาเนียล 9:22, 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เพื่อที่ดาเนียลจะมี “ความเข้าใจ” ตามที่เขาจำเป็นต้องมีนั้น กาเบรียลได้บอกเขาให้เข้าใจทั้ง “เรื่องนั้น” และ “นิมิต” “เรื่องนั้น” คือ นิมิตว่าด้วยการเหยียบย่ำสถานนมัสการและกองทัพ และ “นิมิต” คือ นิมิตเรื่องการปรากฏขึ้นของวันที่ 22 ตุลาคม ค.ศ. 1844 ซิสเตอร์ไวท์ยังเน้นนิมิตทั้งสองนี้เช่นกัน เมื่อท่านแจ้งแก่เราว่า ดาเนียลกำลังแสวงหาที่จะเข้าใจความสัมพันธ์ระหว่างการเป็นเชลยเจ็ดสิบปีและสองพันสามร้อยปี เจ็ดสิบปีนั้นคือสิ่งที่กาเบรียลระบุว่าเป็น “เรื่องนั้น” และ “นิมิต” คือสองพันสามร้อยปี ดาเนียลเป็นตัวแทนของ “คนมีปัญญา” ในวาระสุดท้าย เมื่อกาเบรียลให้คำอธิบายเกี่ยวกับสองพันสามร้อยปี “คนมีปัญญา” ย่อมตระหนักทั้ง “เรื่องนั้น” และ “นิมิต” ในคำอธิบายของกาเบรียล ส่วนคนอธรรมไม่เข้าใจ พวกมิลเลอไรต์เข้าใจ “เรื่องนั้น” และ “นิมิต” แต่เข้าใจเพียงอย่างจำกัดเท่านั้น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ระยะเวลาแห่งการทดลองสี่ร้อยเก้าสิบปีนั้น เป็นช่วงเวลาที่ตั้งอยู่บนพื้นฐานของการกบฏต่อพันธสัญญาแห่ง “เจ็ดเวลา” เป็นเวลาสี่ร้อยเก้าสิบปี ดังที่ปรากฏในเลวีนิติ บทที่ยี่สิบห้าและยี่สิบหก การเป็นเชลยเจ็ดสิบปีนั้นเป็นผลรวมของบรรดาปีทั้งสิ้นที่แผ่นดินไม่ได้รับอนุญาตให้เพลิดเพลินกับการหยุดพักของต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สัปดาห์ที่พระคริสต์ทรงยืนยันพันธสัญญากับคนเป็นอันมากนั้น เป็นภาพประกอบของการโต้แย้งอันเกี่ยวกับพันธสัญญาของพระองค์ ดังที่แสดงไว้โดยช่วงเวลาสองช่วง ช่วงละหนึ่งพันสองร้อยหกสิบวัน สัปดาห์เชิงพยากรณ์นั้นถูกแบ่งออกโดยกางเขน ซึ่งเป็นสัญลักษณ์แทนตราประทับของพระเจ้า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“ตราประทับของพระเจ้าผู้ทรงพระชนม์ ซึ่งถูกประทับไว้ที่หน้าผากของชนชาติของพระองค์นั้น คืออะไร? มันคือตราหมายซึ่งทูตสวรรค์อ่านได้ แต่มนุษย์ด้วยตาเนื้อไม่อาจอ่านได้; เพราะทูตสวรรค์ผู้ทำลายจะต้องเห็นตราหมายแห่งการไถ่นี้ สติปัญญาที่รู้แจ้งได้เห็นหมายสำคัญแห่งกางเขนของคาลวารีในบรรดาบุตรชายและบุตรหญิงที่องค์พระผู้เป็นเจ้าทรงรับไว้เป็นบุตรบุญธรรม บาปแห่งการละเมิดพระราชบัญญัติของพระเจ้าถูกขจัดออกไปแล้ว พวกเขาสวมอาภรณ์มงคลสมรส และเชื่อฟังพร้อมทั้งสัตย์ซื่อต่อพระบัญชาทั้งสิ้นของพระเจ้า” Manuscript Releases, เล่ม 21, 52.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สัปดาห์นั้นเป็นแบบอย่างของช่วงเวลาสองช่วง ช่วงละหนึ่งพันสองร้อยหกสิบปี ซึ่งถูกแบ่งออกที่กฎหมายวันอาทิตย์แห่งปี 538 (เครื่องหมายของสัตว์ร้าย) ซึ่งในการนั้น ศาสนานอกรีต และต่อมาระบอบสันตะปาปา ได้เหยียบย่ำสถานบริสุทธิ์และพลโยธา ตลอดหนึ่งพันสองร้อยหกสิบวัน พระคริสต์ได้ทรงประทานคำพยานของพระองค์ แล้วต่อมาอีกหนึ่งพันสองร้อยหกสิบวัน พระคริสต์ได้ทรงประทานคำพยานเดียวกันนั้นผ่านทางเหล่าสาวกของพระองค์ ตลอดหนึ่งพันสองร้อยหกสิบปี ซาตานได้ให้คำพยานของมันผ่านทางศาสนานอกรีต และต่อมาอีกหนึ่งพันสองร้อยหกสิบปี ซาตานได้ให้คำพยานของมันผ่านทางระบอบสันตะปาปา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พันธสัญญาซึ่งโดยการไม่เชื่อฟังของอิสราเอลโบราณได้กลายเป็น “ข้อพิพาท” ของพระเจ้า คือพันธสัญญาในเลวีนิติ บทที่ยี่สิบห้า ซึ่งได้กำหนดเรื่องการพักของแผ่นดิน และปียูบิลีซึ่งจะต้องมีการเฉลิมฉลองทุก ๆ ปีที่สี่สิบเก้า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และพระเยโฮวาห์ตรัสกับโมเสสบนภูเขาซีนายว่า “จงกล่าวแก่ชนชาติอิสราเอล และบอกเขาทั้งหลายว่า เมื่อพวกเจ้ามาถึงแผ่นดินซึ่งเราให้แก่พวกเจ้าแล้ว แผ่นดินนั้นจะต้องถือสะบาโตถวายแด่พระเยโฮวาห์ เจ้าจงหว่านนาของเจ้าอยู่หกปี และจงตัดแต่งสวนองุ่นของเจ้าอยู่หกปี และเก็บผลของมัน แต่ในปีที่เจ็ดจะเป็นปีสะบาโตแห่งการหยุดพักสำหรับแผ่นดิน เป็นสะบาโตถวายแด่พระเยโฮวาห์ เจ้าอย่าหว่านนา อย่าตัดแต่งสวนองุ่น สิ่งที่งอกขึ้นเองจากการเกี่ยวของเจ้า เจ้าอย่าเกี่ยว และองุ่นจากเถาที่มิได้ตัดแต่งของเจ้า เจ้าอย่าเก็บ เพราะเป็นปีแห่งการหยุดพักสำหรับแผ่นดิน และสะบาโตของแผ่นดินนั้นจะเป็นอาหารสำหรับพวกเจ้า คือสำหรับตัวเจ้า สำหรับทาสชายของเจ้า สำหรับทาสหญิงของเจ้า สำหรับลูกจ้างของเจ้า และสำหรับคนต่างด้าวที่อาศัยอยู่กับเจ้า ทั้งสำหรับฝูงสัตว์ของเจ้า และสำหรับสัตว์ป่าที่อยู่ในแผ่นดินของเจ้า ผลผลิตทั้งสิ้นของแผ่นดินนั้นจะเป็นอาหาร “และเจ้าจงนับสะบาโตแห่งปีให้แก่ตนเองเจ็ดครั้ง คือเจ็ดคูณเจ็ดปี และระยะเวลาแห่งสะบาโตของปีทั้งเจ็ดครั้งนั้นจะเป็นสี่สิบเก้าปีสำหรับเจ้า แล้วเจ้าจงให้เป่าแตรปียูบิลในวันที่สิบของเดือนที่เจ็ด ในวันลบมลทินนั้น พวกเจ้าจงให้เป่าแตรไปทั่วแผ่นดินของพวกเจ้า และพวกเจ้าจงถือว่าปีที่ห้าสิบนั้นเป็นปีบริสุทธิ์ และจงประกาศอิสรภาพทั่วแผ่นดินแก่ชาวแผ่นดินทั้งปวง ปีนั้นจะเป็นปียูบิลสำหรับพวกเจ้า และทุกคนจะต้องกลับคืนสู่กรรมสิทธิ์ของตน และทุกคนจะต้องกลับคืนสู่ครอบครัวของตน ปีที่ห้าสิบนั้นจะเป็นปียูบิลสำหรับพวกเจ้า พวกเจ้าอย่าหว่าน อย่าเกี่ยวสิ่งที่งอกขึ้นเองในปีนั้น และอย่าเก็บองุ่นจากเถาที่มิได้ตัดแต่ง เพราะเป็นปียูบิล ปีนั้นจะบริสุทธิ์สำหรับพวกเจ้า พวกเจ้าจงกินผลผลิตของมันจากในทุ่งนา ในปีแห่งยูบิลนี้ ทุกคนจะต้องกลับคืนสู่กรรมสิทธิ์ของตน” เลวีนิติ 25:1–13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ช่วงเวลาแรกของคำพยากรณ์สองพันสามร้อยปีนั้น เช่นเดียวกับสัปดาห์ที่พระคริสต์ทรงยืนยันพันธสัญญา และช่วงเวลาสี่ร้อยเก้าสิบปี มีความสัมพันธ์โดยตรงกับ “เจ็ดเวลา” ในเลวีนิติ บทที่ยี่สิบห้าและยี่สิบหก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จงรู้และเข้าใจเถิดว่า ตั้งแต่เวลาที่พระบัญชาให้ออกไปเพื่อฟื้นฟูและสร้างกรุงเยรูซาเล็มขึ้นใหม่ จนถึงพระเมสสิยาห์ผู้ทรงเป็นเจ้านาย จะมีเจ็ดสัปดาห์ และหกสิบสองสัปดาห์ ถนนจะถูกสร้างขึ้นอีก และกำแพงด้วย แม้ในยามแห่งความทุกข์ยากลำบาก ดาเนียล 9:2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หกสิบเก้าสัปดาห์ซึ่งเริ่มต้นในปี 457 ก่อนคริสตกาล นำท่านไปถึงพิธีบัพติศมาของพระคริสต์ และถึงการเริ่มต้นของสัปดาห์ซึ่งพระองค์ทรงยืนยันพันธสัญญา ซึ่งเป็นพันธสัญญาแห่ง “ข้อพิพาท” ของพระเจ้า แต่มีสัปดาห์แห่งสัปดาห์หนึ่งช่วง (สี่สิบเก้าปี) ซึ่งถูกแยกออกจากหกสิบเก้าสัปดาห์นั้นด้วยถ้อยคำว่า “เจ็ดสัปดาห์ และหกสิบสองสัปดาห์” โดยเริ่มต้นในปี 457 ก่อนคริสตกาล จะต้องมีสี่สิบเก้าปี อันเป็นการอ้างถึงพันธสัญญาในเลวีนิติ บทที่ยี่สิบห้า และถึงการเฉลิมฉลองปีโยบิลอย่างชัดเจน สี่สิบเก้าปีนั้นมิได้เป็นเพียงสัญลักษณ์ของวาระปีโยบิลเท่านั้น แต่ยังเป็นสัญลักษณ์ของวันเพ็นเทคอสต์ด้วย ซึ่งเป็นวันที่ห้าสิบซึ่งตามมาหลังจากสี่สิบเก้าวันแห่งเทศกาลสัปดาห์อีกด้วย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สี่สิบเก้าปีแรกของสองพันสามร้อยปี, สี่ร้อยเก้าสิบปี, และสัปดาห์ที่พันธสัญญาได้รับการยืนยัน ล้วนเชื่อมโยงโดยตรงกับสองพันห้าร้อยยี่สิบปี, ซึ่งแทนไว้ว่าเป็น “เจ็ดเวลา” ในเลวีนิติ บทที่ยี่สิบหก องค์ประกอบทุกประการของคำพยากรณ์สองพันสามร้อยปีเชื่อมโยงโดยตรงกับ “เจ็ดเวลา” ซึ่งแอ๊ดเวนติสม์ได้ละทิ้งและปฏิเสธไปในปี 1863 “เจ็ดเวลา” เป็นสัญลักษณ์ของพันธสัญญาแห่งปีโยบิลี และด้วยเหตุนี้จึงควรสังเกตด้วยว่า เมื่อสองพันสามร้อยปีสิ้นสุดลงในวันที่ 22 ตุลาคม 1844, สองพันห้าร้อยยี่สิบปีก็สิ้นสุดลงในวันเดียวกันนั้นด้วย เพราะโมเสสได้บันทึกไว้ในเลวีนิติ บทที่ยี่สิบห้าว่า: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และเจ้าจงนับปีสะบาโตเจ็ดคราวสำหรับตน คือเจ็ดครั้ง ๆ ละเจ็ดปี และช่วงเวลาของปีสะบาโตทั้งเจ็ดคราวนั้นจะเป็นสี่สิบเก้าปีสำหรับเจ้า แล้วในวันที่สิบของเดือนที่เจ็ด เจ้าจงให้เป่าแตรยูบิลี ในวันลบมลทินบาป พวกเจ้าจงให้เป่าแตรนั้นไปทั่วแผ่นดินของเจ้า เลวีนิติ 25:8, 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ทุกช่วงเวลาแห่งคำพยากรณ์ภายในสองพันสามร้อยปีนั้น สัมพันธ์โดยตรงกับ “เจ็ดเท่า” ในเลวีนิติ บทที่ยี่สิบหก รวมทั้งวันซึ่งช่วงเวลาแห่งคำพยากรณ์ทั้งสองสิ้นสุดลงด้วย สี่สิบเก้าปีแรกชี้ระบุถึงงานแห่งการสร้างและฟื้นฟูกรุงเยรูซาเล็มขึ้นใหม่ ซึ่งจะแล้วเสร็จสมบูรณ์เมื่อประชากรของพระเจ้าออกมาจากบาบิโลน พระวิหารถูกสร้างเสร็จก่อนพระราชกฤษฎีกาฉบับที่สาม เช่นเดียวกับที่พระวิหารของขบวนการมิลเลอไรต์เสร็จสมบูรณ์ก่อนทูตสวรรค์องค์ที่สามมาถึง กระนั้น ภายหลังปี 457 ก่อน ค.ศ. “ถนน” ยังจำเป็นต้อง “ถูกสร้างขึ้นใหม่ และกำแพงด้วย แม้ในยามยากลำบาก” ในฐานะอัลฟาและโอเมกา พระเยซูทรงสำแดงจุดจบของสิ่งหนึ่งด้วยจุดเริ่มต้นของสิ่งนั้นเสมอ และภายหลังวันที่ 22 ตุลาคม ค.ศ. 1844 พวกมิลเลอไรต์จะต้องทำ “ถนน” และ “กำแพง” ให้แล้วเสร็จ “ในยามยากลำบาก”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ระบุว่ากำแพงคุ้มกันตามตัวอักษรรอบกรุงเยรูซาเล็มเป็นสัญลักษณ์แห่งพระราชบัญญัติของพระเจ้า และทันทีหลังวันที่ 22 ตุลาคม ค.ศ. 1844 ผู้สัตย์ซื่อได้ถูกนำเข้าไปในสถานนมัสการแห่งสวรรค์และตระหนักถึงพระราชบัญญัติของพระเจ้า (คือกำแพงนั้น) เพื่อจะตระหนักถึงพระราชบัญญัติของพระเจ้า รวมทั้งวันสะบาโตด้วย กลุ่มมิลเลอไรต์จึงถูกนำกลับไปสู่พันธสัญญาของอิสราเอลโบราณ การฟื้นฟู “ถนน” ตามตัวอักษรนั้น คือการฟื้นฟูที่ได้สำเร็จขึ้นฝ่ายจิตวิญญาณเมื่อกลุ่มมิลเลอไรต์หวนกลับไปสู่ “ทางเก่า” ของเยเรมีย์ “เวลายากลำบาก” ที่จะมีอยู่ในช่วงเวลาซึ่งกำแพงและถนนได้รับการสถาปนาขึ้นนั้น จะต้องสำเร็จหลังปี 1844 และสงครามกลางเมืองซึ่งในเวลานั้นกำลังใกล้เข้ามา และไม่นานก็เริ่มขึ้นในประวัติศาสตร์นั้นเอง เป็นตัวแทนของเวลายากลำบากนั้น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หากพวกเขาสัตย์ซื่อแล้ว พวกเขาก็คงจะได้มาถึงปีที่ห้าสิบเชิงสัญลักษณ์แห่งยูบิลี (ซึ่งเป็นเวลาที่ทาสได้รับการปลดปล่อย) อันเป็นสิ่งที่มีภาพแทนด้วยวันที่ห้าสิบของเทศกาลเพ็นเทคอสต์ด้วยเช่นกัน (ซึ่งเป็นเวลาที่ข่าวสารแห่งการปลดปล่อยถูกส่งออกไปยังทั่วโลก) แต่ภายหลังปี 1844 คนส่วนใหญ่ได้ต่อต้านความสว่างเรื่องวันสะบาโต และในปี 1863 พวกเขายังได้ปฏิเสธข่าวสารของโมเสส (“เจ็ดเวลา”) ซึ่งได้ถูกนำมาถึงพวกเขาโดยเอลียาห์ (William Miller) อีกด้วย กล่าวอีกนัยหนึ่งคือ พวกเขาได้หันเหไปจาก “ถนน” (บรรดาวิถีโบราณ) ซึ่งพวกเขาถูกกำหนดให้ซ่อมแซมขึ้นใหม่และดำเนินอยู่ในนั้น.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พระเยซูทรงยกเอาจุดเริ่มต้นมาเป็นภาพประกอบของจุดจบอยู่เสมอ และเมื่อคำอุปมาเรื่องหญิงพรหมจารีสิบคนถูกกล่าวซ้ำอีกครั้งในวาระสุดท้าย งานแห่งการฟื้นฟูกรุงเยรูซาเล็มก็จะต้องสำเร็จอีกครั้งหนึ่ง “ถนนและกำแพง” จะถูกสร้างขึ้นใน “ยามลำบากยิ่ง” บัดนี้เรากำลังก้าวเข้าสู่ยามลำบากนั้น วันที่ 22 ตุลาคม ค.ศ. 1844 เป็นแบบอย่างล่วงหน้าของกฎหมายวันอาทิตย์ซึ่งกำลังจะมาถึงในไม่ช้า ดังนั้นเมื่อ “ชั่วโมงแห่งแผ่นดินไหวใหญ่” แห่งวิวรณ์บทที่สิบเอ็ดมาถึง ถนนและกำแพงก็จะถูกสร้างขึ้นในยามลำบากยิ่ง บัดนี้เราจะระบุว่ายามลำบากนั้นคือ “การที่บรรดาประชาชาติโกรธแค้น” อันเกิดจากสงครามของอิสลามที่ทวีความรุนแรงขึ้นเรื่อย ๆ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ขณะอธิบายสิ่งที่ได้เขียนไว้ก่อนหน้านี้เกี่ยวกับ “เวลาแห่งความทุกข์ยาก” นางได้ให้คำอธิบายซึ่งถูกบันทึกไว้ในหนังสือ Early Writings.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“1. ในหน้า 33 มีข้อความดังต่อไปนี้ว่า: ‘ข้าพเจ้าเห็นว่าวันสะบาโตอันบริสุทธิ์นั้นเป็นอยู่ และจะเป็น กำแพงที่กั้นแยกระหว่างอิสราเอลแท้ของพระเจ้ากับบรรดาผู้ไม่เชื่อ และว่าสะบาโตเป็นประเด็นสำคัญยิ่งที่จะทำให้ใจของบรรดาวิสุทธิชนอันเป็นที่รักของพระเจ้า ผู้ซึ่งกำลังรอคอยนั้น เป็นอันหนึ่งอันเดียวกัน ข้าพเจ้าเห็นว่าพระเจ้าทรงมีบุตรของพระองค์ซึ่งยังไม่เห็นและยังไม่ได้ถือรักษาวันสะบาโต พวกเขายังมิได้ปฏิเสธความสว่างเกี่ยวกับเรื่องนี้ และเมื่อถึงการเริ่มต้นแห่งเวลาแห่งความทุกข์ยาก พวกเราก็เปี่ยมด้วยพระวิญญาณบริสุทธิ์ขณะที่เราออกไปและประกาศเรื่องวันสะบาโตให้ครบถ้วนยิ่งขึ้น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“นิมิตนี้ได้ประทานในปี 1847 เมื่อในหมู่พี่น้องแอ๊ดเวนตีสต์ยังมีเพียงไม่กี่คนที่ถือรักษาวันสะบาโต และในบรรดาคนเหล่านั้นก็มีเพียงไม่กี่คนที่เห็นว่าการถือรักษาวันนั้นมีความสำคัญเพียงพอที่จะขีดเส้นแบ่งระหว่างประชากรของพระเจ้ากับผู้ที่ไม่เชื่อ บัดนี้การสำเร็จตามนิมิตนั้นกำลังเริ่มปรากฏให้เห็น ‘การเริ่มต้นแห่งเวลาทุกข์ยาก’ ที่กล่าวถึง ณ ที่นี้ มิได้หมายถึงเวลาเมื่อภัยพิบัติทั้งหลายจะเริ่มถูกเทลงมา หากแต่หมายถึงช่วงเวลาสั้น ๆ ก่อนที่ภัยพิบัติเหล่านั้นจะถูกเทลงมา ขณะที่พระคริสต์ยังทรงอยู่ในสถานนมัสการสวรรค์ ในเวลานั้น ขณะที่พระราชกิจแห่งความรอดกำลังจะสิ้นสุดลง ความทุกข์ยากจะกำลังมาถึงโลก และบรรดาประชาชาติก็จะโกรธเคือง แต่ยังถูกเหนี่ยวรั้งไว้เพื่อมิให้ขัดขวางงานของทูตสวรรค์องค์ที่สาม ในเวลานั้น ‘ฝนชุกปลายฤดู’ หรือการฟื้นชื่นจากเบื้องพระพักตร์องค์พระผู้เป็นเจ้า จะมาถึง เพื่อประทานฤทธิ์อำนาจแก่เสียงอันดังของทูตสวรรค์องค์ที่สาม และเตรียมธรรมิกชนให้ยืนหยัดได้ในช่วงเวลาที่ภัยพิบัติเจ็ดประการสุดท้ายจะถูกเทลงมา” Early Writings,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 “ช่วงระยะเวลาอันสั้น” ซึ่งมาก่อนการสิ้นสุดแห่งเวลาทดลอง เมื่อ “ประชาชาติทั้งหลายจะโกรธเคือง แต่ยังถูกยับยั้งไว้” ในเวลาเดียวกันนั้น “ฝนชุกปลายฤดู” ก็มาถึง การ “โกรธเคืองของประชาชาติทั้งหลาย” เป็นสัญลักษณ์ที่ถูกระบุไว้ในพระธรรมวิวรณ์ บทที่สิบเอ็ด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บรรดาประชาชาติทั้งหลายก็โกรธเคือง และพระพิโรธของพระองค์ก็มาถึงแล้ว และถึงเวลากำหนดพิพากษาคนตาย เพื่อพระองค์จะทรงประทานบำเหน็จแก่ผู้รับใช้ของพระองค์คือพวกศาสดาพยากรณ์ แก่วิสุทธิชนทั้งหลาย และแก่บรรดาผู้ที่ยำเกรงพระนามของพระองค์ ทั้งผู้น้อยและผู้ใหญ่ และเพื่อทรงทำลายบรรดาผู้ที่ทำลายแผ่นดินโลก วิวรณ์ 11:18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ซิสเตอร์ไวต์ให้ข้อคิดเห็นเกี่ยวกับข้อพระคัมภีร์ข้อนี้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 ความโกรธของบรรดาประชาชาติ พระพิโรธของพระเจ้า และเวลาที่จะพิพากษาคนตายนั้น เป็นเหตุการณ์ที่แยกออกจากกันอย่างชัดเจน โดยเกิดขึ้นต่อเนื่องกันไปทีละอย่าง อีกทั้งข้าพเจ้ายังเห็นด้วยว่า มีคาเอลยังมิได้ทรงลุกขึ้น และเวลาความทุกข์ลำบากอย่างที่ไม่เคยมีมาก่อนนั้น ยังมิได้เริ่มขึ้น บัดนี้บรรดาประชาชาติกำลังโกรธอยู่ แต่เมื่อมหาปุโรหิตของเราได้ทรงเสร็จสิ้นพระราชกิจของพระองค์ในสถานนมัสการแล้ว พระองค์จะทรงลุกขึ้น ทรงสวมเครื่องทรงแห่งการแก้แค้น แล้วภัยพิบัติเจ็ดประการสุดท้ายจะถูกเทลงมา”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“ข้าพเจ้าเห็นว่าทูตสวรรค์ทั้งสี่จะยึดลมทั้งสี่ไว้จนกว่างานของพระเยซูในสถานนมัสการจะเสร็จสิ้น แล้วภัยพิบัติทั้งเจ็ดประการสุดท้ายจึงจะมาถึง” Early Writings, 36.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“การทำให้บรรดาประชาชาติโกรธเคือง” เกิดขึ้นก่อนที่เวลาทดลองจะสิ้นสุดลงไม่นาน เพราะหลังจากนั้นคือ “พระพิโรธของพระเจ้า” “พระพิโรธของพระเจ้า” เกิดขึ้นเมื่อเวลาทดลองสิ้นสุดลง และ “เวลาที่จะพิพากษาคนตาย” หมายถึงการพิพากษาที่เกิดขึ้นระหว่างสหัสวรรษ และมิได้หมายถึงการพิพากษาคนตายซึ่งได้เริ่มขึ้นในปี 1844.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และข้าพเจ้าเห็นทูตสวรรค์องค์หนึ่งลงมาจากสวรรค์ ถือกุญแจแห่งเหวลึกและโซ่ใหญ่ไว้ในมือของท่าน ท่านจึงจับพญานาคนั้น คือ งูดึกดำบรรพ์ ผู้ซึ่งเป็นมารและซาตาน แล้วล่ามมันไว้หนึ่งพันปี และโยนมันลงไปในเหวลึก ปิดขังมันไว้ และประทับตราไว้เหนือมัน เพื่อมิให้มันล่อลวงบรรดาประชาชาติอีก จนกว่าจะครบหนึ่งพันปี ภายหลังจากนั้นมันจะต้องถูกปล่อยออกมาชั่วระยะหนึ่ง และข้าพเจ้าเห็นบัลลังก์หลายบัลลังก์ และมีผู้หนึ่งผู้นั่งบนบัลลังก์เหล่านั้น และทรงมอบการพิพากษาไว้แก่เขาทั้งหลาย และข้าพเจ้าเห็นดวงวิญญาณของบรรดาผู้ที่ถูกตัดศีรษะเพราะคำพยานของพระเยซู และเพราะพระวจนะของพระเจ้า และผู้ที่มิได้กราบไหว้สัตว์ร้ายนั้นหรือรูปของมัน และมิได้รับเครื่องหมายของมันไว้ที่หน้าผากหรือที่มือของตน และเขาทั้งหลายก็กลับมีชีวิตขึ้นมา และครอบครองร่วมกับพระคริสต์ตลอดหนึ่งพันปี วิวรณ์ 20:1–4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การพิพากษาซึ่ง “ทรงมอบแก่” ธรรมิกชน บ่งชี้ว่า ในระหว่างสหัสวรรษพวกเขาจะเป็นผู้พิพากษาคนชั่ว มิใช่ว่าพวกเขาเป็นผู้ถูกพิพากษา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“ในช่วงหนึ่งพันปีระหว่างการเป็นขึ้นจากตายครั้งแรกกับครั้งที่สองนั้น การพิพากษาคนชั่วจะเกิดขึ้น อัครทูตเปาโลชี้ไปยังการพิพากษานี้ว่าเป็นเหตุการณ์ซึ่งเกิดขึ้นภายหลังการเสด็จมาครั้งที่สอง ‘อย่าพิพากษาสิ่งใดก่อนถึงเวลา จนกว่าองค์พระผู้เป็นเจ้าจะเสด็จมา พระองค์จะทรงเปิดเผยสิ่งที่ซ่อนอยู่ในความมืดให้ปรากฏ และจะทรงสำแดงความดำริในใจทั้งหลาย’ 1 Corinthians 4:5. ดาเนียลประกาศว่า เมื่อองค์ผู้ชราดำรงอยู่เป็นนิตย์เสด็จมา ‘การพิพากษาก็ได้มอบแก่บรรดาวิสุทธิชนแห่งองค์ผู้สูงสุดยิ่ง’ Daniel 7:22. ในเวลานั้น คนชอบธรรมครอบครองเป็นกษัตริย์และเป็นปุโรหิตถวายแด่พระเจ้า ยอห์นกล่าวไว้ในพระธรรมวิวรณ์ว่า ‘ข้าพเจ้าเห็นบัลลังก์หลายองค์ และมีผู้มานั่งบนบัลลังก์เหล่านั้น และทรงมอบการพิพากษาไว้แก่เขาทั้งหลาย’ ‘เขาทั้งหลายจะเป็นปุโรหิตของพระเจ้าและของพระคริสต์ และจะครอบครองร่วมกับพระองค์ตลอดหนึ่งพันปี’ Revelation 20:4, 6. ในเวลานี้เอง ตามที่เปาโลได้พยากรณ์ไว้ว่า ‘พวกธรรมิกชนจะพิพากษาโลก’ 1 Corinthians 6:2. โดยร่วมเป็นหนึ่งเดียวกับพระคริสต์ พวกเขาพิพากษาคนชั่ว โดยเปรียบเทียบการกระทำของคนเหล่านั้นกับหนังสือกฎหมาย คือพระคัมภีร์ และตัดสินทุกกรณีตามการกระทำซึ่งได้กระทำไว้ในกาย แล้วส่วนที่คนชั่วจะต้องทนทุกข์นั้นก็ถูกกำหนดตามการกระทำของเขา และได้มีการบันทึกไว้ข้างชื่อนั้นในหนังสือแห่งความตาย”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“ซาตานและทูตสวรรค์ชั่วก็จะถูกพิพากษาโดยพระคริสต์และประชากรของพระองค์ด้วย เปาโลกล่าวว่า ‘ท่านทั้งหลายไม่รู้หรือว่า เราทั้งหลายจะพิพากษาทูตสวรรค์ทั้งหลาย?’ ข้อ 3 และยูดาประกาศว่า ‘และทูตสวรรค์เหล่านั้นซึ่งมิได้รักษาสถานภาพเดิมของตนไว้ แต่ได้ละทิ้งที่พำนักของตนไป พระองค์ได้ทรงจองจำพวกเขาไว้ด้วยโซ่นิรันดร์ภายใต้ความมืด เพื่อรอการพิพากษาในวันยิ่งใหญ่’ ยูดา 6”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“เมื่อสิ้นสุดหนึ่งพันปีแล้ว การเป็นขึ้นจากตายครั้งที่สองจะเกิดขึ้น ครั้นแล้วคนอธรรมจะถูกปลุกให้เป็นขึ้นมาจากความตาย และจะปรากฏอยู่เบื้องพระพักตร์พระเจ้าเพื่อรับการบังคับตาม ‘คำพิพากษาที่ทรงบันทึกไว้’ ดังนั้น ผู้เผยพระวจนะผู้บันทึกวิวรณ์ ภายหลังจากพรรณนาถึงการเป็นขึ้นจากตายของคนชอบธรรมแล้ว จึงกล่าวว่า: ‘ส่วนคนตายอื่น ๆ นั้น ยังมิได้กลับมีชีวิตอีก จนกว่าจะครบหนึ่งพันปี’ วิวรณ์ 20:5 และอิสยาห์ประกาศเกี่ยวกับคนอธรรมว่า: ‘เขาทั้งหลายจะถูกรวบรวมไว้ด้วยกัน เหมือนเช่นนักโทษถูกรวบรวมไว้ในคุกใต้ดิน และจะถูกคุมขังไว้ในเรือนจำ และภายหลังหลายวัน เขาทั้งหลายจะถูกลงทัณฑ์’ อิสยาห์ 24:22” The Great Controversy, 660, 661.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ฉะนั้น จึงเห็นได้ชัดว่า “การที่บรรดาประชาชาติถูกกระทำให้โกรธ” หมายถึง “ยุคอันยากลำบาก” ที่มาถึงโลกก่อนเวลาทดลองพระคุณสิ้นสุดลง และเมื่อ “บรรดาประชาชาติโกรธขึ้น” พวกเขาก็ถูก “ยับยั้งไว้” ไปพร้อมกันด้วย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 ความโกรธแค้นของบรรดาประชาชาติ พระพิโรธของพระเจ้า และเวลาที่จะพิพากษาคนตายนั้น เป็นสิ่งที่แยกจากกันและแตกต่างกัน โดยสิ่งหนึ่งติดตามอีกสิ่งหนึ่งมา” Early Writings, 36.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ในเวลาที่ “บรรดาประชาชาติโกรธเคือง” ฝนปลายฤดูเริ่มตกลงมา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“ในเวลานั้น ขณะที่พระราชกิจแห่งความรอดกำลังจะสิ้นสุดลง ความทุกข์ยากจะมาถึงโลก และบรรดาประชาชาติจะพากันโกรธเคือง แต่จะถูกยับยั้งไว้เพื่อมิให้ขัดขวางพระราชกิจของทูตสวรรค์องค์ที่สาม ในเวลานั้น ‘ฝนชุกปลายฤดู’ หรือการชโลมให้สดชื่นจากพระพักตร์ขององค์พระผู้เป็นเจ้า จะมา เพื่อประทานฤทธิ์อำนาจแก่เสียงร้องอันดังของทูตสวรรค์องค์ที่สาม และเตรียมธรรมิกชนให้ยืนหยัดอยู่ได้ในช่วงเวลาที่ภัยพิบัติสุดท้ายทั้งเจ็ดจะถูกเทออกมา” Early Writings,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มีช่วงเวลาหนึ่งที่ “บรรดาประชาชาติโกรธเคือง” แต่ในเวลาเดียวกันก็ “ถูกยับยั้งไว้” แล้วในเวลานั้นเอง พระคริสต์ทรงสถาปนาอาณาจักรแห่งพระสิริของพระองค์ เพราะพระองค์ทรงสถาปนาอาณาจักรของพระองค์ในช่วงเวลาแห่งฝนปลายฤดู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“ฝนปลายฤดูจะตกลงมาเหนือบรรดาผู้ที่บริสุทธิ์—แล้วทุกคนจะได้รับฝนนั้นดังเช่นในกาลก่อน”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“เมื่อทูตสวรรค์ทั้งสี่ปล่อยมือ พระคริสต์จะทรงสถาปนาอาณาจักรของพระองค์ ไม่มีผู้ใดจะได้รับฝนชุกปลายฤดู นอกจากผู้ที่กำลังกระทำทุกสิ่งเท่าที่ตนสามารถจะกระทำได้” Spalding and Magan, 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ข้อความสองตอนก่อนหน้านี้จาก *Early Writings* ระบุว่า เมื่อบรรดาประชาชาติทั้งหลายโกรธเคือง และในเวลาเดียวกัน “ถูกยับยั้งไว้” ทูตสวรรค์ทั้งสี่ก็ยับยั้งลมทั้งสี่ไว้ ฉะนั้น การที่บรรดาประชาชาติโกรธเคืองจึงถูกแสดงไว้เป็น “ลมทั้งสี่” นางยังได้กล่าวด้วยว่า ในเวลาที่ทูตสวรรค์ทั้งสี่ยับยั้งบรรดาประชาชาติที่กำลังโกรธเคืองไว้นั้น ฝนชุกปลายฤดูจะมาถึง ช่วงเวลาซึ่งเริ่มต้นเมื่อฝนชุกปลายฤดูมาถึง อันเป็นเวลาเดียวกันกับที่บรรดาประชาชาติโกรธเคือง แต่ยังถูกยับยั้งไว้นั้น จะดำเนินต่อไปจนกระทั่งมีคาเอลทรงลุกขึ้น และเวลาทดลองของมนุษย์สิ้นสุดลง ช่วงเวลานั้นคือช่วงที่ความรอดกำลังจะปิดลง และดังนั้นจึงเป็นตัวแทนของพระราชกิจสุดท้ายของพระคริสต์ในอภิสุทธิสถาน ซึ่งถูกระบุว่าเป็นช่วงเวลาที่พระองค์กำลังทรงลบล้างบาปของมนุษย์ หรือมิฉะนั้นก็ทรงลบชื่อของพวกเขาออกจากหนังสือแห่งการพิพากษา ช่วงเวลานั้นเอง เมื่อทูตสวรรค์กำลังยับยั้งลมทั้งสี่ไว้ คือเวลาแห่งการประทับตราของคนหนึ่งแสนสี่หมื่นสี่พันคน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อิสลามแห่งวิบัติประการที่สามคืออำนาจซึ่ง “กระทำให้บรรดาประชาชาติโกรธเคือง” และวิบัติประการที่สามมาถึงในวันที่ 11 กันยายน ค.ศ. 2001 แต่อิสลามก็ถูก “ยับยั้งไว้” โดยทันที “ลมตะวันออก” เป็นสัญลักษณ์ของอิสลาม และอิสยาห์ระบุว่า “ลมตะวันออก” คือ “ลมอันแรงกล้า” ซึ่งพระเจ้า “ทรงยับยั้ง” ไว้ การสงครามของอิสลามถูกพรรณนาซ้ำแล้วซ้ำเล่าว่าเป็นหญิงที่กำลังเจ็บครรภ์คลอดบุตร เพราะเป็นสงครามที่ทวีความรุนแรงขึ้น ซึ่งเริ่มต้นในวันที่ 11 กันยายน ค.ศ. 2001 เมื่อทูตสวรรค์ผู้ทรงฤทธานุภาพแห่งวิวรณ์บทที่สิบแปดได้ลงมา ดังปรากฏหมายสำคัญโดยการพังทลายลงของอาคารใหญ่โตแห่งนครนิวยอร์ก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“บัดนี้มีคำกล่าวขึ้นมาหรือว่า ข้าพเจ้าได้ประกาศว่านครนิวยอร์กจะถูกกวาดล้างไปด้วยคลื่นมหึมาน้ำหรือ? ข้าพเจ้าไม่เคยกล่าวเช่นนี้เลย ข้าพเจ้าได้กล่าวว่า เมื่อข้าพเจ้ามองดูอาคารใหญ่โตที่กำลังก่อสร้างขึ้นที่นั่น สูงขึ้นไปเป็นชั้นแล้วชั้นเล่า ข้าพเจ้ากล่าวว่า ‘เหตุการณ์อันน่าสะพรึงกลัวยิ่งจะเกิดขึ้นเพียงใด เมื่อองค์พระผู้เป็นเจ้าทรงลุกขึ้นเพื่อทรงเขย่าแผ่นดินโลกอย่างน่าหวาดหวั่น! แล้วถ้อยคำในวิวรณ์ 18:1–3 จะสำเร็จเป็นจริง’ วิวรณ์บทที่สิบแปดทั้งบทเป็นคำเตือนถึงสิ่งที่จะมาถึงเหนือโลก แต่ข้าพเจ้าไม่ได้รับความสว่างเป็นพิเศษเกี่ยวกับสิ่งที่จะมาถึงเหนือนครนิวยอร์ก นอกจากว่าข้าพเจ้าทราบว่า วันหนึ่งอาคารใหญ่โตที่นั่นจะถูกทำให้พังทลายลงโดยการพลิกกลับและพลิกคว่ำแห่งฤทธานุภาพของพระเจ้า จากความสว่างที่ประทานแก่ข้าพเจ้า ข้าพเจ้าทราบว่าความพินาศอยู่ในโลก เพียงพระวจนะคำเดียวจากองค์พระผู้เป็นเจ้า เพียงการแตะต้องครั้งเดียวจากฤทธานุภาพอันทรงมหิทธิฤทธิ์ของพระองค์ และสิ่งก่อสร้างมหึมาเหล่านี้ก็จะพังทลายลง เหตุการณ์ต่าง ๆ จะเกิดขึ้นซึ่งความน่าสะพรึงกลัวของมันนั้นเกินกว่าที่เราจะจินตนาการได้” Review and Herald, July 5,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บนแผนภูมิปี 1843 และ 1850 ศาสนาอิสลามถูกแทนด้วย “ม้าศึก” ในพระธรรมวิวรณ์ บทที่เก้า ซึ่งกล่าวถึงศาสนาอิสลามแห่งวิบัติประการที่หนึ่งและประการที่สอง ลักษณะของศาสนาอิสลามถูกระบุไว้โดยชื่อของกษัตริย์แห่งศาสนาอิสลาม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และพวกมันมีกษัตริย์องค์หนึ่งปกครองอยู่เหนือมัน ซึ่งคือทูตสวรรค์แห่งเหวลึกไร้ก้นบึ้ง ผู้ซึ่งมีนามในภาษาฮีบรูว่า อับบัดโดน แต่ในภาษากรีกว่า อะพอลลีโอน วิวรณ์ 9:11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ข้อพระคัมภีร์นี้ ซึ่งเป็นบทที่เก้า และข้อที่สิบเอ็ด ได้ระบุไว้เชิงพยากรณ์ว่า ไม่ว่าจะถูกแทนไว้ในพันธสัญญาเดิม (ภาษาฮีบรู) หรือในพันธสัญญาใหม่ (ภาษากรีก) ลักษณะของอิสลามก็คือ Abaddon หรือ Apollyon ทั้งสองชื่อนี้มีความหมายว่า “ความพินาศและความตาย”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“ทูตกำลังยับยั้งลมทั้งสี่ ซึ่งทรงสำแดงเป็นม้าที่กำลังเดือดดาล พยายามจะสะบัดหลุดและพุ่งทะยานไปเหนือพื้นพิภพทั่วทั้งสิ้น นำความพินาศและความตายไปตามเส้นทางของมัน” Manuscript Releases, volume 20, 217.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ลมทั้งสี่คือม้าที่ดุร้ายแห่งคำพยากรณ์ในพระคัมภีร์ ซึ่งกำลังพยายามจะหลุดพ้นออกไป ลักษณะเชิงพยากรณ์ประการหนึ่งของม้าที่ดุร้ายนั้นคือ มันถูกยับยั้งไว้ แต่กำลังพยายามจะหลุดพ้นออกไปและนำ “ความพินาศและความตาย” มาสู่ทั่วพิภพ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เราจะกล่าวถึงประเด็นเหล่านี้ต่อไปในบทความถัดไป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โอ ขอสักแต่ว่าประชากรของพระเจ้าจะมีสำนึกถึงความพินาศที่กำลังจะมาถึงของเมืองนับพัน ซึ่งบัดนี้แทบจะถูกมอบให้แก่การกราบไหว้รูปเคารพอยู่แล้ว! แต่คนเป็นอันมากในหมู่ผู้ที่ควรประกาศความจริงกลับกำลังกล่าวหาและพิพากษาลงโทษพี่น้องของตน เมื่อฤทธิ์อำนาจแห่งการเปลี่ยนใจของพระเจ้ามาสู่จิตใจทั้งหลายแล้ว จะเกิดการเปลี่ยนแปลงอย่างชัดเจน มนุษย์จะไม่มีใจโน้มเอียงที่จะวิพากษ์วิจารณ์และรื้อทำลายอีกต่อไป พวกเขาจะไม่ยืนอยู่ในตำแหน่งที่ขัดขวางมิให้ความสว่างฉายไปสู่โลก การติเตียนและการกล่าวหาของพวกเขาจะยุติลง อำนาจทั้งหลายของศัตรูกำลังระดมพลเพื่อสงคราม การต่อสู้อันเข้มงวดอยู่เบื้องหน้าเราแล้ว จงเข้ามาใกล้ชิดกันเถิด พี่น้องชายหญิงของข้าพเจ้า จงเข้ามาใกล้ชิดกันเถิด จงผูกพันไว้กับพระคริสต์ “‘อย่าได้กล่าวว่า การสมคบคิด แก่ทุกสิ่งซึ่งชนชาตินี้กล่าวว่า เป็นการสมคบคิดนั้น และอย่ากลัวสิ่งที่เขากลัว ทั้งอย่าครั่นคร้าม พระเยโฮวาห์จอมโยธา พระองค์นั้นแหละ จงถือว่าบริสุทธิ์ และให้พระองค์ทรงเป็นความกลัวของท่าน และให้พระองค์ทรงเป็นความครั่นคร้ามของท่าน แล้วพระองค์จะทรงเป็นสถานบริสุทธิ์ แต่จะเป็นศิลาที่ทำให้สะดุด และเป็นหินให้ล้มลงแก่ทั้งสองวงศ์วานของอิสราเอล เป็นบ่วงและเป็นกับดักแก่ชาวเยรูซาเล็ม และคนเป็นอันมากในหมู่พวกเขาจะสะดุด และล้มลง และแตกหัก และติดบ่วง และถูกจับไป’”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“โลกคือโรงละคร บรรดานักแสดง คือผู้อยู่อาศัยทั้งหลายในโลกนี้ กำลังเตรียมตัวเพื่อแสดงบทบาทของตนในละครยิ่งใหญ่ฉากสุดท้าย พระเจ้าถูกมองข้ามไป ในหมู่มวลมนุษยชาติอันใหญ่หลวงนั้น ไม่มีความเป็นน้ำหนึ่งใจเดียวกัน เว้นแต่เมื่อมนุษย์สมคบกันเพื่อให้บรรลุจุดประสงค์อันเห็นแก่ตัวของตน พระเจ้าทรงทอดพระเนตรอยู่ พระประสงค์ของพระองค์เกี่ยวกับบรรดาผู้ใต้ปกครองที่กบฏของพระองค์จะสำเร็จเป็นจริง โลกนี้มิได้ถูกมอบไว้ในมือของมนุษย์ แม้ว่าพระเจ้าจะทรงยอมให้องค์ประกอบแห่งความสับสนและความไร้ระเบียบมีอำนาจครอบงำอยู่ชั่วระยะหนึ่งก็ตาม อำนาจหนึ่งจากเบื้องล่างกำลังทำงานเพื่อนำไปสู่ฉากยิ่งใหญ่สุดท้ายในละครนั้น—ซาตานมาปรากฏเป็นพระคริสต์ และกระทำการด้วยการล่อลวงแห่งความอธรรมทุกประการท่ามกลางคนเหล่านั้นที่กำลังผูกมัดตนเข้าด้วยกันในสมาคมลับ ผู้ที่กำลังยอมจำนนต่อความหลงใหลในการรวมตัวเป็นพันธมิตรกำลังดำเนินตามแผนการของศัตรู เหตุจะตามมาด้วยผล”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“การล่วงละเมิดได้เกือบถึงขีดจำกัดแล้ว ความสับสนอลหม่านปกคลุมโลก และในไม่ช้า ความหวาดกลัวอันใหญ่หลวงจะมาถึงมนุษย์ทั้งหลาย จุดจบอยู่ใกล้อย่างยิ่ง เราผู้รู้ความจริงควรเตรียมพร้อมสำหรับสิ่งที่กำลังจะประดังมาเหนือโลกในไม่ช้าอย่างเป็นความประหลาดใจอันท่วมท้น” Review and Herald, September 10, 1903.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หมายเลขหกสิบเอ็ด</dc:title>
  <dc:subject>การเผยม่านแห่งภาพพยากรณ์: ทำความเข้าใจนิมิตของดาเนียล พันธสัญญา และเวลาของการผนึกไว้ในวาระสุดท้าย</dc:subject>
  <dc:creator>Jeff Pippenger</dc:creator>
  <cp:keywords/>
  <dc:description>Generated by ArticleDigger from daniel\61_daniel.json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