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หมายเลขหกสิบสอง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การเปิดเผยอัญมณีแห่งนิมิตเชิงพยากรณ์ของวิลเลียม มิลเลอร์: การพิเคราะห์เชิงวิพากษ์ต่อการเบี่ยงเบนของแอดเวนติสม์ออกจาก “ความสว่างอันยิ่งใหญ่” และการเรียกให้กลับคืนสู่รากฐานที่แท้จริง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2024-01-26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อัญมณีทั้งหลายแห่งความฝันของวิลเลียม มิลเลอร์จะส่องประกายเจิดจ้ายิ่งกว่าที่ได้ส่องประกายในประวัติศาสตร์ของพวกมิลเลอไรต์ถึงสิบเท่า ความเข้าใจของพวกมิลเลอไรต์เกี่ยวกับความรู้ที่ได้ทวีขึ้นในช่วงประวัติศาสตร์ของพวกเขานั้นถูกต้อง แต่ยังไม่ครบถ้วน เมื่อความเข้าใจของพวกเขาถูกนำไปวางไว้ในบริบททางประวัติศาสตร์ที่แม่นยำยิ่งขึ้น ก็จะชี้ให้เห็นนัยสำคัญที่ลึกซึ้งยิ่งกว่าเดิม เพราะมิได้เพียงขยายความจริงเชิงพยากรณ์ที่อัญมณีเหล่านั้นเป็นสัญลักษณ์เท่านั้น แต่ยังนำมาซึ่งบททดสอบสำหรับหญิงพรหมจารีสิบคนในวาระสุดท้ายอีกด้วย ความเข้าใจของพวกมิลเลอไรต์ถูกถ่ายทอดไว้บนแผนภูมิของผู้บุกเบิกทั้งสองฉบับ (1843 และ 1850) แผนภูมิทั้งสองฉบับเป็นความสำเร็จเป็นจริงของตารางทั้งหลายที่ได้พยากรณ์ไว้ในฮาบากุกบทที่สอง และข้อเท็จจริงที่ว่าแผนภูมิเหล่านั้นเป็นความสำเร็จเป็นจริงของพระธรรมฮาบากุก และอีกทั้งความจริงเหล่านั้นเองเป็นความจริงรากฐานของแอ๊ดเวนตีสท์ ก็ได้รับการระบุไว้อย่างนั้นโดยพระวิญญาณแห่งคำพยากรณ์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ความเข้าใจเกี่ยวกับความจริงพื้นฐานบางประการได้รับการเพิ่มพูนในสง่าราศี เมื่อชาวมิลเลอร์ไรต์ถูกนำให้เข้าสู่ความเข้าใจเรื่องสถานนมัสการในสวรรค์และความจริงต่าง ๆ ที่เกี่ยวข้องกับสถานนมัสการ ภายหลังความผิดหวังอันใหญ่หลวงแห่งวันที่ 22 ตุลาคม ค.ศ. 1844 แต่การที่อ๊าดเวนติสม์เปลี่ยนผ่านเข้าสู่สภาพของเลาดีเซียในปี ค.ศ. 1856 และการที่พวกเขาปฏิเสธ “เจ็ดกาลเวลา” ในที่สุดในปี ค.ศ. 1863 ได้นำพวกเขาเข้าสู่ถิ่นทุรกันดารของเลาดีเซีย นับตั้งแต่ทศวรรษ 1850 เป็นต้นมา ไม่มีความจริงสำคัญใด ๆ ได้ถูกนำออกมาผ่านทางอ๊าดเวนติสม์เลย หากท่านสงสัยในข้ออ้างนั้น ก็จงชี้ให้เห็นว่าเหตุใดข้ออ้างนั้นจึงไม่ถูกต้อง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พวกมิลเลอไรต์เข้าใจถูกต้องเกี่ยวกับดาเนียลบทที่สอง แต่ความเข้าใจของพวกเขามีขอบเขตจำกัด แอดเวนตีสท์ไม่เคยก้าวไปไกลเกินกว่าความเข้าใจของพวกมิลเลอไรต์ ทุกวันนี้สามารถมองเห็นอาณาจักรทั้งแปดที่เป็นตัวแทนอยู่ในดาเนียลบทที่สองได้ เช่นเดียวกับที่สามารถมองเห็นสัญลักษณ์ของการที่ดาเนียลอธิษฐานเพื่อจะเข้าใจความลี้ลับแห่งความฝันของเนบูคัดเนสซาร์ ความลี้ลับนั้นเป็นตัวแทนของความลี้ลับเชิงพยากรณ์ขั้นสุดท้าย (บรรดาผู้เผยพระวจนะทั้งสิ้นกำลังชี้บ่งถึงวาระสุดท้าย) และความลี้ลับเชิงพยากรณ์ขั้นสุดท้ายนั้นคือสิ่งที่ยอห์นระบุว่าเป็นวิวรณ์ของพระเยซูคริสต์ ความลี้ลับนั้นถูกเปิดผนึกเมื่อ “เวลาใกล้เข้ามาแล้ว” ก่อนที่เวลาทดลองพระคุณจะสิ้นสุดลงเพียงไม่นาน และบัดนี้ความลี้ลับนั้นกำลังถูกเปิดผนึก สำหรับผู้ที่เลือกจะมองเห็น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ความเข้าใจของฝ่ายมิลเลอร์ไรต์เกี่ยวกับ “กิจเนืองนิตย์” ในพระธรรมดาเนียลนั้น ได้รับการระบุโดยการดลใจว่าถูกต้อง แต่พอถึงปี 1901 แอดเวนติสม์ได้เริ่มกระบวนการปฏิเสธความจริงพื้นฐานนั้น และภายในทศวรรษ 1930 แอดเวนติสม์ก็ได้หวนกลับไปสู่ทรรศนะโปรเตสแตนต์แบบเดิม ซึ่งอ้างว่า “กิจเนืองนิตย์” เป็นตัวแทนของแง่มุมบางประการแห่งพันธกิจของพระคริสต์ในสถานนมัสการ ความเห็นของซาตานนั้น พระวิญญาณแห่งคำพยากรณ์กล่าวว่า มาจาก “ทูตสวรรค์ที่ถูกขับออกจากสวรรค์” ทุกวันนี้ ทรรศนะมิลเลอร์ไรต์ที่ถูกต้องเกี่ยวกับ “กิจเนืองนิตย์” สามารถมองเห็นได้ว่าไม่เพียงเป็นสัญลักษณ์ของลัทธินอกศาสนาเท่านั้น แต่ยังเป็นสัญลักษณ์ของการกบฏของแอดเวนติสม์ด้วย ซึ่งนำมาซึ่งความลุ่มหลงอย่างแรงกล้าเหนือบรรดาผู้ที่ไม่รักความจริง.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เหล่ามิลเลอไรต์ได้รับการทรงนำไปสู่วันที่ถูกต้องสำหรับการสิ้นสุดของช่วงเวลาสองพันสามร้อยปี และลัทธิแอ๊ดเวนติสต์ภายหลังความผิดหวังครั้งใหญ่ก็ได้รับรู้ถึงความสว่างที่เพิ่มขึ้นซึ่งเกี่ยวเนื่องกับคำพยากรณ์นั้นโดยทันที แต่ด้วยการปฏิเสธ “เจ็ดกาลเวลา” ของพวกเขา ตั้งแต่ปี 1856 ถึง 1863 และแม้กระทั่งจนถึงทุกวันนี้ พวกเขาก็มิได้เห็นความสว่างที่ก้าวหน้ายิ่งขึ้นจากหลักคำสอนที่พวกเขาอ้างว่าเป็นเสาหลักและรากฐานสำคัญของตนเลย วันนี้ “เจ็ดกาลเวลา” อาจเห็นได้ชัดเจน (โดยผู้ที่เต็มใจจะเห็น) ว่าเกี่ยวข้องโดยตรงกับทุกช่วงเวลาของคำพยากรณ์สองพันสามร้อยปี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สี่สิบเก้าปีแรกเป็นตัวแทนของวัฏจักรที่แผ่นดินได้หยุดพักทุกปีที่เจ็ด ซึ่งทำซ้ำอยู่เจ็ดครั้ง สี่ร้อยเก้าสิบปีนั้นไม่เพียงเป็นช่วงเวลาแห่งการทดลองสำหรับอิสราเอลโบราณเท่านั้น แต่ยังชี้ให้เห็นด้วยว่าการกบฏต่อพระบัญชาที่ให้ปล่อยแผ่นดินได้หยุดพักจะดำเนินไปกี่ปี จนสะสมครบเป็นเจ็ดสิบปีที่แผ่นดินถูกขัดขวางมิให้ได้หยุดพัก (ซึ่งก็คือช่วงเวลาแห่งการเป็นเชลยเพราะการกบฏนั้นเอง) สัปดาห์ที่พระคริสต์ทรงยืนยันพันธสัญญานั้นมีโครงสร้างเป็นสามปีครึ่งจนถึงไม้กางเขน และอีกสามปีครึ่งหลังจากไม้กางเขน ในสัปดาห์นั้น พระคริสต์ทรงรวบรวมมนุษย์ทั้งปวง เพราะพระองค์ตรัสว่า หากพระองค์ทรงถูกยกขึ้น พระองค์จะทรงรวบรวมมนุษย์ทั้งปวง</w:t>
      </w:r>
      <w:r>
        <w:rPr>
          <w:rFonts w:ascii="Nirmala UI" w:hAnsi="Nirmala UI" w:eastAsia="Nirmala UI" w:cs="Nirmala UI"/>
        </w:rPr>
        <w:t>।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บัดนี้ถึงเวลาพิพากษาโลกนี้แล้ว บัดนี้เจ้านายแห่งโลกนี้จะถูกขับไล่ออกไป และเรานั้น ถ้าเราได้รับการยกขึ้นจากแผ่นดินแล้ว เราจะชักนำคนทั้งปวงให้มาหาเรา ยอห์น 12:31, 32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สองพันห้าร้อยยี่สิบวันซึ่งพระคริสต์ทรงยืนยันพันธสัญญาและทรงรวบรวมมนุษย์ทั้งหลายไว้กับพระองค์นั้น เป็นภาพแทนของช่วงเวลาสองพันห้าร้อยยี่สิบปีที่พระเจ้าทรงกระจายชนชาติของพระองค์ผู้กบฏออกไป เนื่องด้วยการพิพาทแห่งพันธสัญญาของพระองค์ “เจ็ดกาลเวลา” ที่ทรงกระทำต่อราชอาณาจักรเหนือของอิสราเอลนั้น เป็นภาพแทนของการกระจัดกระจายเป็นเวลาสองพันห้าร้อยยี่สิบปี ซึ่งเริ่มต้นในปี 723 ก่อน ค.ศ. และสิ้นสุดลงในปี 1798 ปี 538 แบ่งช่วงเวลาทั้งสองออกจากกัน และก่อให้เกิดช่วงเวลาต่อเนื่องกันสองช่วง ช่วงละหนึ่งพันสองร้อยหกสิบปี ช่วงแรกเป็นภาพแทนของการเหยียบย่ำสถานนมัสการและกองทัพโดยลัทธินอกศาสนา และช่วงที่สองเป็นการเหยียบย่ำซึ่งสำเร็จลงโดยลัทธิสันตะปาปา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“เจ็ดกาลเวลา” จำนวนสองพันห้าร้อยยี่สิบปีที่มีต่ออาณาจักรฝ่ายใต้ ซึ่งเริ่มต้นในปี 677 ก่อนคริสตกาล และสิ้นสุดในปี 1844 นั้น ได้สิ้นสุดลงในวันที่ 22 ตุลาคม ค.ศ. 1844 สิ่งนี้เป็นสัญลักษณ์แห่งคำสาปของพันธสัญญา และได้สิ้นสุดลงด้วยการเป่าแตรยูบิลลี ซึ่งจะต้องเป่าในวันแห่งการลบมลทิน วันแห่งการลบมลทินตามแบบเล็งถึงความจริง ซึ่งเริ่มต้นในวันที่ 22 ตุลาคม ค.ศ. 1844 เป็นตัวแทนของช่วงระยะเวลาหนึ่ง ช่วงเวลานั้นคือช่วงแห่งการพิพากษาเพื่อการสืบสวน และในระหว่างช่วงเวลานั้น แตรยูบิลลีซึ่งสัมพันธ์กับวัฏจักรศักดิ์สิทธิ์แห่งเลขเจ็ดจะต้องถูกเป่า.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แต่ในสมัยแห่งเสียงของทูตสวรรค์องค์ที่เจ็ด เมื่อท่านจะเริ่มเป่าแตร ความล้ำลึกของพระเจ้าก็จะสำเร็จ ดังที่พระองค์ได้ทรงประกาศแก่บรรดาผู้รับใช้ของพระองค์ คือพวกผู้เผยพระวจนะ วิวรณ์ 10:7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การเป่าแตรครั้งที่เจ็ด ซึ่งเริ่มต้นขึ้นเมื่อวันที่ 22 ตุลาคม ค.ศ. 1844 เป็นภาพแทนของแตรยูบิลีแห่งวัฏจักรศักดิ์สิทธิ์แห่งเลขเจ็ด ดังที่ได้กำหนดไว้ในเลวีนิติ บทที่ยี่สิบห้า พวกมิลเลอไรต์ในที่สุดก็ถูกต้องในเรื่องการกำหนดเวลาของคำพยากรณ์สองพันสามร้อยปี และลัทธิแอ๊ดเวนติสต์ก็ได้เข้าใจคำพยากรณ์นี้มากยิ่งขึ้นภายหลังความผิดหวังครั้งใหญ่ไม่นาน แต่ “อัญมณี” ของมิลเลอร์เกี่ยวกับช่วงเวลาสองพันสามร้อยปีนั้น ในวันนี้กำลังส่องประกายเจิดจ้ายิ่งขึ้นสิบเท่า ลักษณะเฉพาะเชิงพยากรณ์ทุกประการของช่วงเวลาทั้งเจ็ดซึ่งเป็นตัวแทนอยู่ภายในช่วงเวลาสองพันสามร้อยปีนั้น มีความเชื่อมโยงเชิงพยากรณ์โดยตรงกับช่วงเวลาสองพันห้าร้อยยี่สิบปี (“เจ็ดเท่า”) แห่งเลวีนิติ บทที่ยี่สิบห้าและยี่สิบหก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พวกมิลเลอไรต์ปฏิเสธคำอ้างของโปรเตสแตนต์ที่เสื่อมทรามและคาทอลิกที่ว่า “พวกฉกชิงในหมู่ชนชาติของเจ้า” ผู้ซึ่ง “ยกตนขึ้น” และ “ล้มลง” นั้นเป็นสัญลักษณ์ของอันติโอคุส เอปีฟาเนส และพวกเขาก็ถูกต้องแล้ว พวกเขารู้และปกป้องความจริงที่ว่า ในพระวจนะพยากรณ์ของพระเจ้า ผู้ที่ถูกนำเสนอว่าเป็น “พวกฉกชิงในหมู่ชนชาติของเจ้าผู้ซึ่งได้สถาปนานิมิต” นั้นคือโรม มิใช่กษัตริย์ซีเรียผู้หนึ่งซึ่งไม่มีผู้ใดรู้จักและไร้ความสำคัญทางประวัติศาสตร์ ผู้ซึ่งได้สถาปนานิมิตนั้น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ทุกวันนี้ นักเทววิทยาแอ๊ดเวนติสต์สอนว่า “คนฉกชิงในชนชาติของเจ้า” คืออันทิโอคัส เอปีฟาเนส ทุกวันนี้ ข้อโต้แย้งซึ่งในประวัติศาสตร์ของมิลเลอไรต์เป็นตัวแทนของความจริงที่ว่าชนพันธสัญญาเดิมซึ่งกำลังถูกผ่านเลยไปนั้น ไม่เข้าใจและไม่อาจเข้าใจนิมิตได้เลย (ซึ่งได้รับการยืนยันโดยความเข้าใจที่ถูกต้องเกี่ยวกับ “คนฉกชิงในชนชาติของเจ้า”) กำลังถูกกล่าวซ้ำอีกครั้งโดยชนพันธสัญญาเดิมที่กำลังถูกผ่านเลยไปอีกครั้งหนึ่ง.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เมื่อปราศจากนิมิต ประชาชนก็พินาศ; แต่ผู้ที่รักษาธรรมบัญญัติก็เป็นสุข สุภาษิต 29:18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พวกมิลเลอไรต์ได้สั่งสอนอย่างถูกต้องว่า ช่วงเวลาสองพันห้าร้อยยี่สิบปี (“เจ็ดกาล”), ในเลวีนิติ บทที่ยี่สิบหก เป็นคำพยากรณ์เกี่ยวกับเวลาที่ยาวนานที่สุดและเป็นคำพยากรณ์เรื่องเวลาครั้งสุดท้ายในพระคัมภีร์ แต่แอ๊ดเวนติสต์ฝ่ายเลาดีเซียได้ปฏิเสธ “อัญมณี” นั้นในปี 1863 และทุกวันนี้ก็สามารถเห็นได้ (โดยบรรดาผู้ที่ปรารถนาจะเห็น) ว่า ไม่เพียงแต่พวกมิลเลอไรต์ถูกต้องในการระบุว่า “เจ็ดกาล” เป็นคำพยากรณ์เกี่ยวกับเวลาที่ยาวนานที่สุดในพระคัมภีร์เท่านั้น แต่ยังถูกต้องด้วยที่ว่า “คำสาปแช่ง” ซึ่งคือพระพิโรธของพระเจ้า ได้ถูกกระทำลงต่อทั้งอาณาจักรฝ่ายเหนือและอาณาจักรฝ่ายใต้ของอิสราเอลด้วย.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ทุกวันนี้ บทอวสานอันสอดคล้องกันของความพระพิโรธทั้งสองประการนั้น ซึ่งพระธรรมดาเนียลกล่าวถึง (เช่นเดียวกับผู้เผยพระวจนะท่านอื่น ๆ) สามารถเห็นได้ว่าเป็นเสมือนที่คั่นหนังสือสองด้าน (ต้นและปลาย) ของช่วงเวลาสี่สิบหกปี เมื่อพระคริสต์ทรงสถาปนาพระวิหารมิลเลอไรต์ ดังที่มีแบบอย่างไว้โดยสี่สิบหกวันที่โมเสสอยู่บนภูเขาเพื่อรับคำสั่งสำหรับการก่อสร้างพลับพลาในถิ่นทุรกันดาร; และโดยสี่สิบหกปีแห่งการบูรณะพระวิหารของเฮโรดซึ่งพวกฟาริสีได้กล่าวอ้างถึงในการสนทนาของพวกเขากับพระคริสต์เกี่ยวกับการที่พระองค์จะทรง “ให้ฟื้นขึ้น” โดยการชำระพระวิหารซึ่งได้ถูก “ทำลาย” โดยพวกพ่อค้าและคนแลกเงิน, และโดยการฟื้นคืนพระชนม์แห่งพระวิหารฝ่ายมนุษย์ของพระองค์ซึ่งถูกสร้างขึ้นด้วยโครโมโซมสี่สิบหกแท่งด้วย. ทุกวันนี้ ความจริงพื้นฐานของมิลเลอไรต์ยังคงถูกต้องไม่ต่างจากเดิม แต่บัดนี้ลึกซึ้งยิ่งขึ้นสิบเท่า.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ทุกวันนี้ย่อมสามารถเห็นได้ (โดยผู้ที่เต็มใจจะเห็น) ว่า เมื่อพระคริสต์ทรงสำแดงพระองค์เองในพระนามว่า ปัลโมนี (ผู้ทรงนับอย่างอัศจรรย์ หรือผู้ทรงนับสิ่งลี้ลับ) ในข้อที่สิบสามแห่งดาเนียลบทที่แปดนั้น พระองค์กำลังทรงเสนอความเชื่อมโยงระหว่างนิมิตหนึ่งซึ่งเป็นตัวแทนของช่วงเวลาสองพันสามร้อยปี กับนิมิตอีกหนึ่งซึ่งเป็นตัวแทนของสองพันห้าร้อยยี่สิบปี เมื่อความสัมพันธ์ของช่วงเวลาเชิงพยากรณ์ทั้งสองนี้ได้รับการตระหนัก ก็จะเห็นได้ว่า ทั้งสองมีความเชื่อมโยงโดยตรงกับระยะเวลาหนึ่งพันสองร้อยหกสิบปีแห่งการปกครองของสันตะสำนัก ซึ่งในทางกลับกันก็เชื่อมโยงกับหนึ่งพันสองร้อยเก้าสิบปีในดาเนียลบทที่สิบสอง และกับหนึ่งพันสามร้อยสามสิบห้าปีในข้อเดียวกันนั้นด้วย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ังมีความเชื่อมโยงโดยตรงอีกมากของช่วงเวลาเชิงพยากรณ์ซึ่งสัมพันธ์กับนิมิตทั้งสองในข้อสิบสามและสิบสี่แห่งดาเนียลบทที่แปด แต่มีเพียงผู้ที่ปรารถนาจะเห็นเท่านั้นที่ยอมรับความเชื่อมโยงเหล่านั้นได้ ทว่าในวันนี้ นอกเหนือไปจากความเชื่อมโยงของช่วงเวลาทั้งหมดที่ถูกรวบรวมเข้าด้วยกันโดยนิมิตทั้งสองแล้ว ยังมีการสำแดงพระนามของพัลโมนี (ผู้ทรงมหัศจรรย์ผู้ทรงนับจำนวน หรือผู้ทรงนับความลี้ลับ) อีกด้วย พวกมิลเลอไรต์เข้าใจถูกต้องเกี่ยวกับสองข้อนั้น แต่ยังมีข้อจำกัด และในวันนี้ลัทธิแอ๊ดเวนติสต์ก็อยู่ในความมืดมิดอย่างสิ้นเชิงโดยครบถ้วนทุกประการ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ท่านทั้งหลายจงหยุดนิ่งและประหลาดใจ จงร้องตะโกนออกมาและร้องไห้เถิด เขาทั้งหลายเมามาย แต่ไม่ใช่ด้วยเหล้าองุ่น เขาทั้งหลายโซเซไปมา แต่ไม่ใช่ด้วยสุราแรง เพราะพระยาห์เวห์ได้ทรงเทวิญญาณแห่งความหลับใหลอย่างลึกลงเหนือท่านทั้งหลาย และได้ทรงปิดตาของท่านเสีย คือบรรดาผู้เผยพระวจนะและบรรดาผู้นำของท่าน พระองค์ได้ทรงปกคลุมบรรดาผู้หยั่งเห็นเสียแล้ว และนิมิตทั้งสิ้นได้กลายเป็นแก่ท่านทั้งหลายดังถ้อยคำในหนังสือที่ผนึกไว้ ซึ่งคนทั้งหลายนำไปให้ผู้มีความรู้ กล่าวว่า “ขออ่านสิ่งนี้ให้ข้าพเจ้าฟังเถิด” และเขากล่าวว่า “ข้าพเจ้าอ่านไม่ได้ เพราะมันถูกผนึกไว้” แล้วหนังสือนั้นก็ถูกนำไปให้ผู้ไม่มีความรู้ กล่าวว่า “ขออ่านสิ่งนี้ให้ข้าพเจ้าฟังเถิด” และเขากล่าวว่า “ข้าพเจ้าไม่มีความรู้” อิสยาห์ 29:9–12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ซิสเตอร์ไวท์ระบุว่า วิลเลียม มิลเลอร์ได้รับ “ความสว่างอันยิ่งใหญ่” เกี่ยวกับพระธรรมวิวรณ์ แต่ความเข้าใจของเขาในวิวรณ์บทที่สิบสอง สิบสาม สิบเจ็ด และสิบแปดนั้น กล่าวโดยตรงก็คือ ไม่ถูกต้อง ความเข้าใจที่ไม่ถูกต้องเหล่านั้นมิได้ถูกแสดงไว้บนแผนภาพศักดิ์สิทธิ์ทั้งสอง แต่สิ่งที่ถูกแสดงจากพระธรรมวิวรณ์ บทที่เก้า คือ “อัญมณี” ที่ว่า ศาสนาอิสลามถูกแทนโดยวิบัติทั้งสามประการ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“บรรดาผู้เทศนาและประชาชนได้มองหนังสือวิวรณ์ว่าเป็นหนังสือลึกลับและมีความสำคัญน้อยกว่าส่วนอื่น ๆ ของพระคัมภีร์ศักดิ์สิทธิ์ แต่ข้าพเจ้าเห็นว่าหนังสือนี้แท้จริงแล้วเป็นวิวรณ์ที่ประทานไว้เพื่อประโยชน์เป็นพิเศษแก่ผู้ที่จะมีชีวิตอยู่ในยุคสุดท้าย เพื่อชี้นำพวกเขาในการหยั่งรู้ตำแหน่งที่แท้จริงของตนและหน้าที่ของตน พระเจ้าทรงชี้นำความคิดของวิลเลียม มิลเลอร์ไปสู่คำพยากรณ์ทั้งหลาย และประทานความสว่างอันยิ่งใหญ่แก่เขาเกี่ยวกับหนังสือวิวรณ์” Early Writings, 231.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สำนวนว่า “ความสว่างอันยิ่งใหญ่” ในงานเขียนของซิสเตอร์ไวท์นั้นให้ความกระจ่างอย่างยิ่ง มิลเลอร์เข้าใจเรื่องคริสตจักรทั้งหลาย ตราทั้งหลาย และแตรทั้งหลายในพระธรรมวิวรณ์ เพราะทูตสวรรค์บริสุทธิ์ได้ “ชี้นำความคิดของเขา” ในเรื่องเหล่านี้ “ความสว่างอันยิ่งใหญ่” ที่ประทานแก่มิลเลอร์นั้นถูกสำแดงไว้บนศิลาศักดิ์สิทธิ์สองแผ่น และความจริงทางหลักคำสอนซึ่งเป็น “ความสว่างอันยิ่งใหญ่” นั้น ในความฝันของเขาถูกระบุว่าเป็น “อัญมณี” แอดเวนต์นิยมได้รับ “ความสว่างอันยิ่งใหญ่” นั้น และเริ่มปกปิดมันด้วยอัญมณีปลอมตั้งแต่ปี 1863 หลักการของ “ความสว่าง” คือ “ความสว่าง” เป็นสิ่งที่พระคริสต์ทรงใช้ในการพิพากษาบุคคลหนึ่งหรือชนชาติหนึ่ง ๆ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“ความสว่าง” มิได้พิพากษาเพียงชนชาติหนึ่งเท่านั้น แต่ยังรวมถึง “ความสว่าง” ที่พวกเขาอาจจะได้รับ หากพวกเขามิได้ต่อต้านเสียก่อนด้วย (ดังที่พวกเขาได้กระทำในปี 1856 ซึ่งเป็นเพียงตัวอย่างหนึ่งในหลายตัวอย่าง) อีกคุณลักษณะหนึ่งที่สัมพันธ์กับ “ความสว่าง” ก็คือ “ความสว่าง” ที่ถูกปฏิเสธย่อมก่อให้เกิดความมืดในระดับที่สอดคล้องกัน ลัทธิแอ๊ดเวนตีสได้ปฏิเสธและปกปิด “ความสว่างอันยิ่งใหญ่” ที่พระเจ้าทรงประทานแก่ Miller ซึ่งเป็นตัวแทนของรากฐานแห่งลัทธิแอ๊ดเวนตีส.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“พระองค์ผู้ทอดพระเนตรลึกลงไปใต้เปลือกนอก ผู้ทรงอ่านจิตใจของมนุษย์ทั้งปวง ตรัสถึงบรรดาผู้ที่ได้รับ ‘ความสว่างอันยิ่งใหญ่’ ว่า ‘เขาทั้งหลายมิได้ทุกข์ใจและพิศวงเพราะสภาพทางศีลธรรมและฝ่ายจิตวิญญาณของตน’ แท้จริงแล้ว เขาทั้งหลายได้เลือกทางของตนเอง และจิตวิญญาณของเขาก็ยินดีในสิ่งน่าสะอิดสะเอียนของตน เราก็จะเลือกความลวงของเขาทั้งหลายด้วย และจะนำสิ่งที่เขากลัวมาสู่เขา เพราะเมื่อเราเรียก ก็ไม่มีผู้ใดตอบ เมื่อเราพูด เขาทั้งหลายก็ไม่ฟัง แต่ได้กระทำความชั่วต่อหน้าต่อตาเรา และเลือกสิ่งที่เราไม่พอใจ’ ‘พระเจ้าจะทรงส่งความหลงผิดอย่างแรงกล้ามาเหนือเขาทั้งหลาย เพื่อให้เขาเชื่อคำมุสา’ เพราะเขาทั้งหลาย ‘มิได้รับความรักในความจริง เพื่อเขาจะได้รับความรอด’ ‘แต่กลับยินดีในความอธรรม’ อิสยาห์ 66:3, 4; 2 เธสะโลนิกา 2:11, 10, 12.”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“พระอาจารย์จากสวรรค์ได้ทรงถามว่า: ‘จะมีความลวงใดที่รุนแรงยิ่งกว่านี้ซึ่งสามารถหลอกล่อจิตใจได้อีกเล่า นอกจากการเสแสร้งว่าท่านกำลังก่อสร้างอยู่บนรากฐานที่ถูกต้อง และว่าพระเจ้าทรงรับรองกิจการของท่าน ทั้งที่ในความเป็นจริงท่านกำลังดำเนินหลายสิ่งตามนโยบายของโลก และกำลังกระทำบาปต่อพระยะโฮวาห์? โอ นี่เป็นการหลอกลวงอันใหญ่หลวง เป็นความลุ่มหลงที่ชวนให้หลงใหล ซึ่งเข้าครอบงำจิตใจ เมื่อมนุษย์ผู้ซึ่ง “ครั้งหนึ่งเคยรู้จักความจริง” เข้าใจผิดว่ารูปแบบแห่งความศรัทธาเป็นจิตวิญญาณและฤทธานุภาพของมัน; เมื่อพวกเขาคิดว่าตนมั่งมีและเพิ่มพูนด้วยทรัพย์สมบัติ และไม่ต้องการสิ่งใดเลย ทั้งที่ในความเป็นจริงพวกเขาขาดแคลนทุกสิ่ง’” Testimonies, volume 8, 249, 250.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เลาดีเซีย ซึ่งแอ๊ดเวนติสม์ได้กลายเป็นในปี 1856 เป็นภาพแทนของบรรดาผู้ที่ครั้งหนึ่งเคยได้รับ “ความสว่างอันยิ่งใหญ่” แต่ถูกกำหนดไว้ให้ได้รับ “ความลุ่มหลงอันแรงกล้า” ตามที่กล่าวไว้ในพระธรรมเธสะโลนิกาฉบับที่สอง ขณะเดียวกันก็ยังเชื่ออยู่ตลอดเวลาว่า รากฐานเทียมที่ตนได้ก่อขึ้นโดยการนำเหรียญปลอมและอัญมณีปลอมเข้ามานั้น ได้รับการทรงแต่งตั้งจากพระเจ้า ทั้งที่แท้จริงแล้วรากฐานนั้นเป็นรากฐานที่สร้างอยู่บนทราย แอ๊ดเวนติสม์เป็น “คริสตจักรที่ได้รับความสว่างอันยิ่งใหญ่ ได้รับหลักฐานอันยิ่งใหญ่” แต่ก็เป็น “คริสตจักร” ที่ได้ละทิ้ง “ข่าวสารที่องค์พระผู้เป็นเจ้า” ได้ “ทรงส่ง” มา และนับแต่นั้นมาก็ได้รับ “คำกล่าวอ้างที่ไร้เหตุผลอย่างที่สุด และข้อสมมติอันเป็นเท็จ และทฤษฎีอันเป็นเท็จ”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“ศาสนาจารย์ทั้งหลายที่มิได้รับการชำระให้บริสุทธิ์กำลังตั้งตนเป็นปฏิปักษ์ต่อพระเจ้า พวกเขากำลังสรรเสริญพระคริสต์และพระของโลกนี้ในลมหายใจเดียวกัน ขณะที่โดยคำประกาศอ้างว่าตนรับพระคริสต์นั้น พวกเขากลับโอบรับบารับบัส และด้วยการกระทำของตนกล่าวว่า ‘ไม่เอาคนนี้ แต่เอาบารับบัส’ ให้ทุกคนที่อ่านข้อความเหล่านี้จงระวังตัวไว้ ซาตานได้โอ้อวดถึงสิ่งที่มันสามารถกระทำได้ มันคิดว่าจะทำลายความเป็นน้ำหนึ่งใจเดียวกันซึ่งพระคริสต์ได้ทรงอธิษฐานขอให้มีอยู่ในคริสตจักรของพระองค์ มันกล่าวว่า ‘เราจะออกไป และเป็นวิญญาณมุสาเพื่อหลอกลวงบรรดาผู้ที่เราสามารถหลอกได้ ให้ติเตียน และกล่าวโทษ และบิดเบือน’ จงปล่อยให้บุตรแห่งการล่อลวงและพยานเท็จได้รับการต้อนรับจาก “คริสตจักรหนึ่งซึ่งได้รับความสว่างอันยิ่งใหญ่” ได้รับหลักฐานอันยิ่งใหญ่ แล้วคริสตจักรนั้นจะทอดทิ้งข่าวสารที่องค์พระผู้เป็นเจ้าได้ทรงส่งมา และรับเอาคำกล่าวอ้างที่ไร้เหตุผลอย่างที่สุด ตลอดจนข้อสมมติอันเป็นเท็จและทฤษฎีอันเป็นเท็จ ซาตานหัวเราะเยาะความโง่เขลาของพวกเขา เพราะมันรู้ว่าความจริงคืออะไร”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“คนเป็นอันมากจะยืนอยู่บนธรรมาสน์ของเรา โดยถือคบเพลิงแห่งคำพยากรณ์เทียมเท็จไว้ในมือของตน ซึ่งจุดขึ้นจากคบเพลิงแห่งซาตานอันมาจากนรก หากความสงสัยและความไม่เชื่อได้รับการทะนุถนอมไว้ ผู้รับใช้ที่สัตย์ซื่อจะถูกนำออกไปจากท่ามกลางผู้คนที่คิดว่าตนรู้มากนัก ‘ถ้าเจ้ารู้’ พระคริสต์ตรัส ‘แม้แต่เจ้า อย่างน้อยก็ในวันนี้ของเจ้า ถึงสิ่งทั้งหลายซึ่งเป็นของสันติสุขของเจ้า! แต่บัดนี้สิ่งเหล่านั้นถูกซ่อนไว้จากตาของเจ้าแล้ว’”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“ถึงกระนั้น รากฐานของพระเจ้าก็ตั้งมั่นแน่นอน องค์พระผู้เป็นเจ้าทรงรู้จักบรรดาผู้ที่เป็นของพระองค์ ผู้ปฏิบัติพันธกิจที่ได้รับการชำระให้บริสุทธิ์จะต้องไม่มีอุบายล่อลวงในปากของเขา เขาต้องเปิดเผยแจ่มชัดดุจกลางวัน ปราศจากมลทินแห่งความชั่วทุกประการ พันธกิจและงานสิ่งพิมพ์ที่ได้รับการชำระให้บริสุทธิ์จะเป็นพลังในการฉายแสงแห่งความจริงไปยังชนชาติคดโกงรุ่นนี้ พี่น้องทั้งหลาย แสงสว่างเถิด เราต้องการแสงสว่างยิ่งขึ้นอีก จงเป่าแตรในศิโยน จงเปล่งเสียงเตือนบนภูเขาบริสุทธิ์ จงรวบรวมกองทัพขององค์พระผู้เป็นเจ้า ด้วยใจที่ได้รับการชำระให้บริสุทธิ์ เพื่อจะฟังว่าพระองค์จะตรัสอะไรแก่ประชากรของพระองค์ เพราะพระองค์ได้ทรงเพิ่มพูนแสงสว่างแก่ทุกคนที่จะฟัง ให้พวกเขาติดอาวุธและเตรียมพร้อม แล้วขึ้นสู่สนามรบ—เพื่อช่วยองค์พระผู้เป็นเจ้าต่อสู้กับบรรดาผู้มีกำลัง พระเจ้าพระองค์เองจะทรงกระทำการเพื่ออิสราเอล ลิ้นที่มุสาทุกลิ้นจะถูกทำให้เงียบลง มือของเหล่าทูตสวรรค์จะโค่นล้มกลอุบายล่อลวงที่กำลังก่อตัวขึ้น ป้อมปราการของซาตานจะไม่มีวันมีชัย ชัยชนะจะติดตามข่าวสารของทูตสวรรค์องค์ที่สาม ดังเช่นแม่ทัพแห่งกองทัพขององค์พระผู้เป็นเจ้าได้ทรงรื้อทำลายกำแพงเมืองเยรีโคฉันใด ชนชาติผู้รักษาพระบัญญัติขององค์พระผู้เป็นเจ้าก็จะมีชัยฉันนั้น และองค์ประกอบทั้งปวงที่ต่อต้านจะพ่ายแพ้ อย่าให้ผู้ใดบ่นกล่าวโทษผู้รับใช้ของพระเจ้าที่มาหาพวกเขาพร้อมด้วยข่าวสารซึ่งส่งมาจากสวรรค์นั้นอีกต่อไป อย่าคอยจับผิดพวกเขาอีกเลย โดยกล่าวว่า ‘พวกเขาเด็ดขาดเกินไป; พวกเขาพูดรุนแรงเกินไป’ พวกเขาอาจพูดอย่างรุนแรง; แต่สิ่งนั้นไม่จำเป็นหรือ? พระเจ้าจะทรงกระทำให้หูของบรรดาผู้ฟังเสียวสะท้าน หากพวกเขาจะไม่ใส่ใจพระสุรเสียงของพระองค์หรือข่าวสารของพระองค์ พระองค์จะทรงประกาศโทษบรรดาผู้ที่ต่อต้านพระวจนะของพระเจ้า”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“ซาตานได้ใช้ทุกวิถีทางเท่าที่เป็นไปได้ เพื่อมิให้มีสิ่งใดเข้ามาท่ามกลางพวกเราในฐานะชนชาติหนึ่ง เพื่อว่ากล่าวและตักเตือนเรา และ exhort us to put away our errors. แต่มีชนชาติหนึ่งที่จะหามหีบของพระเจ้า บางคนจะออกไปจากท่ามกลางพวกเรา ผู้ซึ่งจะไม่หามหีบอีกต่อไป แต่คนเหล่านี้ไม่อาจก่อกำแพงเพื่อขัดขวางความจริงได้ เพราะความจริงนั้นจะดำเนินต่อไปทั้งไปข้างหน้าและสูงขึ้นจนถึงที่สุด ในอดีตพระเจ้าได้ทรงยกมนุษย์ขึ้นมา และพระองค์ยังทรงมีคนของพระองค์อยู่ ผู้กำลังรอโอกาส เตรียมพร้อมที่จะกระทำตามพระบัญชาของพระองค์—คนที่จะฝ่าข้อจำกัดซึ่งเป็นเพียงดังกำแพงที่ฉาบด้วยปูนที่ไม่ได้ผสมอย่างถูกต้อง เมื่อพระเจ้าทรงประทานพระวิญญาณของพระองค์แก่คนทั้งหลาย พวกเขาจะทำงาน พวกเขาจะประกาศพระวจนะขององค์พระผู้เป็นเจ้า พวกเขาจะเปล่งเสียงของตนดุจเสียงแตร ความจริงจะไม่ถูกทำให้ลดน้อยลงหรือสูญเสียฤทธิ์อำนาจในมือของพวกเขา พวกเขาจะแสดงให้ประชาชนเห็นการละเมิดของตน และให้วงศ์วานของยาโคบเห็นบาปของตน” Testimonies to Ministers, 409–411.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การระบุว่าสัญลักษณ์ของซาตานคือ “เครื่องบูชาประจำวัน” ว่าเป็นสัญลักษณ์ของพระคริสต์ เท่ากับเป็นการสรรเสริญ “พระคริสต์และพระแห่งโลกนี้ในลมหายใจเดียวกัน ขณะที่ในทางคำประกาศเขารับพระคริสต์ แต่เขากลับโอบรับบารับบัส และด้วยการกระทำของเขาจึงกล่าวว่า ‘อย่าเอาคนนี้ แต่เอาบารับบัส’” ความจริงทั้งหลายที่ถูกแทนไว้ในความฝันของมิลเลอร์ว่าเป็น “อัญมณี” และยังได้รับการสำแดงอย่างเป็นภาพบนแผ่นศักดิ์สิทธิ์สองแผ่นนั้น คือ “แสงสว่างยิ่งใหญ่” ซึ่งมิลเลอร์ได้รับ และซึ่งอัดเวนติสม์ได้ปฏิเสธเสียแล้ว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พวกเขาอ้างว่ากำลังสรรเสริญพระคริสต์ด้วยสัญลักษณ์ของซาตาน และอ้างว่าตนกำลังยืนอยู่บนรากฐานของพระเจ้า ทั้งที่แท้จริงแล้วเป็นรากฐานปลอมซึ่งนำความลุ่มหลงอย่างแรงกล้ามาสู่ทุกคนที่ยืนอยู่บนโครงสร้างคำสอนอันบกพร่องนั้น ไม่มีสิ่งใดใหม่ภายใต้ดวงอาทิตย์ และอิสราเอลยุคปัจจุบันก็เป็นเพียงผู้ที่กำลังก้าวเดินตามรอยเท้าเชิงพยากรณ์ของอิสราเอลโบราณเท่า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“มีเรื่องหนึ่งที่ถ่วงทับจิตวิญญาณของข้าพเจ้าอยู่ คือการขาดความรักของพระเจ้าอย่างใหญ่หลวง ซึ่งได้สูญเสียไปเพราะการขัดขืนต่อความสว่างและความจริงอย่างต่อเนื่อง และเพราะอิทธิพลของบรรดาผู้ที่ได้มีส่วนร่วมในการงานอย่างแข็งขัน ผู้ซึ่ง เมื่อเผชิญกับหลักฐานที่ทับถมเพิ่มพูนขึ้นแล้ว ได้ใช้อิทธิพลของตนเพื่อต้านทานงานของข่าวสารที่พระเจ้าได้ทรงส่งมา ข้าพเจ้าชี้พวกเขาไปยังชนชาติยิวและถามว่า เราจะต้องปล่อยให้พี่น้องของเราดำเนินไปตามหนทางเดียวกันแห่งการขัดขืนอย่างมืดบอดนั้น จนถึงวาระสุดท้ายแห่งเวลาทดลองหรือ? หากเคยมีชนชาติใดต้องการยามเฝ้าผู้สัตย์จริงและซื่อสัตย์ ผู้ซึ่งจะไม่สงบนิ่ง ผู้ซึ่งจะร้องทั้งกลางวันและกลางคืน ประกาศคำเตือนที่พระเจ้าได้ประทานไว้ ชนนั้นก็คือเซเวนธ์เดย์แอ๊ดเวนตีส ผู้ที่ได้รับความสว่างยิ่งใหญ่ ได้รับโอกาสอันเป็นพระพร ผู้ซึ่งเช่นเดียวกับคาเปอรนาอุม ได้รับการยกขึ้นถึงสวรรค์ในด้านสิทธิพิเศษ พวกเขาจะต้องเพราะไม่ใช้ประโยชน์จากสิ่งเหล่านั้น จึงถูกปล่อยไว้ในความมืดที่สอดคล้องกับความยิ่งใหญ่ของความสว่างที่ได้รับแล้วหรือ?”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“ข้าพเจ้าปรารถนาจะวิงวอนพี่น้องของเราผู้ที่จะมาชุมนุมกันในการประชุมสมัชชาใหญ่ ให้เอาใจใส่ข่าวสารที่ประทานแก่ชาวเลาดีเซีย สภาพแห่งความตาบอดของเขาทั้งหลายนั้นช่างเป็นเพียงไร! เรื่องนี้ได้ถูกนำเสนอแก่ท่านครั้งแล้วครั้งเล่า แต่ความไม่พอใจของท่านต่อสภาพฝ่ายจิตวิญญาณของตนยังไม่ลึกซึ้งและเจ็บปวดเพียงพอที่จะก่อให้เกิดการปฏิรูป ‘เพราะท่านกล่าวว่า ข้าพเจ้ามั่งมีแล้ว และเพิ่มพูนด้วยทรัพย์สมบัติ และไม่ต้องการสิ่งใดเลย; และท่านมิได้รู้ว่าท่านเป็นคนทุกข์ยาก และน่าสมเพช และยากจน และตาบอด และเปลือยกาย’ ความผิดแห่งการหลอกลวงตนเองตกอยู่เหนือคริสตจักรทั้งหลายของเรา ชีวิตฝ่ายศาสนาของคนเป็นอันมากเป็นเรื่องมุสา” Manuscript Releases, volume 16, 106, 107.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“คาเปอรนาอุม” เป็นเมืองที่พระเยซูทรงเลือกให้เป็นเมืองของพระองค์เอง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“ที่คาเปอรนาอุม พระเยซูทรงพำนักอยู่ในช่วงระหว่างการเสด็จไปมาในการเดินทางของพระองค์ และที่นั่นจึงเป็นที่รู้จักกันว่า ‘เมืองของพระองค์เอง’ เมืองนั้นตั้งอยู่บนฝั่งทะเลกาลิลี และใกล้กับเขตแดนของที่ราบอันงดงามแห่งเกนเนซาเร็ธ หากมิได้ตั้งอยู่บนที่ราบนั้นโดยตรง” The Desire of Ages, 252.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พระคริสต์ทรงเลือกคาเปอรนาอุมดังที่พระองค์ได้ทรงเลือกกรุงเยรูซาเล็มมาแล้วแต่โบราณ.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และเราจะยกให้แก่บุตรของเขาหนึ่งเผ่า เพื่อดาวิดผู้รับใช้ของเราจะมีประทีปอยู่ต่อหน้าเราในกรุงเยรูซาเล็มเสมอ คือเมืองซึ่งเราได้เลือกไว้สำหรับตั้งนามของเรา ณ ที่นั้น 1 พงศ์กษัตริย์ 11:36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พระคริสต์ทรงเลือกแอ๊ดเวนติสม์ให้เป็นนครของพระองค์ในปี 1844 และภายในปี 1863 แอ๊ดเวนติสม์ได้สร้างนคร “เยรีโค” ขึ้นใหม่ ซึ่งเป็นสัญลักษณ์แห่งความสบายและความมั่งคั่งแบบเลาดีเซีย ดังเช่นอิสราเอลในสมัยโบราณ ก็เป็นเช่นนั้นกับอิสราเอลสมัยใหม่ด้วย แอ๊ดเวนติสม์เชื่อว่าตนเป็นพลเมืองแห่งนครพิเศษของพระเจ้า แต่พวกเขาได้ปฏิเสธ “ความสว่างอันยิ่งใหญ่” ซึ่งเป็นสิ่งที่ให้หลักฐานแห่งความเป็นพลเมือง เปรียบเสมือนชีโลห์ในสมัยของเอลี โฮฟนี และฟีเนหัส แอ๊ดเวนติสม์จะถูกพิพากษาตาม “ความสว่างอันยิ่งใหญ่” ที่พวกเขาได้รับโอกาสให้รับไว้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“ท่ามกลางบรรดาผู้ที่อ้างตนว่าเป็นบุตรของพระเจ้า ได้มีการสำแดงความอดทนน้อยเพียงใด ได้มีการกล่าวถ้อยคำอันขมขื่นมากเพียงใด ได้มีการประณามผู้ที่มิได้อยู่ในความเชื่อของเรามากเพียงใด หลายคนได้มองผู้ที่สังกัดคริสตจักรอื่นว่าเป็นคนบาปใหญ่หลวง ทั้งที่องค์พระผู้เป็นเจ้ามิได้ทรงมองพวกเขาเช่นนั้น ผู้ที่มองสมาชิกของคริสตจักรอื่นในลักษณะเช่นนี้ จำเป็นต้องถ่อมตนลงภายใต้พระหัตถ์อันทรงฤทธิ์ของพระเจ้า ผู้ที่พวกเขาประณามนั้นอาจได้รับความสว่างเพียงเล็กน้อย มีโอกาสและอภิสิทธิ์เพียงน้อยนิด หากพวกเขาได้รับความสว่างอย่างที่สมาชิกจำนวนมากในคริสตจักรของเราได้รับ พวกเขาอาจก้าวหน้าไปได้ไกลกว่ามาก และเป็นตัวแทนแห่งความเชื่อของตนต่อโลกได้ดียิ่งกว่า สำหรับผู้ที่โอ้อวดถึงความสว่างของตน แต่กลับมิได้ดำเนินตามความสว่างนั้น พระคริสต์ตรัสว่า ‘แต่เรากล่าวแก่ท่านทั้งหลายว่า ในวันพิพากษา เมืองไทระและเมืองไซดอนจะรับโทษเบากว่าท่าน และเจ้า คาเปอรนาอุม [เซเวนธ์เดย์แอ๊ดเวนตีส ผู้ได้รับความสว่างมาก] ซึ่งถูกยกขึ้นถึงสวรรค์ [ในด้านอภิสิทธิ์] จะต้องถูกเหวี่ยงลงสู่นรก เพราะว่าถ้าการอัศจรรย์ทั้งหลายซึ่งได้กระทำท่ามกลางเจ้าถูกกระทำในเมืองโสโดม เมืองนั้นก็คงจะยังคงอยู่จนถึงทุกวันนี้ แต่เรากล่าวแก่ท่านว่า ในวันพิพากษา แผ่นดินเมืองโสโดมจะรับโทษเบากว่าเจ้า’ ครั้งนั้นพระเยซูตรัสตอบว่า ‘ข้าแต่พระบิดา องค์พระผู้เป็นเจ้าแห่งสวรรค์และแผ่นดินโลก ข้าพระองค์ขอบพระคุณพระองค์ เพราะพระองค์ได้ทรงซ่อนสิ่งเหล่านี้ไว้จากผู้มีปัญญาและผู้รอบรู้ [ตามที่เขาประเมินตนเอง] และได้ทรงสำแดงสิ่งเหล่านี้แก่ผู้เยาว์วัย’”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“‘และบัดนี้ เพราะเจ้าทั้งหลายได้กระทำการทั้งสิ้นเหล่านี้ พระเจ้าตรัสดังนี้ และเราได้พูดกับเจ้า ตั้งแต่เช้าตรู่และพูดอยู่เสมอ แต่เจ้ามิได้ฟัง และเราได้เรียกเจ้า แต่เจ้ามิได้ตอบ เพราะฉะนั้น เราจะกระทำแก่พระนิเวศนี้ ซึ่งเรียกตามนามของเรา ซึ่งเจ้าวางใจนั้น และแก่สถานที่ซึ่งเราได้ให้แก่เจ้าและแก่บรรพบุรุษของเจ้า ดังที่เราได้กระทำแก่ชิโลห์ และเราจะขับไล่เจ้าออกไปให้พ้นจากสายตาของเรา ดังที่เราได้ขับไล่พี่น้องทั้งสิ้นของเจ้า คือเชื้อสายทั้งหมดของเอฟราอิม’”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“องค์พระผู้เป็นเจ้าได้ทรงสถาปนาสถาบันต่าง ๆ อันมีความสำคัญยิ่งไว้ท่ามกลางเรา และสถาบันเหล่านั้นจะต้องได้รับการบริหารจัดการ มิใช่ตามอย่างที่สถาบันฝ่ายโลกบริหารกัน หากแต่ตามระเบียบของพระเจ้า สถาบันเหล่านั้นจะต้องได้รับการบริหารโดยมีสายตาที่เพ่งตรงไปยังพระสิริของพระองค์แต่เพียงประการเดียว เพื่อว่าโดยทุกวิถีทาง จิตวิญญาณที่กำลังพินาศจะได้รับความรอด คำพยานทั้งหลายของพระวิญญาณได้มาถึงประชากรของพระเจ้าแล้ว กระนั้นก็ดี หลายคนหาได้ใส่ใจต่อคำตักเตือน การเตือนสติ และคำแนะนำไม่”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“‘บัดนี้ จงฟังสิ่งนี้เถิด โอ ชนชาติที่โง่เขลาและปราศจากความเข้าใจ ผู้มีตาแต่ไม่เห็น ผู้มีหูแต่ไม่ได้ยิน เจ้าไม่ยำเกรงเราหรือ พระยาห์เวห์ตรัสดังนี้ เจ้าไม่ตัวสั่นต่อหน้าของเราหรือ ผู้ซึ่งได้วางทรายไว้เป็นเขตแดนของทะเล เป็นข้อกำหนดถาวรซึ่งมันจะล่วงละเมิดไม่ได้ และแม้ว่าคลื่นของมันจะซัดกระหน่ำ มันก็ไม่อาจมีชัยได้ แม้มันจะคำราม มันก็ไม่อาจล่วงข้ามได้ แต่ชนชาตินี้มีใจดื้อดึงและกบฏ พวกเขาได้หันเหไปและจากไปแล้ว และเขาทั้งหลายมิได้กล่าวในใจของตนว่า บัดนี้ให้พวกเรายำเกรงพระยาห์เวห์พระเจ้าของเรา ผู้ประทานฝน ทั้งฝนต้นฤดูและฝนปลายฤดู ตามกาลของมัน พระองค์ทรงสงวนสัปดาห์ทั้งหลายที่กำหนดไว้แห่งฤดูเกี่ยวให้แก่เรา ความชั่วช้าของพวกเจ้าได้พรากสิ่งเหล่านี้ไป และบาปของพวกเจ้าได้ยับยั้งสิ่งดีทั้งหลายไว้จากพวกเจ้า.... พวกเขามิได้พิพากษาคดี คือคดีของลูกกำพร้าพ่อ ถึงกระนั้นพวกเขาก็ยังรุ่งเรือง และสิทธิของคนขัดสนพวกเขาก็มิได้พิพากษา เราจะไม่ลงโทษเพราะสิ่งเหล่านี้หรือ พระยาห์เวห์ตรัสดังนี้ จิตวิญญาณของเราจะไม่แก้แค้นต่อประชาชาติเช่นนี้หรือ?’”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“องค์พระผู้เป็นเจ้าจะทรงถูกบังคับให้ตรัสหรือว่า ‘เจ้าอย่าอธิษฐานเพื่อชนชาตินี้เลย อย่าเปล่งเสียงร้องทูลหรือคำอธิษฐานเพื่อเขาทั้งหลาย และอย่าวิงวอนต่อเราเพื่อพวกเขาเลย เพราะเราจะไม่ฟังเจ้า’? ‘เพราะฉะนั้น ฝนจึงถูกยับยั้งไว้ และไม่มีฝนปลายฤดู.... ตั้งแต่นี้ไป เจ้าจะไม่ร้องทูลต่อเราหรือว่า พระบิดาของข้าพระองค์ พระองค์ทรงเป็นผู้นำแห่งวัยเยาว์ของข้าพระองค์?’” Review and Herald, August 1, 1893.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เราจะพิจารณา “ความสว่างอันยิ่งใหญ่” ที่ได้ประทานแก่ William Miller เกี่ยวกับพระธรรมวิวรณ์ต่อไปในบทความถัดไป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“เมื่อพระคริสต์เสด็จมาในโลกเพื่อทรงเป็นแบบอย่างแห่งศาสนาแท้ และเพื่อทรงยกชูหลักการซึ่งควรปกครองจิตใจและการกระทำของมนุษย์ ความเท็จได้หยั่งรากลึกยิ่งนักในบรรดาผู้ที่เคยได้รับความสว่างอันยิ่งใหญ่ จนพวกเขาไม่เข้าใจความสว่างนั้นอีกต่อไป และไม่มีความโน้มเอียงที่จะละทิ้งจารีตประเพณีเพื่อรับความจริง พวกเขาปฏิเสธพระอาจารย์จากสวรรค์ พวกเขาตรึงพระเจ้าแห่งพระสิริไว้บนกางเขน เพื่อจะได้รักษาธรรมเนียมและสิ่งประดิษฐ์ของตนเองไว้ วิญญาณเดียวกันนี้เองกำลังสำแดงอยู่ในโลกทุกวันนี้ มนุษย์ไม่เต็มใจที่จะค้นคว้าความจริง เกรงว่าจารีตประเพณีของตนจะถูกรบกวน และระเบียบแบบแผนใหม่จะถูกนำเข้ามา ในหมู่มนุษยชาติมีแนวโน้มที่จะผิดพลาดอยู่เสมอ และโดยธรรมชาติมนุษย์ย่อมเอนเอียงที่จะยกย่องแนวความคิดและความรู้ของมนุษย์ขึ้นอย่างสูง ขณะที่สิ่งซึ่งเป็นของพระเจ้าและนิรันดร์กลับมิได้รับการหยั่งเห็นหรือชื่นชมคุณค่า” Counsels on Sabbath School Work, 47.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หมายเลขหกสิบสอง</dc:title>
  <dc:subject>การเปิดเผยอัญมณีแห่งนิมิตเชิงพยากรณ์ของวิลเลียม มิลเลอร์: การพิเคราะห์เชิงวิพากษ์ต่อการเบี่ยงเบนของแอดเวนติสม์ออกจาก “ความสว่างอันยิ่งใหญ่” และการเรียกให้กลับคืนสู่รากฐานที่แท้จริง</dc:subject>
  <dc:creator>Jeff Pippenger</dc:creator>
  <cp:keywords/>
  <dc:description>Generated by ArticleDigger from daniel\62_daniel.json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