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ตอนที่หกสิบสี่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การเปิดเผยคำพยากรณ์: การเชื่อมโยงวันที่ 11 กันยายน 2001 เข้ากับเวลาแห่งการประทับตรา ฝนชุกปลายฤดู และพระราชกิจสุดท้ายของพระคริสต์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ในบทความช่วงหลังมานี้ เราได้อ้างถึงข้อความบางตอนจากพระวิญญาณแห่งคำพยากรณ์ซึ่งชี้ระบุช่วงระยะเวลาตั้งแต่วันที่ 11 กันยายน ค.ศ. 2001 จนถึงเวลาที่มีคาเอลทรงลุกขึ้น และช่วงเวลาแห่งพระคุณสำหรับมนุษย์สิ้นสุดลง ในช่วงระยะเวลาดังกล่าวนั้น มีภาพประกอบเชิงพยากรณ์อยู่จำนวนหนึ่งซึ่งชี้ระบุพระราชกิจสุดท้ายของพระคริสต์ในอภิสุทธิสถาน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พระราชกิจของพระคริสต์ในสถานนมัสการนั้น ได้รับการสำแดงไว้ในนิมิตแห่งแม่น้ำอูไลในดาเนียลบทที่แปด และซิสเตอร์ไวท์ได้บอกแก่เราว่า นิมิตแห่งแม่น้ำอูไลนั้นบัดนี้กำลังอยู่ในกระบวนการแห่งความสำเร็จตามคำพยากรณ์ พระราชกิจสุดท้ายซึ่งสำเร็จในสถานนมัสการฝ่ายสวรรค์ และซึ่งบัดนี้กำลังอยู่ในกระบวนการแห่งความสำเร็จนั้น ได้รับการแทนไว้ด้วยถ้อยคำเชิงพยากรณ์หลากหลายประการ ท่ามกลางภาพแทนเชิงพยากรณ์เหล่านั้น พระราชกิจนี้ถูกแทนไว้ว่าเป็น วาระแห่งการประทับตรา ฝนชุกปลายฤดู พระราชกิจปิดท้ายแห่งความรอด และการชำระพระวิหารให้สะอาด เป็นสิ่งสำคัญที่จะรวบรวมถ้อยคำเหล่านั้นเข้าด้วยกัน และทั้งยังต้องจัดวางถ้อยคำเหล่านั้นไว้ในบริบททางประวัติศาสตร์ที่ถูกต้องด้วย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“ในเวลานั้น ขณะที่พระราชกิจแห่งความรอดกำลังจะสิ้นสุดลง ความทุกข์ลำบากจะมาถึงโลก และบรรดาประชาชาติจะโกรธเคือง แต่จะถูกยับยั้งไว้เพื่อมิให้ขัดขวางพระราชกิจของทูตสวรรค์องค์ที่สาม ในเวลานั้น ‘ฝนปลายฤดู’ หรือการชูใจใหม่จากเบื้องพระพักตร์องค์พระผู้เป็นเจ้า จะมาถึง เพื่อประทานฤทธิ์อำนาจแก่เสียงอันดังของทูตสวรรค์องค์ที่สาม และเตรียมธรรมิกชนให้ยืนหยัดได้ในช่วงเวลาที่ภัยพิบัติสุดท้ายทั้งเจ็ดจะถูกเทลงมา”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“งานของทูตสวรรค์องค์ที่สาม” ก็คือ “งานแห่งความรอด” ด้วย ซึ่งตระเตรียม “ธรรมิกชนให้ยืนหยัดอยู่ได้ในช่วงเวลาที่ภัยพิบัติเจ็ดประการสุดท้ายจะถูกเทลงมา”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บรรดาประชาชาติต่างก็โกรธเคือง และพระพิโรธของพระองค์ก็มาถึงแล้ว ทั้งถึงเวลาของคนตายที่จะถูกพิพากษา และเวลาที่พระองค์จะประทานบำเหน็จแก่บรรดาผู้รับใช้ของพระองค์ คือพวกผู้พยากรณ์ และแก่พวกธรรมิกชน และแก่บรรดาผู้ที่ยำเกรงพระนามของพระองค์ ทั้งผู้น้อยและผู้ใหญ่ และจะทรงทำลายบรรดาผู้ที่ทำลายแผ่นดินโลก วิวรณ์ 11:18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บรรดาประชาชาติพากันกริ้วก่อนที่เวลาการทดลองจะสิ้นสุดลง (ซึ่งเป็นเวลาที่พระพิโรธของพระเจ้าถูกเทออก) ถึงกระนั้น เมื่อบรรดาประชาชาติพากันกริ้วอยู่ พวกเขาก็ยังถูก “ยับยั้งไว้” ด้วย “เวลา” ที่บรรดาประชาชาติพากันกริ้วนั้น ชี้ให้เห็นถึงการเริ่มต้นของพระราชกิจปิดท้ายแห่งความรอด และพระราชกิจปิดท้ายแห่งความรอดนั้นก็คือการประทับตราประชากรของพระเจ้า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“ประชากรที่แท้จริงของพระเจ้า ผู้มีจิตวิญญาณแห่งพระราชกิจขององค์พระผู้เป็นเจ้าและการช่วยจิตวิญญาณทั้งหลายอยู่ในใจ จะมองบาปตามลักษณะที่แท้จริงอันเป็นบาปของมันเสมอ พวกเขาจะอยู่ฝ่ายการตักเตือนและการจัดการกับบาปอย่างซื่อตรงและตรงไปตรงมา ซึ่งเป็นบาปที่เกาะติดประชากรของพระเจ้าได้โดยง่ายอยู่เสมอ โดยเฉพาะอย่างยิ่งในพระราชกิจช่วงสุดท้ายเพื่อคริสตจักร ในเวลาแห่งการประทับตราของหนึ่งแสนสี่หมื่นสี่พันคน ผู้ซึ่งจะยืนอยู่ต่อหน้าพระที่นั่งของพระเจ้าโดยปราศจากตำหนิ พวกเขาจะรู้สึกอย่างลึกซึ้งที่สุดต่อความผิดทั้งหลายของชนที่อ้างตนว่าเป็นประชากรของพระเจ้า เรื่องนี้ถูกนำเสนอไว้อย่างหนักแน่นโดยภาพประกอบของผู้เผยพระวจนะเกี่ยวกับพระราชกิจสุดท้าย ภายใต้ภาพของบรรดาชายที่แต่ละคนมีอาวุธสำหรับเข่นฆ่าอยู่ในมือ ในท่ามกลางพวกเขามีชายคนหนึ่งสวมผ้าป่านเนื้อละเอียด มีกระเป๋าหมึกของเสมียนอยู่ข้างตัว ‘และพระยาห์เวห์ตรัสแก่เขาว่า จงไปทั่วกลางนคร ทั่วกลางกรุงเยรูซาเล็ม และจงทำเครื่องหมายไว้ที่หน้าผากของบรรดาชายผู้ทอดถอนใจและร่ำไห้เพราะบรรดาสิ่งน่าสะอิดสะเอียนทั้งหลายที่กระทำกันอยู่ท่ามกลางนครนั้น’” Testimonies, volume 3,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บรรดาประชาชาติถูกยับยั้งไว้เพื่อมิให้ขัดขวางการประทับตราคนหนึ่งแสนสี่หมื่นสี่พันคน ในพระธรรมวิวรณ์บทที่เจ็ด บรรดาประชาชาติที่โกรธเกรี้ยวซึ่งถูกยับยั้งไว้นั้น ถูกแสดงเป็นลมทั้งสี่ที่ถูกยับยั้งไว้ในช่วงเวลาเดียวกันนั้นเอง และช่วงเวลานั้นก็ถูกระบุไว้อย่างเจาะจงว่าเป็นช่วงระยะเวลาหนึ่ง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“บัดนี้ซาตานกำลังใช้ทุกอุบายในเวลาแห่งการประทับตรานี้ เพื่อกีดกันจิตใจของประชากรของพระเจ้าให้ออกจากสัจธรรมปัจจุบัน และเพื่อทำให้เขาทั้งหลายหวั่นไหว ข้าพเจ้าเห็นเครื่องปกคลุมซึ่งพระเจ้ากำลังทรงคลุมเหนือประชากรของพระองค์ เพื่อปกป้องเขาทั้งหลายไว้ในเวลาแห่งความทุกข์ลำบาก และทุกดวงวิญญาณที่มั่นคงแน่วแน่อยู่ฝ่ายสัจธรรมและมีใจบริสุทธิ์ จะต้องได้รับการคลุมไว้ด้วยเครื่องปกคลุมขององค์ผู้ทรงมหิทธิฤทธิ์”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“ซาตานรู้สิ่งนี้ และมันกำลังทำงานด้วยอำนาจอันยิ่งใหญ่เพื่อให้จิตใจของผู้คนให้มากที่สุดเท่าที่มันจะทำได้ ยังคงลังเลและไม่ตั้งมั่นอยู่ต่อความจริง …”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“ข้าพเจ้าเห็นว่าซาตานกำลังทำงานด้วยวิธีการเหล่านี้ เพื่อเบี่ยงเบน หลอกลวง และชักนำประชากรของพระเจ้าให้ออกห่างไป ในเวลานี้อันเป็นเวลาแห่งการประทับตรา ข้าพเจ้าเห็นบางคนที่มิได้ยืนหยัดอย่างมั่นคงเพื่อความจริงสำหรับกาลปัจจุบัน เข่าของเขาทั้งหลายกำลังสั่นเทา และเท้าของเขากำลังลื่นไถล เพราะเขามิได้ตั้งมั่นอยู่บนความจริงอย่างแน่วแน่ และร่มกำบังของพระเจ้าผู้ทรงมหิทธิฤทธิ์ไม่อาจแผ่คลุมเหนือเขาได้ ขณะที่เขายังคงสั่นเทาอยู่เช่นนั้น”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“ซาตานกำลังพยายามใช้ทุกกลอุบายของมันเพื่อยึดพวกเขาไว้ ณ ที่ซึ่งพวกเขาอยู่ จนกว่าการประทับตราจะผ่านพ้นไป จนกว่าผ้าคลุมจะถูกดึงลงปกคลุมประชากรของพระเจ้า และพวกเขาจะถูกปล่อยให้ออกไปโดยปราศจากที่กำบังจากพระพิโรธอันเร่าร้อนของพระเจ้า ในภัยพิบัติสุดท้ายทั้งเจ็ด พระเจ้าได้ทรงเริ่มดึงผ้าคลุมนี้ลงเหนือประชากรของพระองค์แล้ว และในไม่ช้ามันจะถูกดึงลงปกคลุมทุกคนที่จะมีที่กำบังในวันแห่งการประหาร พระเจ้าจะทรงกระทำด้วยฤทธิ์เดชเพื่อประชากรของพระองค์ และซาตานก็จะได้รับอนุญาตให้ทำงานด้วยเช่นกัน” Early Writings, 43, 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ซิสเตอร์ไวท์ได้เขียนถ้อยคำเหล่านี้ไว้ในปี 1851 ห้าปีก่อนที่ประชากรของพระเจ้าจะเข้าสู่สภาพเลาดีเซีย และทำให้กระบวนการประทับตราล่าช้าออกไปโดยการปฏิเสธความสว่างที่เพิ่มขึ้นเกี่ยวกับ “เจ็ดเท่า” ความสว่างนั้นน่าจะได้เพิ่มพูนและทำให้งานของพระเจ้าในการปกคลุมประชากรของพระองค์สำเร็จสิ้นลงก่อนภัยพิบัติเจ็ดประการสุดท้าย ทว่าแทนที่จะเป็นเช่นนั้น ประชากรของพระเจ้าได้กบฏ และถูกกำหนดให้พเนจรอยู่ในถิ่นทุรกันดารแห่งเลาดีเซีย ดังที่มีแบบอย่างไว้โดยการกบฏและการพเนจรในถิ่นทุรกันดารของอิสราเอลโบราณ มีกี่คนในบรรดาผู้กบฏของอิสราเอลโบราณที่ได้เข้าสู่แผ่นดินแห่งพระสัญญา? มีข้อความตอนใดในพระคัมภีร์ หรือในพระวิญญาณแห่งคำพยากรณ์ ที่ระบุว่ามีชาวเลาดีเซียคนใดจะได้รับความรอด? คำตอบคือ “ไม่มีเลย!” เพราะชาวเลาดีเซียก็หลงหายพอ ๆ กับคนเหล่านั้นในอิสราเอลโบราณที่ตายในถิ่นทุรกันดาร.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การประทับตราของคนหนึ่งแสนสี่หมื่นสี่พันคนเป็นช่วงระยะเวลาหนึ่ง และเริ่มต้นขึ้นเมื่อทูตสวรรค์ทั้งสี่เหนี่ยวรั้งลมทั้งสี่ไว้ ซึ่งเป็นเวลาเดียวกันกับที่บรรดาประชาชาติกำลังเดือดดาล แต่ยังถูกยับยั้งไว้ ในช่วงเวลาแห่งการประทับตรานั้น พระเจ้าทรงเตรียมประชากรของพระองค์ให้สามารถยืนหยัดได้ในเวลาแห่งภัยพิบัติเจ็ดประการสุดท้าย และการเตรียมนั้นถูกพรรณนาเป็นการดึง “ผ้าคลุม” มาคลุมเหนือประชากรของพระองค์ และยังถูกพรรณนาเป็นการทำพระราชกิจแห่งความรอดให้สำเร็จ และการทำงานของทูตสวรรค์องค์ที่สามให้สำเร็จด้วย การเตรียมซึ่งถูกพรรณนาไว้ด้วยภาพทั้งปวงเหล่านี้ มีพื้นฐานอยู่บนการรับเอา “ความจริงสำหรับกาลปัจจุบัน” 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บรรดาผู้ที่จะไม่ยืนหยัด “อย่างมั่นคงเด็ดเดี่ยวเพื่อความจริงสำหรับปัจจุบันกาล” คือผู้ที่ “ลังเลโลเล” เพราะจิตใจของเขามิได้จดจ่ออยู่กับ “ความจริงสำหรับปัจจุบันกาล” นางเขียนว่า นาง “เห็นบางคนที่มิได้ยืนหยัดอย่างมั่นคงเด็ดเดี่ยวเพื่อความจริงสำหรับปัจจุบันกาล หัวเข่าของเขาสั่นเทา และเท้าของเขาก็ลื่นไถล เพราะเขามิได้ตั้งมั่นอยู่บนความจริงอย่างแน่วแน่ และเครื่องกำบังของพระเจ้าผู้ทรงมหิทธิฤทธิ์ก็ไม่อาจแผ่คลุมเหนือเขาได้ ขณะที่เขายังสั่นเทาอยู่เช่นนั้น”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“ความจริงสำหรับปัจจุบัน” คือสิ่งที่จัดเตรียม “สิ่งปกคลุม” และ “สิ่งปกคลุม” นั้นก็ยังถูกนำเสนอในฐานะ “ตราประทับของพระเจ้า” ด้วย “ตราประทับของพระเจ้า” นี้มีแบบอย่างอยู่ในโลหิตที่ปกคลุมประตูของชนชาติฮีบรู ซึ่งทำให้ทูตสวรรค์ผู้ทำลายผ่านเลยบ้านเรือนที่ประตูนั้นถูก “ปกคลุม” ด้วยโลหิต “สิ่งปกคลุม” คือ “การประทับตรา” และ “การประทับตรา” นั้นสำเร็จขึ้นโดย “ความจริงสำหรับปัจจุบัน”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ขอทรงชำระเขาทั้งหลายให้บริสุทธิ์ด้วยความจริงของพระองค์ พระวจนะของพระองค์เป็นความจริง ยอห์น 17:17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ขบวนการปฏิรูปทุกขบวนการต่างก็มีหัวข้อเฉพาะของตนเอง และหัวข้อของขบวนการปฏิรูปของชนหนึ่งแสนสี่หมื่นสี่พันคือ “อิสลามแห่งวิบัติประการที่สาม” “ความจริงสำหรับกาลปัจจุบัน” ในยุคสุดท้ายคืออิสลามแห่งวิบัติประการที่สาม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“พระคัมภีร์กำลังเปิดออกแก่ประชากรของพระเจ้าอยู่เสมอ มีความจริงที่ประยุกต์ใช้ได้เป็นพิเศษกับคนแต่ละชั่วอายุเสมอมา และจะเป็นเช่นนั้นตลอดไป” Review and Herald, June 29,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 “ข่าวสาร” แห่งสัจธรรมปัจจุบันซึ่งประทับตราประชากรของพระเจ้าในวาระสุดท้าย และเวลาของการประทับตรานั้นถูกแสดงให้เห็นว่าเริ่มขึ้นเมื่อทรงยับยั้งลมทั้งสี่ไว้ บรรดาประชาชาติได้เดือดดาลขึ้นเมื่อวันที่ 11 กันยายน ค.ศ. 2001 และ ณ จุดนั้นเอง การประทับตราคนครบหนึ่งแสนสี่หมื่นสี่พันก็ได้เริ่มต้นขึ้น ขณะที่ฝนชุกปลายฤดู ซึ่งคือ “ข่าวสาร” นั้น เริ่มถูกเปิดผนึก.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“ภาพเหตุการณ์อันลึกซึ้งและน่าตื่นตะลึงเกี่ยวกับประสบการณ์ของคริสตจักรได้ถูกเปิดเผยแก่ยอห์น เขาได้เห็นฐานะ อันตราย การต่อสู้ขัดแย้ง และการช่วยกู้ให้พ้นในบั้นปลายของประชากรของพระเจ้า เขาได้บันทึกข่าวสารช่วงสุดท้ายซึ่งจะทำให้การเก็บเกี่ยวของแผ่นดินโลกสุกงอม ไม่ว่าจะเป็นดังฟ่อนข้าวสำหรับยุ้งฉางแห่งสวรรค์ หรือเป็นดังฟืนมัดสำหรับไฟแห่งความพินาศ หัวข้อทั้งหลายที่มีความสำคัญยิ่งใหญ่ได้ถูกเปิดเผยแก่เขา โดยเฉพาะสำหรับคริสตจักรยุคสุดท้าย เพื่อว่าบรรดาผู้ที่จะหันจากความหลงผิดมาสู่ความจริงจะได้รับคำสั่งสอนเกี่ยวกับภัยอันตรายและการต่อสู้ขัดแย้งที่อยู่เบื้องหน้าพวกเขา ไม่มีผู้ใดจำเป็นต้องอยู่ในความมืดมนเกี่ยวกับสิ่งที่จะมาถึงเหนือแผ่นดินโลก” The Great Controversy, 341.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เมื่อบรรดาประชาชาติทั้งหลายโกรธแค้น พวกเขาก็ถูกยับยั้งไว้ในเวลาเดียวกัน และ “ฝนชุกปลายฤดู” ก็เริ่มตกลงมา และฝนชุกปลายฤดูนั้นคือข่าวสารแห่ง “ความจริงสำหรับปัจจุบัน” ซึ่งประทับตราผนึกประชากรของพระเจ้า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“งานในแบตเทิลครีกก็เป็นไปตามแบบเดียวกัน บรรดาผู้นำในสถานพยาบาลได้คลุกคลีกับผู้ไม่เชื่อ โดยยอมรับพวกเขาเข้าสู่ที่ประชุมปรึกษาของตนไม่มากก็น้อย แต่นั่นก็เสมือนกับการลงมือทำงานทั้งที่หลับตาอยู่ พวกเขาขาดความสามารถในการหยั่งเห็นที่จะมองออกว่าสิ่งใดกำลังจะปะทุขึ้นเหนือเราได้ทุกเมื่อ มีวิญญาณแห่งความสิ้นหวัง แห่งสงครามและการนองเลือด และวิญญาณนั้นจะทวีขึ้นจนถึงวาระสุดท้ายของกาลเวลา ทันทีที่ประชากรของพระเจ้าได้รับการประทับตราที่หน้าผากของตน—มิใช่ตราหรือเครื่องหมายใด ๆ ที่มองเห็นได้ หากแต่เป็นการตั้งมั่นลงในความจริง ทั้งทางสติปัญญาและทางจิตวิญญาณ จนไม่อาจถูกโยกคลอนได้—ทันทีที่ประชากรของพระเจ้าได้รับการประทับตราและเตรียมพร้อมสำหรับการเขย่า มันก็จะมาถึง อันที่จริง มันได้เริ่มขึ้นแล้ว บัดนี้การพิพากษาของพระเจ้ากำลังอยู่เหนือแผ่นดิน เพื่อให้คำเตือนแก่เรา เพื่อเราจะได้รู้ว่าสิ่งใดกำลังจะมาถึง” Manuscript Releases, volume 10, 252.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“การประทับตรา” คือ “การหยั่งรากมั่นคงในความจริง” ในบริบทของเวลาแห่งการประทับตรา นางเขียนว่า “มีวิญญาณแห่งความสิ้นหวัง แห่งสงครามและการนองเลือด และวิญญาณนั้นจะทวีขึ้นจนถึงวาระสุดท้ายของเวลา” เมื่อบรรดาประชาชาติพิโรธ พวกเขาจะถูกยับยั้งไว้ แต่ “สงครามและการนองเลือด” ซึ่งถูกแทนภาพไว้ว่าเป็นลมทั้งสี่ “จะทวีขึ้นจนถึงวาระสุดท้ายของเวลา” อิสลามแห่งภัยพิบัติประการที่สามค่อย ๆ ยกระดับการทำสงครามของตนขึ้นอย่างต่อเนื่องจนถึงวาระสุดท้ายของเวลา และความเข้าใจเชิงพยากรณ์เกี่ยวกับอิสลามในฐานะ “แก่นเรื่อง” ในการปฏิรูปของคนหนึ่งแสนสี่หมื่นสี่พัน ก็เพิ่มพูนขึ้นพร้อมกันในช่วงเวลาเดียวกันนั้น การยกระดับอย่างต่อเนื่องซึ่งอิสลามก่อให้เกิดขึ้นนั้นดำเนินไปควบคู่กับการหลั่งพระฝนปลายฤดูในช่วงเวลาเดียวกันทุกประการ เพราะพระฝนปลายฤดูนั้นคือ “ข่าวสาร”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“ผู้ที่ได้รับการเจิมซึ่งยืนอยู่ข้างองค์พระผู้เป็นเจ้าแห่งพิภพโลกทั้งสิ้นนั้น ดำรงตำแหน่งซึ่งครั้งหนึ่งเคยประทานแก่ซาตานในฐานะเครูบผู้ปกคลุม โดยผ่านบรรดาสิ่งมีชีวิตบริสุทธิ์ที่แวดล้อมพระที่นั่งของพระองค์ องค์พระผู้เป็นเจ้าทรงดำรงการสื่อสารอย่างต่อเนื่องกับบรรดาชาวพิภพ น้ำมันสีทองเป็นสัญลักษณ์แห่งพระคุณซึ่งพระเจ้าทรงใช้หล่อเลี้ยงประทีปของผู้เชื่อทั้งหลาย เพื่อมิให้ริบหรี่และดับไป หากปราศจากน้ำมันบริสุทธิ์นี้ที่หลั่งลงมาจากสวรรค์ผ่านข่าวสารแห่งพระวิญญาณของพระเจ้า บรรดาอำนาจแห่งความชั่วจะเข้าครอบงำมนุษย์โดยสิ้นเชิง”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“พระเจ้าทรงถูกลบหลู่เมื่อเราไม่รับข่าวสารที่พระองค์ทรงส่งมายังเรา โดยเหตุนี้เราจึงปฏิเสธน้ำมันทองคำซึ่งพระองค์ทรงประสงค์จะเทลงในจิตวิญญาณของเรา เพื่อจะถ่ายทอดต่อไปยังบรรดาผู้ที่อยู่ในความมืด เมื่อคำร้องจะมาว่า ‘ดูเถิด เจ้าบ่าวมาแล้ว; จงออกไปรับเขาเถิด’ ผู้ที่ไม่ได้รับน้ำมันบริสุทธิ์ ผู้ที่มิได้ทะนุถนอมพระคุณของพระคริสต์ไว้ในใจของตน จะพบว่า เช่นเดียวกับหญิงพรหมจารีโง่เขลา พวกเขายังไม่พร้อมที่จะพบองค์พระผู้เป็นเจ้าของตน พวกเขาไม่มีอำนาจในตนเองที่จะได้น้ำมันนั้นมา และชีวิตของพวกเขาก็อับปาง แต่หากมีการทูลขอพระวิญญาณบริสุทธิ์ของพระเจ้า หากเราวิงวอนเหมือนดังที่โมเสสได้วิงวอนว่า ‘ขอทรงสำแดงพระสิริของพระองค์แก่ข้าพระองค์’ ความรักของพระเจ้าก็จะถูกเทลงอย่างไพบูลย์ในใจของเรา โดยทางท่อทองคำ น้ำมันทองคำจะถูกส่งมายังเรา ‘มิใช่ด้วยกำลัง หรือด้วยฤทธิ์เดช แต่ด้วยพระวิญญาณของเรา พระเจ้าจอมโยธาตรัสดังนี้’ โดยการรับลำแสงอันเจิดจ้าจากดวงอาทิตย์แห่งความชอบธรรม บุตรทั้งหลายของพระเจ้าก็ส่องสว่างเป็นดวงประทีปในโลก”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ฝนชุกปลายเริ่มต้นด้วยการ “โปรยปราย” และในที่สุดก็ทวีขึ้นเป็นการเทลงมาอย่างเต็มเปี่ยม การ “โปรยปราย” ของฝนชุกปลายถูกระบุว่าเป็นช่วงที่ฝนนั้นถูก “ตวงวัด” และการเทลงมาอย่างเต็มเปี่ยมคือเมื่อมันถูกเทลงมา “โดยปราศจากขอบเขต” ซิสเตอร์ไวท์ระบุไว้อย่างชัดเจนถึงช่วงเวลาหนึ่งที่ฝนชุกปลายกำลังตกลงมา และบางคนได้รับมัน ขณะที่บางคนไม่ได้รับ ในเวลานั้นฝนกำลังถูก “ตวงวัด” หรือกล่าวคือกำลัง “โปรยปราย” 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บางคนจะตระหนักว่ามีบางสิ่งกำลังเกิดขึ้น แต่สิ่งนั้นจะมีแต่ทำให้พวกเขาหวาดกลัวเท่านั้น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“จะมีการสำแดงอันน่าอัศจรรย์แห่งฤทธิ์อำนาจของพระเจ้าในคริสตจักรทั้งหลาย แต่การนั้นจะไม่กระทบผู้ที่มิได้ถ่อมตนลงเฉพาะพระพักตร์องค์พระผู้เป็นเจ้า และมิได้เปิดประตูแห่งดวงใจของตนด้วยการสารภาพบาปและการกลับใจใหม่ ในการสำแดงแห่งฤทธิ์อำนาจนั้นซึ่งทำให้โลกสว่างไสวด้วยพระสิริของพระเจ้า พวกเขาจะเห็นเพียงบางสิ่งซึ่งในความมืดบอดของตนพวกเขาคิดว่าเป็นอันตราย เป็นบางสิ่งซึ่งจะปลุกเร้าความหวาดกลัวของพวกเขา และพวกเขาจะตั้งตนขึ้นเพื่อต่อต้านสิ่งนั้น เพราะองค์พระผู้เป็นเจ้ามิได้ทรงกระทำตามความคาดหมายและอุดมคติของพวกเขา พวกเขาจึงจะต่อต้านพระราชกิจนั้น “เหตุใด” พวกเขากล่าว “เราจึงจะไม่รู้จักพระวิญญาณของพระเจ้า ในเมื่อเราได้อยู่ในงานนี้มาหลายปีแล้ว?” เพราะพวกเขามิได้ตอบสนองต่อคำเตือน คำวิงวอน ของข่าวสารจากพระเจ้า แต่กลับกล่าวอย่างดื้อดึงว่า “ข้าพเจ้ามั่งมีแล้ว และมั่งคั่งบริบูรณ์ และไม่ต้องการสิ่งใดเลย”” Maranatha, 219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“หลายคนได้พลาดจากการรับฝนต้นฤดูไปเป็นอันมาก พวกเขามิได้ได้รับพระพรทั้งสิ้นที่พระเจ้าทรงจัดเตรียมไว้ให้แก่เขาเช่นนั้น พวกเขาคาดหมายว่าความบกพร่องนั้นจะได้รับการชดเชยด้วยฝนปลายฤดู เมื่อพระคุณอันอุดมบริบูรณ์ที่สุดจะทรงประทานลงมา พวกเขาตั้งใจว่าจะเปิดใจรับพระคุณนั้น พวกเขากำลังกระทำความผิดพลาดอันน่าสะพรึงกลัว งานซึ่งพระเจ้าได้ทรงเริ่มต้นในจิตใจมนุษย์ด้วยการประทานความสว่างและความรู้ของพระองค์นั้น จะต้องดำเนินต่อไปอย่างไม่ขาดสาย แต่ละคนจะต้องตระหนักถึงความจำเป็นของตนเอง จิตใจจะต้องถูกทำให้ว่างจากมลทินทุกประการ และชำระให้สะอาดเพื่อการสถิตอยู่ของพระวิญญาณ การที่สาวกยุคแรกเตรียมพร้อมสำหรับการเทลงมาของพระวิญญาณบริสุทธิ์ในวันเพ็นเทคอสต์นั้น ก็โดยการสารภาพและละทิ้งบาป โดยการอธิษฐานอย่างจริงจัง และโดยการถวายตัวของเขาแด่พระเจ้า งานอย่างเดียวกันนี้ แต่ในระดับที่ยิ่งใหญ่กว่า จะต้องกระทำในบัดนี้ ในเวลานั้นผู้ร่วมงานฝ่ายมนุษย์เพียงแต่ต้องทูลขอพระพร และคอยองค์พระผู้เป็นเจ้าให้ทรงทำให้งานที่เกี่ยวกับเขานั้นสำเร็จครบถ้วน พระเจ้าทรงเป็นผู้ทรงเริ่มต้นงานนั้น และพระองค์จะทรงทำให้งานของพระองค์สำเร็จ ทำให้มนุษย์ถึงความครบถ้วนในพระเยซูคริสต์ แต่จะต้องไม่มีการละเลยพระคุณซึ่งฝนต้นฤดูเป็นภาพแทน มีเพียงผู้ที่ดำเนินชีวิตสอดคล้องกับความสว่างที่ตนมีอยู่เท่านั้นที่จะได้รับความสว่างยิ่งขึ้น เว้นเสียแต่ว่าเราจะก้าวหน้าอยู่ทุกวันในการสำแดงคุณธรรมคริสเตียนอันกระตือรือร้น มิฉะนั้นเราจะไม่รู้จักการสำแดงของพระวิญญาณบริสุทธิ์ในฝนปลายฤดู ฝนปลายฤดูอาจกำลังตกลงบนจิตใจทั้งหลายรอบข้างเรา แต่เราจะไม่สังเกตเห็นหรือรับเอาไว้” Testimonies to Ministers, 506, 507.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ในข้อความตอนนั้น นางระบุว่ามีเวลาหนึ่งซึ่ง “พระคุณอันอุดมบริบูรณ์ที่สุดจะทรงประทานให้” จึงเป็นการชี้ให้เห็นถึงช่วงเวลาที่ฝนปลายฤดูถูกเทลงมาอย่างไร้ขีดจำกัด โดยสัมพันธ์กับข้อเท็จจริงนั้น นางระบุว่ามีเพียงผู้ที่ดำเนินชีวิตสอดคล้องกับความสว่างที่ตนมีอยู่เท่านั้นที่จะได้รับความสว่างที่ยิ่งใหญ่กว่า ตามหลักการนั้น จึงเห็นได้ชัดว่าความสว่าง (ซึ่งคือความจริงประจำกาล) เพิ่มพูนขึ้นอย่างต่อเนื่อง ในประโยคสุดท้าย นางระบุถึงช่วงเวลาที่ฝนปลายฤดูกำลังตกลงมา และบางคนก็กำลังตระหนักรู้และรับไว้ ขณะที่บางคนไม่ตระหนักและไม่รับไว้ หากท่านไม่ตระหนักถึงข่าวสาร ซึ่งก็คือฝนปลายฤดู ท่านก็จะไม่ได้รับมัน</w:t>
      </w:r>
      <w:r>
        <w:rPr>
          <w:rFonts w:ascii="Segoe UI" w:hAnsi="Segoe UI" w:eastAsia="Segoe UI" w:cs="Segoe UI"/>
        </w:rPr>
        <w:t>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“เราต้องไม่รอคอยฝนชุกปลายฤดู ฝนนั้นกำลังมาถึงเหนือทุกคนที่จะยอมรับและรับเอาน้ำค้างและห่าฝนแห่งพระคุณซึ่งตกลงมาเหนือเรา เมื่อเราเก็บรวบรวมเศษเสี้ยวของแสงสว่าง เมื่อเราเห็นคุณค่าแห่งพระเมตตาอันแน่นอนของพระเจ้า ผู้ทรงพอพระทัยให้เราไว้วางใจในพระองค์ แล้วพระสัญญาทุกข้อจะสำเร็จเป็นจริง [อ้างคำจากอิสยาห์ 61:11] แผ่นดินโลกทั้งสิ้นจะต้องเต็มไปด้วยพระสิริของพระเจ้า” The Seventh-day Adventist Bible Commentary, เล่ม 7, 984.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ในเวลาที่ประชาชาติทั้งหลายซึ่งกริ้วโกรธถูกยับยั้งไว้ ฝนปลายฤดูเริ่มถูก “ตวงวัด” เมื่อ “พระคุณอันบริบูรณ์ที่สุดจะทรงประทานให้” นั่นคือการบ่งชี้ถึงเวลาที่ฝนปลายฤดูถูกเทลงมาอย่างไม่จำกัดปริมาณ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ในเวลาที่ประชาชาติทั้งหลายกำลังโกรธแค้น แต่ยังถูกยับยั้งไว้นั้น ฝนชุกปลายฤดูเริ่มตกลงมา แต่เป็นการตกอย่าง “จำกัด” เพราะในเวลานั้นคริสตจักรยังปะปนด้วยข้าวสาลีและข้าวละมาน ฝนนั้นเองเป็นสิ่งที่ทำให้ทั้งข้าวสาลีและข้าวละมานสุกงอมเต็มที่ และฝนชุกปลายฤดูนั้นก็คือข่าวสารแห่งสัจธรรมสำหรับกาลปัจจุบัน ซึ่งบางคนยอมรับและรับไว้ หรือมิฉะนั้นก็ไม่รับ แนวคิดเชิงพยากรณ์ทั้งหมดนี้ได้รับการระบุไว้อย่างชัดเจนในพระคัมภีร์ เมื่อวันที่ 11 กันยายน ค.ศ. 2001 ฝนชุกปลายฤดูเริ่ม “ประพรม” และจะทวีความเข้มข้นขึ้นเป็นลำดับจนกว่าข่าวสารเสียงร้องเที่ยงคืนจะมาถึง และหญิงพรหมจารีที่มีปัญญากับหญิงพรหมจารีที่โง่เขลาจะถูกแยกออกจากกันตลอดไป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จากนั้นบรรดาผู้มีปัญญาจะถูกยกขึ้นเป็นธงสำคัญ เพื่อเรียกฝูงแกะอื่นของพระเจ้าให้ออกมาจากบาบิโลน และแล้วฝนชุกปลายฤดูก็จะถูกเทลงมาอย่างไร้ขีดจำกัด และยังคงตกต่อไปจนมีคาเอลทรงลุกขึ้น และระยะเวลาแห่งการทดลองของมนุษย์สิ้นสุดลง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ทูตสวรรค์ทั้งสี่จะยึดเหนี่ยวลมทั้งสี่ไว้จนกว่าพระราชกิจของพระเยซูจะสำเร็จสิ้นในสถานบริสุทธิ์ แล้วภัยพิบัติเจ็ดประการสุดท้ายจึงจะมาถึง”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การยับยั้งลมทั้งสี่ เป็นสัญลักษณ์ถึงการทรงควบคุมโดยพระญาณสอดส่องของพระเจ้าต่อการพิพากษาที่ทวีความรุนแรงขึ้น ซึ่งพระองค์ทรงอนุญาตให้เกิดขึ้นในวาระสุดท้าย ทูตสวรรค์ทั้งสี่ยึดลมทั้งสี่ไว้ในช่วงเวลาแห่งการประทับตราคนหนึ่งแสนสี่หมื่นสี่พัน แต่ในช่วงเวลานั้นมี “วิญญาณแห่งความสิ้นหวัง แห่งสงครามและการนองเลือด และวิญญาณนั้นจะทวีขึ้น” เมื่อบุตรคนสุดท้ายของพระเจ้าได้รับการประทับตราแล้ว มีคาเอลจะทรงลุกขึ้น และลมทั้งสี่จะถูกปล่อยออกอย่างเต็มที่ และภัยพิบัติทั้งเจ็ดประการสุดท้ายจะมาถึง។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“ชั่วยามแห่งแผ่นดินไหวใหญ่” แห่งพระธรรมวิวรณ์ บทที่สิบเอ็ด คือ “ในเวลายากลำบาก” แห่งพระธรรมดาเนียล บทที่เก้า เมื่อถนนและกำแพงได้สร้างเสร็จแล้ว นั่นคือเวลาที่ “ประชาชาติทั้งหลายจะโกรธเคือง” ในช่วงเวลานั้น ฝนชุกปลายฤดูจะถูกเทพลงมาอย่างมี “ขนาด” อิสยาห์ชี้ให้เห็นเวลาที่มีการวัดฝนชุกปลายฤดู และท่านกำหนดเวลานั้นว่าเป็น “วันแห่งลมตะวันออก” “วันแห่งลมตะวันออก” คือวันที่ 11 กันยายน ค.ศ. 2001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เราจะพิจารณาเรื่อง “การตวง” ของฝนชุกปลายในบทความถัดไปต่อไป แต่พึงระลึกไว้ว่า อัญมณีในความฝันของมิลเลอร์ซึ่งถูกนำเสนอไว้บนแผ่นจารึกศักดิ์สิทธิ์ของฮาบากุกในฐานะวิบัติทั้งสามแห่งอิสลามนั้น จะต้องส่องประกายสว่างยิ่งขึ้นสิบเท่าในยุคสุดท้าย มากกว่าขณะที่มิลเลอร์ได้รวบรวมมันไว้เป็นครั้งแรก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“ครั้งหนึ่ง เมื่อข้าพเจ้าอยู่ในนครนิวยอร์ก ในเวลากลางคืนข้าพเจ้าถูกเรียกให้มองดูอาคารต่าง ๆ ที่ผุดสูงขึ้นเป็นชั้นแล้วชั้นเล่ามุ่งสู่ฟ้าสวรรค์ อาคารเหล่านี้ได้รับการรับรองว่าทนไฟ และได้ถูกก่อสร้างขึ้นเพื่อเชิดชูเจ้าของและผู้สร้างของตน อาคารเหล่านี้สูงขึ้นไปอีก และสูงขึ้นไปอีก และภายในนั้นได้ใช้วัสดุที่มีราคาสูงที่สุด ผู้ที่เป็นเจ้าของอาคารเหล่านี้มิได้ถามตนเองว่า ‘เราจะถวายพระเกียรติแด่พระเจ้าอย่างดีที่สุดได้อย่างไร?’ องค์พระผู้เป็นเจ้ามิได้อยู่ในความคิดของพวกเขาเลย”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“ข้าพเจ้าคิดว่า ‘โอ ถ้าบรรดาผู้ที่กำลังทุ่มเททรัพย์สมบัติของตนเช่นนี้จะสามารถมองเห็นแนวทางของตนดังที่พระเจ้าทรงเห็นได้! พวกเขากำลังก่อสร้างอาคารอันโอ่อ่าสง่างาม แต่การวางแผนและการคิดประดิษฐ์ของพวกเขานั้นช่างโง่เขลาเพียงใดในสายพระเนตรแห่งองค์ผู้ทรงครอบครองจักรวาล พวกเขามิได้ศึกษาแสวงหาด้วยกำลังทั้งสิ้นของจิตใจและสติปัญญาว่าจะถวายพระเกียรติแด่พระเจ้าได้อย่างไร พวกเขาได้หลงลืมสิ่งนี้ไป ซึ่งเป็นหน้าที่ประการแรกของมนุษย์’”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“เมื่ออาคารสูงตระหง่านเหล่านี้ถูกก่อสร้างขึ้น เจ้าของทั้งหลายก็ชื่นชมยินดีด้วยความหยิ่งทะเยอทะยานว่าตนมีเงินที่จะใช้เพื่อสนองตนเองและปลุกเร้าความอิจฉาของเพื่อนบ้าน เงินจำนวนมากที่พวกเขาลงทุนไปเช่นนั้นได้มาจากการบีบบังคับ จากการกดขี่คนยากจนอย่างทารุณ พวกเขาลืมไปว่าในสวรรค์มีการจดบันทึกการดำเนินธุรกิจทุกประการไว้แล้ว ทุกข้อตกลงที่ไม่ยุติธรรม ทุกการกระทำอันฉ้อฉล ล้วนถูกบันทึกไว้ที่นั่น เวลากำลังจะมาถึงเมื่อมนุษย์ทั้งหลายในความฉ้อฉลและความโอหังของตนจะไปถึงจุดที่องค์พระผู้เป็นเจ้าจะไม่ทรงยอมให้พวกเขาก้าวล่วงเลยไป และพวกเขาจะได้เรียนรู้ว่าความอดกลั้นของพระยาห์เวห์นั้นมีขอบเขต”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“ภาพเหตุการณ์ถัดมาที่ผ่านต่อหน้าข้าพเจ้าคือสัญญาณเตือนไฟไหม้ บรรดามนุษย์มองดูอาคารสูงตระหง่านซึ่งเข้าใจกันว่าเป็นอาคารกันไฟ และกล่าวว่า: ‘อาคารเหล่านี้ปลอดภัยอย่างแน่นอน’ แต่อาคารเหล่านี้กลับถูกเพลิงเผาผลาญราวกับทำด้วยยางสน รถดับเพลิงไม่อาจทำสิ่งใดเพื่อยับยั้งความพินาศนั้นได้ พนักงานดับเพลิงไม่สามารถเดินเครื่องสูบน้ำได้”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“ข้าพเจ้าได้รับการชี้แนะว่า เมื่อถึงเวลาขององค์พระผู้เป็นเจ้า หากยังไม่มีการเปลี่ยนแปลงเกิดขึ้นในจิตใจของมนุษย์ผู้หยิ่งผยองและทะเยอทะยานแล้ว มนุษย์ทั้งหลายจะพบว่า พระหัตถ์ซึ่งเคยทรงฤทธิ์ในการช่วยให้รอดนั้น ก็จะทรงฤทธิ์ในการทำลายด้วย ไม่มีอำนาจใดในแผ่นดินโลกจะยับยั้งพระหัตถ์ของพระเจ้าได้ จะไม่มีวัสดุใดที่อาจนำมาใช้ในการก่อสร้างอาคารเพื่อรักษาอาคารเหล่านั้นให้พ้นจากความพินาศได้ เมื่อถึงเวลาที่พระเจ้าทรงกำหนดไว้ในการส่งการสนองตอบแก่มนุษย์ทั้งหลาย เนื่องด้วยการเพิกเฉยต่อพระบัญญัติของพระองค์และความทะเยอทะยานอันเห็นแก่ตัวของพวกเขา” Testimonies, volume 9, 12, 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ตอนที่หกสิบสี่</dc:title>
  <dc:subject>การเปิดเผยคำพยากรณ์: การเชื่อมโยงวันที่ 11 กันยายน 2001 เข้ากับเวลาแห่งการประทับตรา ฝนชุกปลายฤดู และพระราชกิจสุดท้ายของพระคริสต์</dc:subject>
  <dc:creator>Jeff Pippenger</dc:creator>
  <cp:keywords/>
  <dc:description>Generated by ArticleDigger from daniel\64_daniel.json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