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เลขที่หกสิบหก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การเปิดเผยบทประสานแห่งคำพยากรณ์: ช่วงเวลาแห่งการประทับตรา ฝนชุกปลายฤดู และการทรงเรียกให้ออกจากบาบิโลน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2024-01-30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ข้อพระคัมภีร์ที่เราพิจารณาในบทความก่อนหน้านี้กล่าวว่า “การเทพระวิญญาณบริสุทธิ์ครั้งยิ่งใหญ่” แห่งพระธรรมวิวรณ์บทที่สิบแปด “จะยังไม่มาจนกว่าเราจะมีประชากรที่ได้รับความรู้แจ้ง ผู้ซึ่งรู้จากประสบการณ์ว่าการเป็นผู้ร่วมงานกับพระเจ้าหมายความว่าอย่างไร” แต่พระสัญญาคือว่า เมื่อ “เรามีการอุทิศถวายตนทั้งสิ้น อย่างเต็มใจสุดใจ เพื่อการรับใช้พระคริสต์ พระเจ้าจะทรงรับรองความจริงนั้นโดยการเทพระวิญญาณของพระองค์ลงมาอย่างไร้ขอบเขต” การระบุถึง “การเทลงมาอย่างยิ่งใหญ่” ย่อมบ่งชี้ว่ามีการเทลงมาในระดับที่น้อยกว่าอยู่ด้วย (คือมีการตวงวัด)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กันยายน ค.ศ. 2001 ทูตสวรรค์ผู้ทรงฤทธิ์แห่งวิวรณ์บทที่สิบแปดได้ลงมา แต่ “คริสตจักรส่วนใหญ่” ในเวลานั้น และจนบัดนี้ “มิได้เป็นผู้ร่วมงานกับพระเจ้า” ระหว่างวันที่ 11 กันยายน ค.ศ. 2001 กับจุดที่พระเจ้าทรงชี้ให้เห็นความจริงว่า ในที่สุดมีกลุ่มหนึ่งซึ่งได้บรรลุถึง “การอุทิศถวายตนอย่างสิ้นเชิง ด้วยสุดใจ แก่การรับใช้พระคริสต์” ฝนชุกปลายฤดูถูก “ตวงวัด” การพิพากษาคนเป็นเกิดขึ้น และการพิพากษาเริ่มต้นที่ครัวเรือนของพระเจ้า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วิวรณ์ บทที่สิบแปด ระบุถึงสองเสียง ซึ่งซิสเตอร์ไวท์บอกให้เราทราบว่าเป็นการเรียกสองครั้งไปยังคริสตจักรทั้งหลาย เสียงที่สอง (การเรียก) คือการเรียกให้ออกมาจากบาบิโลน ซึ่งจะเกิดขึ้นเมื่อกฎหมายวันอาทิตย์ที่ใกล้จะมาถึงนั้นมาถึง ส่วนเสียงแรกมาถึงเมื่อวันที่ 11 กันยายน ค.ศ. 2001 การเทพระวิญญาณบริสุทธิ์ซึ่งเริ่มขึ้นในเวลานั้นเป็นไปอย่าง “ตามขนาด” เพราะว่าพระคริสต์ทรงจำเป็นต้องชำระประชากรที่ในที่สุดพระองค์จะทรงเทพระวิญญาณบริสุทธิ์ลงเหนือพวกเขา “โดยไม่มีขนาดจำกัด” ขณะที่พระองค์ทรงยกพวกเขาขึ้นเป็นธงสัญญาณในโมงยามแห่งแผ่นดินไหวใหญ่ กลุ่มนั้นจำเป็นต้องได้รับการชำระให้บริสุทธิ์ก่อนที่เสียงที่สองแห่งวิวรณ์บทที่สิบแปดจะดังก้องขึ้น เพราะพวกเขาคือผู้ที่จะประกาศข่าวสารนั้น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เมื่อเกิดความผิดหวังครั้งแรกในฤดูใบไม้ผลิปี 1844 โปรเตสแตนต์ทั้งหลายก็กลายเป็นโปรเตสแตนต์ที่ทรยศต่อความเชื่อ และบรรดาผู้สัตย์ซื่อซึ่งในเวลานั้นพบว่าตนอยู่ในช่วงเวลาแห่งการรอคอย เป็นภาพแทนพระวิหารของผู้ที่แต่ก่อนไม่ใช่ประชากรของพระเจ้า เมื่อวันที่ 11 กันยายน 2001 ทูตสวรรค์ผู้ทรงฤทธานุภาพแห่งวิวรณ์บทที่สิบแปดได้ลงมา และขั้นแรกแห่งการชำระและการสถาปนาพระวิหารของพระเจ้าในวาระสุดท้ายก็ได้เริ่มต้นขึ้น และได้เริ่มต้นด้วยการทดสอบอั๊ดเวนตีสแบบเลาดีเซีย เมื่อวันที่ 18 กรกฎาคม 2020 ขั้นที่สองของกระบวนการทดสอบได้เริ่มขึ้น ณ การรับบัพติศมาของพระคริสต์ กระบวนการแห่งการแยกอิสราเอลโบราณได้เริ่มต้นขึ้น เมื่อพระคริสต์ทรงเลือกเหล่าสาวกกลุ่มแรก ซึ่งเป็นรากฐานของพระวิหารคริสเตียนที่พระองค์กำลังก่อสร้างขึ้นในประวัติศาสตร์นั้น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ในตอนต้นแห่งพันธกิจสามปีครึ่งของพระองค์ พระคริสต์ทรงชำระพระวิหาร ซึ่งพระองค์ทรงระบุว่าเป็น “พระนิเวศของพระบิดาของเรา” และในตอนปลายแห่งพันธกิจของพระองค์ เมื่อพระองค์ได้ทรงชำระพระวิหารเป็นครั้งที่สองและเป็นครั้งสุดท้าย พระดำรัสประกาศของพระองค์คือ “บ้านของพวกท่านถูกปล่อยทิ้งไว้แก่พวกท่านอย่างรกร้าง” ชนชาติแห่งพันธสัญญาเดิมได้ถูกละเว้นไปแล้ว และชนชาติแห่งพันธสัญญาใหม่ของพระองค์ได้ถูกสถาปนาขึ้นเป็น “พระวิหารของพระองค์” เมื่อมีกฎหมายวันอาทิตย์ โครงสร้างส่วนรวมของคริสตจักรเซเวนธ์เดย์แอ๊ดเวนตีสจะรกร้าง.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“ผู้เผยพระวจนะกล่าวว่า ‘ข้าพเจ้าเห็นทูตสวรรค์อีกองค์หนึ่งลงมาจากสวรรค์ มีฤทธิ์อำนาจยิ่งใหญ่ และแผ่นดินโลกก็สว่างไสวด้วยรัศมีของท่าน และท่านร้องประกาศด้วยเสียงอันดังว่า บาบิโลนอันยิ่งใหญ่นั้นล่มจมแล้ว ล่มจมแล้ว และได้กลายเป็นที่สถิตของพวกวิญญาณชั่ว’ (วิวรณ์ 18:1, 2) นี่คือข่าวสารเดียวกันกับที่ทูตสวรรค์องค์ที่สองได้ประกาศไว้ บาบิโลนล่มจมแล้ว ‘เพราะว่านางได้กระทำให้บรรดาประชาชาติดื่มเหล้าองุ่นแห่งพระพิโรธอันเกิดจากการล่วงประเวณีของนาง’ (วิวรณ์ 14:8) เหล้าองุ่นนั้นคืออะไร?—คือคำสอนเท็จของนาง นางได้มอบวันสะบาโตเท็จแก่โลกแทนวันสะบาโตแห่งพระบัญญัติข้อที่สี่ และได้กล่าวซ้ำคำมุสาที่ซาตานเป็นผู้บอกแก่อีฟเป็นครั้งแรกในสวนเอเดน—คือเรื่องความเป็นอมตะโดยธรรมชาติของจิตวิญญาณ นางได้เผยแพร่ความผิดพลาดอีกมากมายในวงกว้าง ‘สั่งสอนเป็นหลักคำสอนซึ่งเป็นบัญญัติของมนุษย์’ (มัทธิว 15:9)”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“เมื่อพระเยซูทรงเริ่มต้นพันธกิจสาธารณะของพระองค์ พระองค์ได้ทรงชำระพระวิหารให้พ้นจากการลบหลู่อันเป็นการหมิ่นประมาทสิ่งศักดิ์สิทธิ์นั้น ท่ามกลางพระราชกิจสุดท้ายแห่งพันธกิจของพระองค์ คือการชำระพระวิหารครั้งที่สอง ฉันใด ในงานสุดท้ายเพื่อประกาศคำเตือนแก่ชาวโลก ก็มีการทรงเรียกอันจำเพาะสองประการไปยังคริสตจักรทั้งหลายฉันนั้น ข่าวสารของทูตสวรรค์องค์ที่สองคือ ‘บาบิโลนมหานครนั้นล้มลงแล้ว ล้มลงแล้ว เพราะว่านางได้กระทำให้บรรดาประชาชาติดื่มเหล้าองุ่นแห่งพระพิโรธเนื่องด้วยการล่วงประเวณีของนาง’ (วิวรณ์ 14:8) และในเสียงร้องอันดังแห่งข่าวสารของทูตสวรรค์องค์ที่สาม ก็ได้ยินพระสุรเสียงจากสวรรค์ตรัสว่า ‘ชนชาติของเราเอ๋ย จงออกมาจากนครนั้น เพื่อว่าท่านทั้งหลายจะไม่มีส่วนในบาปของนาง และเพื่อว่าท่านจะไม่ได้รับภัยพิบัติของนาง เพราะว่าบาปของนางกองสูงถึงสวรรค์แล้ว และพระเจ้าได้ทรงระลึกถึงความชั่วช้าของนางแล้ว’ (วิวรณ์ 18:4, 5)” Review and Herald, December 6, 1892.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การชำระพระวิหารครั้งแรกสอดคล้องกับสุรเสียงแรกแห่งพระธรรมวิวรณ์ บทที่สิบแปด และสุรเสียงที่สองคือเสียงร้องอันดังที่เรียกฝูงแกะอื่นของพระเจ้าให้ออกมาจากบาบิโลน ข้อหนึ่งถึงข้อสามสำเร็จเป็นจริงเมื่ออาคารใหญ่โตของนครนิวยอร์กถูกโค่นลง เหตุการณ์นั้นเกิดขึ้นเมื่อวันที่ 11 กันยายน ค.ศ. 2001 และการชำระพระวิหารครั้งแรก หรือการเรียกครั้งแรกจากสองครั้งถึงคริสตจักรทั้งหลาย ได้ถูกประกาศขึ้น การเรียกครั้งแรกเริ่มขึ้นเมื่อพระคริสต์ทรงรับบัพติศมา เมื่อพระวิญญาณบริสุทธิ์เสด็จลงมาจากสวรรค์ และการทดสอบสำหรับชนชาติอิสราเอลในสมัยโบราณได้เริ่มต้นขึ้น เมื่อวันที่ 11 สิงหาคม ค.ศ. 1840 การชำระพระวิหารครั้งแรก หรือการเรียกครั้งแรกจากสองครั้งถึงขบวนการมิลเลอไรต์ ได้ถูกประกาศขึ้น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ในเวลานั้น ฝนปลายฤดูและการประทับตราของหนึ่งแสนสี่หมื่นสี่พันได้เริ่มต้นขึ้น ควบคู่ไปกับฉากสุดท้ายของการพิพากษาไต่สวน ในฉากสุดท้ายเหล่านั้น งานของพระคริสต์ถูกนำเสนอว่าเป็นการลบความบาปของบรรดาผู้ซื่อสัตย์ออกจากหนังสือแห่งบาป หรือเป็นการลบชื่อของผู้ที่อ้างตนเป็นคริสเตียนออกจากหนังสือแห่งชีวิต ช่วงเวลานั้นคือช่วงเวลาแห่งการประพรมของฝนปลายฤดู เพราะพระเจ้าจะทรงเทพระวิญญาณบริสุทธิ์ออกมาโดยปราศจากขีดจำกัดก็ต่อเมื่อคริสตจักรบริสุทธิ์เท่านั้น เมื่อถึงกฎหมายวันอาทิตย์ การเทพระวิญญาณบริสุทธิ์ออกมาจะเป็นไปโดยปราศจากขีดจำกัด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“พี่น้องทั้งหลาย ท่านกำลังทำอะไรอยู่ในการงานยิ่งใหญ่แห่งการเตรียมพร้อม? บรรดาผู้ที่กำลังเข้าร่วมเป็นอันหนึ่งอันเดียวกับโลก กำลังได้รับแบบหล่อของฝ่ายโลกและกำลังเตรียมพร้อมสำหรับเครื่องหมายของสัตว์ร้าย บรรดาผู้ที่ไม่ไว้วางใจตนเอง ผู้ที่กำลังถ่อมตนลงต่อพระพักตร์พระเจ้า และชำระจิตวิญญาณของตนให้บริสุทธิ์โดยการเชื่อฟังความจริง คนเหล่านี้กำลังได้รับแบบหล่อจากสวรรค์และกำลังเตรียมพร้อมสำหรับตราประทับของพระเจ้า ณ หน้าผากของพวกเขา เมื่อพระราชกฤษฎีกาถูกประกาศออกไปและการประทับตราถูกกระทำลงแล้ว ลักษณะอุปนิสัยของพวกเขาจะคงอยู่บริสุทธิ์และไร้มลทินตลอดชั่วนิรันดร์” Testimonies, volume 5, 216.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“พระราชกิจของพระวิญญาณบริสุทธิ์ คือการทำให้โลกตระหนักถึงบาป ถึงความชอบธรรม และถึงการพิพากษา โลกจะได้รับการตักเตือนได้ก็โดยการเห็นผู้ที่เชื่อในความจริงได้รับการชำระให้บริสุทธิ์โดยความจริงนั้น และดำเนินชีวิตตามหลักการอันสูงส่งและบริสุทธิ์ ทั้งสำแดงให้เห็นอย่างเด่นชัดในความหมายอันสูงส่งถึงเส้นแบ่งที่แยกผู้ที่รักษาพระบัญญัติของพระเจ้าออกจากผู้ที่เหยียบย่ำพระบัญญัติเหล่านั้นไว้ใต้เท้าของตน การทรงชำระให้บริสุทธิ์โดยพระวิญญาณเป็นสิ่งที่บ่งชี้ความแตกต่างระหว่างผู้ที่มีตราประทับของพระเจ้า กับผู้ที่ถือรักษาวันพักผ่อนเทียมเท็จ เมื่อบททดสอบมาถึง ก็จะปรากฏให้เห็นอย่างชัดแจ้งว่า เครื่องหมายของสัตว์ร้ายนั้นคืออะไร มันคือการถือรักษาวันอาทิตย์ ผู้ที่ภายหลังจากได้ยินความจริงแล้ว ยังคงถือว่าวันนี้เป็นวันบริสุทธิ์ ย่อมมีลายมือชื่อของมนุษย์แห่งบาป ผู้ซึ่งคิดจะเปลี่ยนแปลงวาระและธรรมบัญญัติ”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อิสยาห์ระบุว่า “วันแห่งลมตะวันออก” ซึ่งท่านยังระบุด้วยว่าเป็น “ลมแรง” ที่ถูกยับยั้งไว้ (stayeth) นั้น คือจุดที่ “การวัด” เริ่มต้นขึ้น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เมื่อพระองค์ทรงลงโทษเขาตามขนาด พระองค์จะทรงโต้แย้งกับเขา พระองค์ทรงระงับลมอันรุนแรงของพระองค์ในวันแห่งลมตะวันออก เพราะฉะนั้น ความชั่วช้าผิดบาปของยาโคบจะได้รับการชำระ และนี่คือผลทั้งหมดแห่งการนำบาปของเขาออกไป คือเมื่อเขาทำบรรดาศิลาแห่งแท่นบูชาให้เป็นเหมือนหินปูนที่ถูกทุบให้แหลกไป บรรดาเสารูปเคารพและรูปเคารพทั้งหลายจะไม่ตั้งอยู่ แต่เมืองที่มีป้อมปราการจะกลายเป็นที่รกร้าง ที่อยู่อาศัยจะถูกทอดทิ้ง และถูกปล่อยไว้ดุจถิ่นทุรกันดาร ที่นั่นลูกวัวจะกินหญ้า และที่นั่นมันจะนอนลง และกัดกินกิ่งก้านของมันเสีย เมื่อกิ่งก้านของมันเหี่ยวแห้งแล้ว กิ่งเหล่านั้นจะถูกหักออก พวกผู้หญิงจะมาและใช้มันเป็นฟืนเผา เพราะชนชาตินี้เป็นชนชาติที่ไร้ความเข้าใจ ฉะนั้น พระองค์ผู้ทรงสร้างเขาจะไม่ทรงเมตตาเขา และพระองค์ผู้ทรงปั้นแต่งเขาจะไม่ทรงสำแดงความโปรดปรานแก่เขา และต่อมาในวันนั้น พระยาห์เวห์จะทรงนวดจากช่องแม่น้ำไปจนถึงลำธารแห่งอียิปต์ และพวกเจ้าจะถูกรวบรวมทีละคน โอ บรรดาบุตรแห่งอิสราเอล และต่อมาในวันนั้น จะมีการเป่าแตรใหญ่ และคนเหล่านั้นซึ่งใกล้จะพินาศในแผ่นดินอัสซีเรีย และบรรดาผู้ถูกขับไล่ในแผ่นดินอียิปต์จะมา และจะนมัสการพระยาห์เวห์บนภูเขาบริสุทธิ์ ณ กรุงเยรูซาเล็ม อิสยาห์ 27:6–13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“ลมตะวันออก” คือฤทธิ์อำนาจที่ทำให้ “เรือแห่งทารชิช” อับปาง และนำการพิพากษามาสู่หญิงแพศยาแห่งเมืองไทระ “ลมตะวันออก” คือฤทธิ์อำนาจที่ทำให้บรรดากษัตริย์เกิดความหวาดกลัว “ลมตะวันออก” คือสิ่งที่นำภัยพิบัติแห่ง “ข้าวลีบ” มาสู่อียิปต์ อันก่อให้เกิดทุพภิกขภัยเจ็ดปี ขณะที่โยเซฟและฟาโรห์นำทั้งโลก (อียิปต์) เข้าสู่ความเป็นทาส และ “ลมตะวันออก” นั้นเองที่นำ “ฝูงตั๊กแตน” มา ซึ่งกินทุกสิ่งจนสิ้นในระหว่างการทรงช่วยให้ออกจากอียิปต์ อิสลามคือลมตะวันออก</w:t>
      </w:r>
      <w:r>
        <w:rPr>
          <w:rFonts w:ascii="Nirmala UI" w:hAnsi="Nirmala UI" w:eastAsia="Nirmala UI" w:cs="Nirmala UI"/>
        </w:rPr>
        <w:t>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การเคลื่อนไหวแห่งการปฏิรูปต่าง ๆ ในคำพยากรณ์พระคัมภีร์แสดงให้เห็นว่า การเคลื่อนไหวแห่งการปฏิรูปแต่ละประการมีหัวข้อเฉพาะของตนเอง หัวข้อของการเคลื่อนไหวแห่งการปฏิรูปของหนึ่งแสนสี่หมื่นสี่พันคืออิสลาม เมื่อวันที่ 11 กันยายน ค.ศ. 2001 อิสลามแห่งวิบัติประการที่สามได้โจมตีสัตว์ร้ายแห่งแผ่นดินโลก และจอร์จ ดับเบิลยู. บุช “ผู้ที่สอง” ก็ได้กำหนดการยับยั้งไว้แก่ “ลมตะวันออก” ทันที ในเหตุการณ์นั้น ดังที่ซิสเตอร์ไวท์ได้บันทึกไว้ เมื่ออาคารใหญ่ทั้งหลายของนครนิวยอร์กถูกทำให้พังทลายลง วิวรณ์ บทที่สิบแปด ข้อหนึ่งถึงสาม ก็ได้สำเร็จแล้ว สามข้อนั้นเป็นตัวแทนของเสียงแรกจากสองเสียงในวิวรณ์ บทที่สิบแปด เสียงที่สองอยู่ในข้อสี่ และระบุถึงการทรงเรียกให้ออกมาจากบาบิโลน ซึ่งเริ่มต้นขึ้นเมื่อมีกฎหมายวันอาทิตย์ในสหรัฐอเมริกา อิสลามแห่งวิบัติประการที่สามถูกยับยั้งไว้โดยทูตสวรรค์ทั้งสี่ในวิวรณ์ บทที่เจ็ด ขณะที่หนึ่งแสนสี่หมื่นสี่พันกำลังได้รับการประทับตรา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“องค์พระผู้เป็นเจ้าพระเจ้าทรงเป็นพระเจ้าผู้ทรงหวงแหน แต่พระองค์ยังทรงอดกลั้นต่อบาปและการล่วงละเมิดของประชากรของพระองค์ในชนรุ่นนี้เป็นเวลานาน หากประชากรของพระเจ้าได้ดำเนินตามคำปรึกษาของพระองค์แล้ว พระราชกิจของพระเจ้าก็คงได้ก้าวหน้าไป และข่าวสารแห่งความจริงก็คงถูกนำไปถึงชนทั้งปวงที่อาศัยอยู่บนพื้นพิภพทั่วทั้งสิ้น หากประชากรของพระเจ้าได้เชื่อพระองค์และเป็นผู้กระทำตามพระวจนะของพระองค์ หากพวกเขาได้รักษาพระบัญญัติของพระองค์แล้ว ทูตสวรรค์ก็คงจะไม่ได้มาบินอยู่ท่ามกลางท้องฟ้าพร้อมกับข่าวสารถึงทูตสวรรค์ทั้งสี่ผู้ซึ่งจะปล่อยลมทั้งหลาย เพื่อให้ลมเหล่านั้นพัดบนแผ่นดิน ร้องว่า จงยับยั้ง จงยับยั้งลมทั้งสี่ไว้ อย่าให้พัดบนแผ่นดิน จนกว่าข้าพเจ้าจะได้ประทับตราบรรดาผู้รับใช้ของพระเจ้าไว้ที่หน้าผากของเขาทั้งหลาย แต่เพราะประชาชนไม่เชื่อฟัง ไม่รู้คุณ ไม่บริสุทธิ์ ดังเช่นอิสราเอลในสมัยโบราณ เวลาจึงถูกยืดออกไป เพื่อว่าทุกคนจะได้ยินข่าวสารแห่งพระกรุณาครั้งสุดท้ายซึ่งประกาศด้วยเสียงอันดัง พระราชกิจขององค์พระผู้เป็นเจ้าถูกขัดขวาง เวลาแห่งการประทับตราถูกหน่วงไว้ หลายคนยังไม่ได้ยินความจริง แต่พระเจ้าจะประทานโอกาสแก่เขาทั้งหลายให้ได้ยินและกลับใจใหม่ และพระราชกิจอันยิ่งใหญ่ของพระเจ้าจะดำเนินต่อไปข้างหน้า” Manuscript Releases, volume 15, 292.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บรรดาผู้ที่ได้รับการประทับตรานั้น ย่อมได้รับการประทับตราก่อนกฎหมายวันอาทิตย์ เพราะโลกจะได้รับการเตือนได้ และด้วยเหตุนั้นจึงถูกทรงเรียกให้ออกมาจากบาบิโลน ก็โดยการได้เห็นชายและหญิงในวิกฤตการณ์แห่งกฎหมายวันอาทิตย์พร้อมด้วยตราของพระเจ้า การประทับตราของหนึ่งแสนสี่หมื่นสี่พันคนได้เริ่มต้นขึ้นเมื่อวันที่ 11 กันยายน 2001 แต่ช่วงเวลาแห่งการประทับตรานั้นได้ถูกชะลอออกไป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ผู้เผยพระวจนะทั้งปวงกำลังกล่าวถึงชนรุ่นสุดท้าย และข้อความตอนนี้ก็อ้างถึงชนรุ่นสุดท้ายโดยตรง ในชนรุ่นสุดท้ายนี้ ประชากรของพระเจ้ามิได้ “ดำเนินตามคำปรึกษาของพระองค์” และด้วยเหตุนั้น เวลาของการประทับตราจึงถูกขัดขวางและล่าช้า เวลานั้นถูกทำให้ล่าช้าและถูกขัดขวางโดยสัตว์ร้ายจากเหวลึกในวิวรณ์บทที่สิบเอ็ด ซึ่งได้สังหารพยานทั้งสอง สัตว์ร้ายนั้นในสมัยการปฏิวัติฝรั่งเศสคืออเทวนิยม และมันเป็นแบบอย่างของขบวนการอเทวนิยมที่ผู้ซึ่งนำ “ลัทธิตื่นรู้” เข้ามา ได้แทรกเข้ามาในขบวนการของ Future for America ซึ่งขณะนี้กำลังเผชิญหน้ากับโลก แล้ว Future for America ก็เลิกดำเนินตามคำปรึกษาของพระเจ้า และยอมให้อิทธิพลของบรรดาผู้ที่ส่งเสริมวาระรักร่วมเพศสมัยใหม่ของตน ร่วมกับผู้อื่นที่ส่งเสริมการกำหนดเวลา เข้ามาขัดขวางเวลาของการประทับตรา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“หลายสิ่งที่ได้รับการทรงสำแดงแก่ข้าพเจ้าแน่นขนัดอยู่ในความคิดของข้าพเจ้า จนแทบไม่รู้ว่าจะถ่ายทอดออกมาอย่างไร กระนั้นข้าพเจ้าก็นิ่งเงียบอยู่ไม่ได้ องค์พระผู้เป็นเจ้าทรงพิโรธต่อมนุษย์ที่ตั้งตนขึ้นปกครองเพื่อนมนุษย์ของตน และดำเนินแผนการซึ่งพระวิญญาณบริสุทธิ์ได้ทรงประณาม ข้าพเจ้าประหลาดใจยิ่งนักเกินกว่าที่จะพรรณนาได้ ต่อความล้มเหลวของท่านในการหยั่งเห็นว่าพระเจ้าไม่ได้ทรงแต่งตั้งคนเหล่านี้ ระเบียบแบบแผนใหม่แห่งสิ่งทั้งปวงนี้ควรทำให้ท่านเกิดความหวาดหวั่น เพราะสิ่งนั้นมิได้รับการรับรองจากสวรรค์”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จตามธรรมชาติมิใช่เพื่อนำหลักการอันมัวหมองและก่อความเสื่อมทรามของตนเองเข้ามาในพระราชกิจของพระเจ้า จะต้องไม่มีการปกปิดหลักการแห่งความเชื่อของเรา ข่าวสารของทูตสวรรค์องค์ที่สามจะต้องถูกประกาศโดยประชากรของพระเจ้า ข่าวสารนั้นจะต้องทวีขึ้นเป็นเสียงร้องอันดัง องค์พระผู้เป็นเจ้าทรงกำหนดเวลาไว้เวลาหนึ่งเมื่อพระองค์จะทรงปิดงานนั้นลง; แต่เวลาใดเล่า? เมื่อความจริงซึ่งจะต้องถูกประกาศสำหรับยุคสุดท้ายนี้ได้ออกไปเป็นพยานแก่บรรดาประชาชาติทั้งสิ้น เมื่อนั้นอวสานจึงจะมาถึง หากอำนาจของซาตานสามารถเข้ามาในพระวิหารของพระเจ้าได้ และบงการสิ่งต่าง ๆ ตามที่มันปรารถนา เวลาของการเตรียมพร้อมก็จะยืดออกไป”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ความลับของความเคลื่อนไหวทั้งหลายที่ได้กระทำขึ้นเพื่อต่อต้านบุรุษซึ่งพระเจ้าได้ทรงส่งมาพร้อมกับข่าวสารแห่งพระพรสำหรับประชากรของพระองค์ บุรุษเหล่านี้ถูกเกลียดชัง ทั้งบุรุษและข่าวสารของพระเจ้าถูกดูหมิ่นอย่างแท้จริง เช่นเดียวกับที่พระคริสต์เองทรงถูกเกลียดชังและถูกดูหมิ่นในการเสด็จมาครั้งแรกของพระองค์ มนุษย์ในตำแหน่งที่มีความรับผิดชอบได้สำแดงคุณลักษณะอย่างเดียวกับที่ซาตานได้สำแดง พวกเขาได้พยายามครอบงำจิตใจทั้งหลาย เพื่อนำเหตุผลและความสามารถของบุคคลทั้งหลายให้อยู่ใต้เขตอำนาจของมนุษย์ ได้มีความพยายามที่จะนำผู้รับใช้ของพระเจ้าให้อยู่ภายใต้การควบคุมของมนุษย์ผู้ซึ่งไม่มีทั้งความรู้และสติปัญญาจากพระเจ้า หรือประสบการณ์ภายใต้การทรงนำของพระวิญญาณบริสุทธิ์ หลักการทั้งหลายได้ถือกำเนิดขึ้นซึ่งไม่ควรได้เห็นแสงสว่างแห่งวันเลย บุตรที่ไม่ชอบธรรมนี้ควรถูกบีบให้ตายเสียตั้งแต่มันสูดลมหายใจแรกของชีวิต มนุษย์ผู้มีขอบเขตจำกัดได้ทำสงครามกับพระเจ้า กับความจริง และกับผู้สื่อสารที่พระเจ้าทรงเลือกสรร โดยขัดขวางพวกเขาด้วยทุกวิถีทางที่พวกเขากล้าใช้ ขอโปรดพิจารณาดูว่ามีคุณความดีอันใดเกิดขึ้นจากสติปัญญาและแผนการของผู้ที่ได้ดูหมิ่นข่าวสารของพระเจ้า และเช่นเดียวกับพวกธรรมาจารย์และฟาริสี ได้เหยียดหยามบุรุษผู้ซึ่งพระเจ้าได้ทรงใช้เพื่อนำเสนอความสว่างและความจริงซึ่งประชากรของพระองค์ต้องการ” The 1888 Materials, 1525.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ช่วงเวลาแห่งการประทับตราซึ่งเริ่มขึ้นเมื่อวันที่ 11 กันยายน ค.ศ. 2001 ถูกขัดขวาง เพราะบรรดาตัวแทนของซาตานได้รับอนุญาตให้เข้ามาใน “พระวิหารของพระเจ้า” เอง ประเด็นที่ควรเห็นในที่นี้คือ ตั้งแต่ปี ค.ศ. 1798 จนถึงปี ค.ศ. 1844 พระวิหารของพวกมิลเลอไรต์ได้ถูกสถาปนาขึ้น และในวันที่ 22 ตุลาคม ค.ศ. 1844 ผู้สื่อสารแห่งพันธสัญญาก็ได้เสด็จมาถึงพระวิหารของพระองค์โดยฉับพลัน พระวิหารและพลโยธาได้ถูกสันตะปาปาย่ำยีลงตลอดหนึ่งพันสองร้อยหกสิบปี และเมื่อสันตะปาปาได้รับบาดแผลถึงตาย พระคริสต์ก็ทรงเริ่มงานแห่งการสถาปนาพระวิหารของพวกมิลเลอไรต์ และสัญลักษณ์ของพระวิหารนั้นคือเลขสี่สิบหก ตามพยานหลักฐานหลายประการ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ในวันที่ 11 สิงหาคม ค.ศ. 1840 ทูตสวรรค์แห่งวิวรณ์บทที่สิบได้เสด็จลงมา และการพิพากษาโปรเตสแตนต์ก็ได้เริ่มขึ้น ประวัติศาสตร์นั้นกำลังถูกทำซ้ำอย่างตรงตามตัวอักษรทุกประการ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ในพระคัมภีร์นั้น “ลมตะวันออก” คือสิ่งที่ทำให้เรือของทารชิชอับปาง และโค่นนครใหญ่ไทระลง และทำให้บรรดากษัตริย์และพ่อค้าร้องคร่ำครวญถึงสามครั้งว่า “วิบัติแล้ว วิบัติแล้ว” (อนิจจา อนิจจา) แต่ในข้อพระคัมภีร์ของอิสยาห์ที่เรากำลังพิจารณาอยู่นี้ วันแห่ง “ลมตะวันออก” เป็นวันที่พระเจ้า “ทรงยับยั้งลมอันรุนแรงของพระองค์ไว้” ในตอนนี้ “ลมตะวันออก” ถูกเหนี่ยวรั้งไว้ เพื่อมิให้ขัดขวางงานของทูตสวรรค์องค์ที่สาม; งานซึ่งสำเร็จขึ้นในช่วงเวลาแห่งฝนชุกปลายฤดู ในตอนนี้ ประเด็นเรื่อง “ลมตะวันออก” ที่ถูกเหนี่ยวรั้งไว้นั้น กำลังชี้บ่งถึงฝนชุกปลายฤดู งานของทูตสวรรค์องค์ที่สาม และการรวบรวมบุตรคนอื่น ๆ ของพระเจ้าออกมาจากบาบิโลน ในช่วงเวลานั้น ทูตสวรรค์ทั้งสี่กำลังยับยั้งลมทั้งสี่ไว้ ในระหว่างเวลาของการประทับตราคนหนึ่งแสนสี่หมื่นสี่พันคน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ภายหลังสิ่งเหล่านี้ ข้าพเจ้าเห็นทูตสวรรค์สี่องค์ยืนอยู่ที่มุมทั้งสี่ของแผ่นดินโลก กักลมทั้งสี่ของโลกไว้ เพื่อมิให้ลมพัดต้องแผ่นดินโลก หรือทะเล หรือบรรดาต้นไม้ใด ๆ และข้าพเจ้าเห็นทูตสวรรค์อีกองค์หนึ่งลอยขึ้นมาจากทิศตะวันออก ถือดวงตราของพระเจ้าผู้ทรงพระชนม์อยู่ และท่านร้องเสียงดังแก่ทูตสวรรค์ทั้งสี่ ผู้ซึ่งได้รับมอบอำนาจให้ทำอันตรายแก่แผ่นดินโลกและทะเลนั้นว่า อย่าเพิ่งทำอันตรายแก่แผ่นดินโลก หรือทะเล หรือบรรดาต้นไม้ จนกว่าเราจะได้ประทับตราที่หน้าผากของบรรดาผู้รับใช้แห่งพระเจ้าของเรา วิวรณ์ 7:1–3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การหยุดยั้ง “ลมตะวันออก” การยับยั้ง “บรรดาประชาชาติที่กริ้วโกรธ” และการยับยั้ง “ลมทั้งสี่” ล้วนเกิดขึ้นในระหว่างฝนชุกปลายฤดู เพราะในช่วงเวลาแห่งฝนชุกปลายฤดูนั้นเอง ตราประทับของพระเจ้าจึงถูกประทับไว้เหนือประชากรของพระองค์ ลมทั้งสี่ซึ่งกำลังถูกยับยั้งไว้โดยทูตสวรรค์ทั้งสี่นั้น เป็นสัญลักษณ์ของศาสนาอิสลาม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“เหล่าทูตกำลังยึดเหนี่ยวลมทั้งสี่ ซึ่งพรรณนาเป็นม้าพยศเดือดดาลที่พยายามจะหลุดพ้นและกรูกวาดไปทั่วพื้นพิภพทั้งสิ้น นำความพินาศและความตายไปตามทางที่มันผ่านไป”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“เราจะหลับใหลอยู่บนขอบเขตแห่งโลกนิรันดร์นั้นหรือ? เราจะเฉื่อยชา เย็นชา และปราศจากชีวิตอยู่หรือ? โอ ขอให้ในคริสตจักรของเรามีพระวิญญาณและลมปราณของพระเจ้าที่ทรงเป่าเข้าสู่ประชากรของพระองค์ เพื่อพวกเขาจะได้ยืนขึ้นบนเท้าของตนและมีชีวิตอยู่ เราจำเป็นต้องเห็นว่าหนทางนั้นคับแคบ และประตูก็แคบด้วย แต่เมื่อเราผ่านเข้าไปทางประตูแคบนั้น ความกว้างใหญ่ของมันก็ไร้ขอบเขต” Manuscript Releases, เล่ม 20,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เราจะพิจารณาความจริงเหล่านี้เพิ่มเติมในบทความถัดไป เพราะว่าเป็น “ในสมัยของกษัตริย์เหล่านี้” ซึ่งเป็นตัวแทนโดยอาณาจักรที่แปดแห่งคำพยากรณ์ในพระคัมภีร์ ที่ “เป็นมาจากเจ็ด” อาณาจักรนั้นเอง ที่พระเจ้าทรงสถาปนาอาณาจักรนิรันดร์ขึ้น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และในสมัยของกษัตริย์เหล่านี้ พระเจ้าแห่งสวรรค์จะทรงสถาปนาราชอาณาจักรหนึ่ง ซึ่งจะไม่มีวันถูกทำลาย และราชอาณาจักรนั้นจะไม่ตกทอดไปถึงชนชาติอื่น แต่จะบดขยี้และทำลายราชอาณาจักรทั้งปวงเหล่านี้เสีย และราชอาณาจักรนั้นจะดำรงอยู่เป็นนิตย์ ด้วยว่า ท่านได้เห็นว่าศิลาถูกตัดออกจากภูเขาโดยมิได้ใช้มือ และศิลานั้นได้บดขยี้เหล็ก ทองสัมฤทธิ์ ดินเหนียว เงิน และทองคำนั้น พระเจ้าผู้ยิ่งใหญ่ได้ทรงสำแดงแก่กษัตริย์ถึงสิ่งที่จะบังเกิดขึ้นในภายหน้า และความฝันนั้นแน่นอน และคำอธิบายความฝันนั้นก็แน่แท้ ดาเนียล 2:44, 45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เลขที่หกสิบหก</dc:title>
  <dc:subject>การเปิดเผยบทประสานแห่งคำพยากรณ์: ช่วงเวลาแห่งการประทับตรา ฝนชุกปลายฤดู และการทรงเรียกให้ออกจากบาบิโลน</dc:subject>
  <dc:creator>Jeff Pippenger</dc:creator>
  <cp:keywords/>
  <dc:description>Generated by ArticleDigger from daniel\66_daniel.json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