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ตอนที่หกสิบเจ็ด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ข้อหยั่งรู้เชิงพยากรณ์: อิสลาม วันที่ 11 กันยายน ค.ศ. 2001 และวันแห่งลมตะวันออก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อิสลามแห่งวิบัติประการที่สามได้เข้าสู่ประวัติศาสตร์แห่งคำพยากรณ์เมื่อวันที่ 11 กันยายน ค.ศ. 2001 และในทันใดนั้นมันก็ถูกยับยั้งไว้ ในเวลานั้นฝนชุกปลายฤดูได้เริ่มตกลงมา แต่ก็เป็นฝนที่ “ถูกตวงวัด”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ตามประมาณ เมื่อมันแตกหน่อออกมา พระองค์จะทรงโต้แย้งกับมัน พระองค์ทรงยับยั้งลมพายุอันรุนแรงของพระองค์ไว้ในวันแห่งลมตะวันออก เพราะฉะนั้น ความชั่วช้าของยาโคบจะได้รับการชำระล้างโดยสิ่งนี้ และนี่คือผลทั้งหมดแห่งการขจัดบาปของเขา คือเมื่อเขาทำให้บรรดาศิลาแห่งแท่นบูชาเป็นดั่งหินปูนที่ถูกทุบให้แตกเป็นชิ้น ๆ บรรดาเสารูปเคารพและรูปสลักจะไม่ตั้งอยู่ได้ ถึงกระนั้น เมืองที่มีป้อมปราการก็จะรกร้าง และที่อาศัยจะถูกทอดทิ้ง และถูกปล่อยไว้ดุจถิ่นทุรกันดาร ที่นั่นลูกวัวจะหากิน และที่นั่นมันจะนอนลง และกัดกินกิ่งก้านของมันเสีย เมื่อกิ่งไม้ของมันเหี่ยวแห้งแล้ว ก็จะถูกหักออก พวกผู้หญิงจะมาและใช้มันเป็นเชื้อไฟ เพราะประชาชนนี้เป็นชนชาติที่ปราศจากความเข้าใจ ฉะนั้น พระองค์ผู้ทรงสร้างเขาจะไม่ทรงพระเมตตาแก่เขา และพระองค์ผู้ทรงปั้นแต่งเขาจะไม่ทรงสำแดงความโปรดปรานแก่เขา และจะเป็นไปในวันนั้นว่า พระยาห์เวห์จะทรงตีรวงตั้งแต่ช่องแม่น้ำจนถึงลำธารแห่งอียิปต์ และเจ้าทั้งหลายจะถูกรวบรวมทีละคน โอ บุตรทั้งหลายแห่งอิสราเอล และจะเป็นไปในวันนั้นว่า แตรใหญ่จะถูกเป่าขึ้น และบรรดาผู้ที่ใกล้จะพินาศในแผ่นดินอัสซีเรีย และพวกผู้ถูกขับไล่ในแผ่นดินอียิปต์จะมา และจะนมัสการพระยาห์เวห์บนภูเขาบริสุทธิ์ที่เยรูซาเล็ม อิสยาห์ 27:6–13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“วันแห่งลมตะวันออก” บ่งชี้ถึงการมาถึงของฝนชุกปลายฤดู และยังหมายถึงอิสลามแห่งวิบัติประการที่สามด้วย อีกทั้งยังเป็นเครื่องหมายการเริ่มต้นของประวัติศาสตร์ช่วงที่ “ความชั่วช้าของยาโคบได้รับการชำระ” วันแห่งลมตะวันออกมาถึงเมื่อวันที่ 11 กันยายน ค.ศ. 2001 และ ณ จุดนั้น การพิพากษาคนเป็นก็ได้เริ่มต้นขึ้น การพิพากษาคนเป็นคือพระราชกิจปิดท้ายของทูตสวรรค์องค์ที่สาม และ ณ ที่นั่นเองที่การทรงกำจัดบาปของชนหนึ่งแสนสี่หมื่นสี่พันได้เริ่มขึ้น นั่นคือสิ่งที่อิสยาห์หมายความถึงเมื่อท่านเขียนว่า “ด้วยเหตุนี้”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ถ้อยคำที่นำมาก่อนคำว่า “ด้วยเหตุนี้” คือ “พระองค์ทรงพิพากษามันด้วยขนาด เมื่อมันผลิหน่อออกมา พระองค์ทรงยับยั้งลมแรงของพระองค์ไว้ในวันแห่งลมตะวันออก” คำว่า “ด้วยเหตุนี้” กำลังชี้บ่งถึงความจริงเฉพาะแห่งการทดสอบที่ชำระบาปออกจากผู้ที่ถูกแทนไว้ว่าเป็นยาโคบ ความจริงเหล่านั้นรวมถึงเหตุการณ์ (9/11) ซึ่งเป็นเครื่องหมายถึงการมาถึงของฝนปลายฤดู ความจริงเหล่านั้นรวมถึงคำนิยามของฝนปลายฤดูว่าเป็น “ข่าวสาร” และ “ข่าวสาร” นั้นคืออิสลาม ทั้งยังรวมถึงความจริงที่ว่า “ลมตะวันออก” คืออิสลามแห่งวิบัติประการที่สาม และยังรวมถึงลักษณะเชิงพยากรณ์แห่งการยับยั้งในเวลาต่อมาของอิสลาม (ทรงยับยั้ง) 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ตัวการทดสอบนั้นเองถูกแทนด้วย “การโต้แย้ง” ซึ่งได้เริ่มขึ้นเมื่อวันที่ 11 กันยายน ค.ศ. 2001 เยเรมีย์ เมื่อเป็นตัวแทนของความผิดหวังครั้งแรก ได้รับคำแนะนำให้ “กลับ” มาหาพระเจ้าและแยกสิ่งล้ำค่าออกจากสิ่งเลวทราม “ผล” ของข่าวสารแห่งการทดสอบก่อให้เกิดผู้กราบนมัสการสองจำพวก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การพิพากษาของคนเขลาถูกพรรณนาไว้ว่า “when he maketh all the stones of the altar as chalkstones that are beaten in sunder, the groves and images shall not stand up.” อิสยาห์กำลังอ้างถึงถ้อยประกาศโทษต่อบรรดาผู้ที่กลับตาลปัตรสิ่งทั้งปวงในบทที่ยี่สิบแปดและยี่สิบเก้า พวกเขาคือผู้ที่ไม่อาจเข้าใจหนังสือที่ถูกผนึกไว้ได้ งาน (ผล) ของคนอธรรมพึงถือเสมือนดินเหนียวของช่างหม้อ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ดูเถิด เราจะดำเนินการอันน่าอัศจรรย์ท่ามกลางชนชาตินี้ คือการอันน่าอัศจรรย์และมหัศจรรย์ยิ่ง เพราะสติปัญญาของคนฉลาดของเขาจะพินาศไป และความเข้าใจของคนสุขุมของเขาจะถูกซ่อนไว้ วิบัติแก่บรรดาผู้ที่พยายามซ่อนแผนการของตนจากพระยาห์เวห์อย่างลึกเร้น และการงานของเขาอยู่ในความมืด และเขากล่าวว่า “ผู้ใดเห็นเรา? และผู้ใดรู้จักเรา?” แน่ทีเดียว การพลิกกลับสิ่งต่าง ๆ ของพวกเจ้าจะถูกนับว่าเป็นเหมือนดินเหนียวในมือช่างปั้นหม้อ เพราะสิ่งที่ถูกสร้างจะกล่าวถึงผู้สร้างมันว่า ‘เขามิได้สร้างข้าพเจ้าหรือ?’ หรือสิ่งที่ถูกปั้นแต่งจะกล่าวถึงผู้ปั้นแต่งมันว่า ‘เขาไม่มีความเข้าใจหรือ?’ อิสยาห์ 29:14–16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ผลงานของคนอธรรมจะเป็นดุจดินเหนียวของช่างปั้นหม้อ และในบทที่ยี่สิบเจ็ด ผลงานของพวกเขาถูกพรรณนาในลักษณะคล้ายกัน คือเป็นดุจหินชอล์กที่ถูกตีให้แตกเป็นเสี่ยง ๆ ชอล์กหรือดินเหนียวของช่างปั้นหม้อนั้นย่อมถูกตีจนแหลกเป็นผงได้โดยง่าย และสัญลักษณ์แห่งการกระทำที่ทำให้ “หินทั้งสิ้นของแท่นบูชาเป็นดุจหินชอล์กที่ถูกตีให้แตกเป็นชิ้น ๆ” รวมทั้งการกระทำแห่งการรื้อทำลาย “ป่าเสารูปเคารพและรูปเคารพทั้งหลาย” เพื่อให้สิ่งเหล่านั้น “จะไม่ตั้งขึ้นอีก” ก็คืองานซึ่งเป็นภาพแทนโดยการปฏิรูปของกษัตริย์โยสิยาห์ ในการฟื้นฟูและการปฏิรูปครั้งสุดท้าย ซึ่งมีการปฏิรูปของโยสิยาห์เป็นภาพแทน โครงสร้างองค์กรของแอ๊ดเวนติสต์จะรกร้างว่างเปล่า เพราะว่า “นครที่มีป้อมปราการจะรกร้าง และที่อยู่อาศัยจะถูกทอดทิ้ง และถูกปล่อยไว้เหมือนถิ่นทุรกันดาร” ผลงานทั้งสิ้นของพวกเขา หมายถึงคริสตจักร โรงเรียน วิทยาลัย มหาวิทยาลัย โรงพยาบาล และอาคารสำนักงานนับพันทั่วโลก จะถูกตีจนแหลกเป็นผงอันไร้ค่าในเชิงพยากรณ์.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สมาชิกภาพก็จะรกร้างว่างเปล่าด้วย เพราะบรรดา “ชนชาติที่ปราศจากความเข้าใจ” จะเป็นดัง “กิ่งไม้” ที่ “เหี่ยวแห้ง” ซึ่ง “จะถูกหักออก” “และถูกโยนเข้าในไฟ” เพราะ “พระองค์ผู้ทรงสร้างพวกเขาจะไม่ทรงเมตตาพวกเขา และพระองค์ผู้ทรงปั้นแต่งพวกเขาจะไม่ทรงสำแดงความโปรดปรานแก่พวกเขา”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เมื่อการแยกซึ่งสำเร็จโดยข่าวสารแห่งการทดสอบนั้นเสร็จสมบูรณ์แล้ว เสียงที่สองแห่งวิวรณ์บทที่สิบแปดจะทรงเรียกฝูงแกะอีกพวกหนึ่งของพระเจ้าให้ออกมาจากบาบิโลน เพราะในวันนั้น “จะบังเกิดขึ้น” ว่า “แตรใหญ่จะถูกเป่าขึ้น และบรรดาผู้ที่พร้อมจะพินาศในแผ่นดินอัสซีเรีย และบรรดาผู้ที่ถูกขับไล่ออกไปในแผ่นดินอียิปต์จะมา และจะนมัสการพระยาห์เวห์บนภูเขาบริสุทธิ์ ณ กรุงเยรูซาเล็ม”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 (อิสยาห์ บทที่ยี่สิบเจ็ด ข้อแปดถึงสิบสาม) ที่เรากำลังพิจารณาอยู่ ระบุประวัติศาสตร์เชิงพยากรณ์ซึ่งได้เริ่มต้นขึ้นเมื่อวันที่ 11 กันยายน ค.ศ. 2001 และแสดงให้เห็นถึงการทดสอบและการชำระให้บริสุทธิ์ของบรรดาผู้ซึ่งในที่สุดจะเรียกฝูงแกะอื่นของพระเจ้าให้ออกมาจากบาบิโลน ส่วนข้อเปิดของบทเดียวกันนั้น ระบุถึงบทเพลงบทหนึ่งซึ่งจะต้องถูกร้องขึ้นในช่วงประวัติศาสตร์นั้นเอง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ในวันนั้น จงขับร้องแก่นางว่า “สวนองุ่นแห่งเหล้าองุ่นแดง” เรา พระยาห์เวห์ เป็นผู้เฝ้ารักษามัน เราจะรดน้ำมันทุกขณะ เพื่อมิให้ผู้ใดทำอันตรายแก่มัน เราจะเฝ้ารักษามันทั้งกลางคืนและกลางวัน ความพิโรธไม่มีอยู่ในเรา ผู้ใดเล่าจะตั้งต้นหนามและพุ่มหนามต่อสู้เราในสงคราม? เราจะบุกฝ่าเข้าไปท่ามกลางมัน เราจะเผามันเสียพร้อมกัน หรือมิฉะนั้น ก็ให้เขายึดกำลังของเราไว้ เพื่อเขาจะได้ทำสันติไมตรีกับเรา และเขาจะทำสันติไมตรีกับเรา พระองค์จะทรงให้บรรดาผู้ที่มาจากยาโคบหยั่งราก อิสราเอลจะผลิดอกและแตกหน่อ และทำให้พื้นพิภพเต็มไปด้วยผล พระองค์ได้ทรงตีเขาเหมือนอย่างที่พระองค์ทรงตีบรรดาผู้ที่ตีเขาหรือ? หรือเขาถูกสังหารตามอย่างการสังหารของบรรดาผู้ที่ถูกเขาสังหารหรือ? อิสยาห์ 27:2–7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เพลงแห่งสวนองุ่นเป็นบทเพลงที่ระบุเป็นครั้งแรกว่าประชากรของพระเจ้าเป็นสวนองุ่นซึ่งพระองค์ได้ทรงรักและทรงเอาพระทัยใส่ดูแล ต่อจากนั้น บทเพลงนี้นำเสนอพระสัญญาแห่งการทรงยอมรับสำหรับทุกคนที่ปรารถนาจะยึดถือเอาความชอบธรรมของพระคริสต์ แล้วจึงระบุถึงพระสัญญาเรื่องการเทพระวิญญาณบริสุทธิ์ลงมา ซึ่งแทนด้วยฝนสองระยะ ระยะแรกของฝนทำให้ดอกและตูมกลับมีชีวิตขึ้น และระยะที่สองทำให้แผ่นดินเต็มด้วยผลผลิต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บทเพลงแห่งสวนองุ่นเป็นบทเพลงที่ระบุช่วงเวลาเมื่อพระเจ้าทรงผ่านพ้นชนชาติผู้ทรงเลือกเดิมไป ขณะเดียวกันก็ทรงเข้าสู่พันธสัญญากับชนชาติผู้ทรงเลือกใหม่ ข้อแปดและข้อต่อ ๆ ไป เป็นเพียงการกล่าวซ้ำและขยายความจากข้อเปิดของบทนั้น ข้อแรกของบทนั้นระบุเหตุการณ์เดียวกันกับที่ถูกระบุว่าเป็น “วันแห่งลมตะวันออก” ในข้อแปด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ในวันนั้น พระยาห์เวห์จะทรงลงโทษเลวีอาธาน งูที่รวดเร็ว ด้วยพระแสงดาบอันร้ายแรง ใหญ่ยิ่ง และทรงพลังของพระองค์ คือเลวีอาธาน งูคดเคี้ยว และพระองค์จะทรงประหารมังกรที่อยู่ในทะเล อิสยาห์ 27:1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พญานาคนั้นคือซาตาน แต่ในความหมายรองนั้น หมายถึงกรุงโรมฝ่ายนอกศาสนา.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แม้มังกร โดยความหมายขั้นต้น จะเป็นตัวแทนของซาตาน แต่ในความหมายรองนั้น มันก็เป็นสัญลักษณ์ของโรมนอกศาสนา”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กษัตริย์ทั้งสิบแห่งกรุงโรมต่างศาสนา ในดาเนียลบทที่เจ็ด และในวิวรณ์บทที่สิบสอง เป็นตัวแทนของกษัตริย์ทั้งสิบในวิวรณ์บทที่สิบเจ็ด—ในวาระสุดท้าย.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“กษัตริย์และผู้ครอบครองและผู้ว่าราชการได้ประทับตราแห่งปฏิปักษ์พระคริสต์ไว้บนตนเอง และถูกพรรณนาเป็นมังกรที่ออกไปทำสงครามกับธรรมิกชน—กับบรรดาผู้ที่รักษาพระบัญญัติของพระเจ้าและมีความเชื่อของพระเยซู” Testimonies to Ministers,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ข้อที่หนึ่งของอิสยาห์ 27 กำลังชี้ให้เห็นถึงการเริ่มต้นแห่งการพิพากษามังกร ซึ่งได้เริ่มขึ้นในวันแห่งลมตะวันออก คือวันที่ 11 กันยายน ค.ศ. 2001 การพิพากษากษัตริย์ทั้งหลายแห่งแผ่นดินโลก และบรรดาหุ้นส่วนพ่อค้าโลกาภิวัตน์ของพวกเขา ก็สำเร็จลงเมื่อโครงสร้างทางการเงินของโลกถูกทำลายด้วย “ลมตะวันออก” ท่ามกลาง “ทะเลทั้งหลาย”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เพราะดูเถิด กษัตริย์ทั้งหลายได้ประชุมพร้อมกันแล้ว พวกเขาผ่านไปด้วยกัน เขาทั้งหลายได้เห็น แล้วก็ประหลาดใจ เขาทั้งหลายตกใจครั่นคร้าม และรีบหนีไป ความหวาดกลัวได้เข้าครอบงำเขาที่นั่น และความเจ็บปวดประดุจหญิงที่กำลังเจ็บครรภ์คลอด พระองค์ทรงทำลายเรือแห่งทารชิชด้วยลมตะวันออก สดุดี 48:4–7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 บทที่ยี่สิบเจ็ด ข้อหนึ่งถึงข้อเจ็ด ได้ถูกกล่าวซ้ำและขยายความเพิ่มเติมในข้อแปดถึงข้อสิบสาม ข้อความนั้นระบุว่า ใน “วันแห่งลมตะวันออก” บรรดากษัตริย์และพ่อค้าของแผ่นดินโลกจะต้องเผชิญกับความหวาดกลัว และความหวาดกลัวของพวกเขาจะทวีความรุนแรงขึ้นตลอดประวัติศาสตร์นับจากจุดนั้นเป็นต้นไป ความหวาดกลัวนั้นบ่งชี้ถึงการเคลื่อนไหวอันไร้เหตุผลและเร่งรีบของบรรดาโลกาภิวัตน์นิยมสายก้าวหน้าของโลก นับตั้งแต่วันที่ 11 กันยายน ค.ศ. 2001 เป็นต้นมา ขณะที่พวกเขาผลักดันวาระของตนให้ไกลออกไปและอย่างก้าวร้าวยิ่งกว่าที่เหตุผลพึงคาดหมาย ซาตาน และบรรดาตัวแทนของมัน สำหรับพ่อค้าและกษัตริย์ของแผ่นดินโลก (คือพวกโลกาภิวัตน์นิยม) ในฐานะสัญลักษณ์ของพญานาค ย่อมรู้ว่าเวลาของพวกตนเหลือน้อยแล้ว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ฉะนั้นจงชื่นชมยินดีเถิด ฟ้าสวรรค์ทั้งหลายและท่านทั้งหลายที่อาศัยอยู่ในฟ้าสวรรค์นั้น วิบัติแก่บรรดาผู้อยู่อาศัยบนแผ่นดินโลกและในทะเล! เพราะว่ามารได้ลงมาหาท่านทั้งหลายด้วยความกริ้วโกรธอย่างใหญ่ยิ่ง เพราะมันรู้ว่ามันมีเวลาอยู่อีกเพียงเล็กน้อย วิวรณ์ 12:12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วันแห่งลมตะวันออก ซึ่งก่อให้เกิดวิกฤตเศรษฐกิจในปี 2001 และซึ่งมีแต่จะทวีความเลวร้ายลง ไม่ว่าสื่อโลกาภิวัตน์จะพยายามกล่าวอ้างเช่นไร คือประเด็นที่เผชิญหน้ากับโลกในห้วงเวลาที่มังกรรู้ว่าเวลาของตนนั้นสั้นนัก แล้วมันจึงยกระดับความเคลื่อนไหวของตนเพื่อครอบครองทั้งพิภพ และมันกระทำเช่นนั้นในเวลาที่ “วิบัติ” (วิบัติประการที่สาม) ถูกนำมาสู่ “บรรดาผู้อาศัยอยู่ในแผ่นดินโลกและทะเล”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การมาถึงของอิสลามแห่งวิบัติประการที่สาม (ลมตะวันออก) เมื่อวันที่ 11 กันยายน ค.ศ. 2001 ได้ก่อให้เกิดหายนะทางเศรษฐกิจซึ่งได้บีบบังคับให้บรรดาผู้นิยมโลกาภิวัตน์เร่งความพยายามของตนในการยัดเยียดรัฐบาลโลกเดียวให้แก่โลกทั้งพิภพ ถึงกระนั้น อิสลามยังคงดำเนินบทบาทของตนต่อไป บางทีการสำแดงที่สำคัญที่สุดของอิสลามในฐานะสัญลักษณ์แห่งคำพยากรณ์ในพระคัมภีร์อาจพบได้ในการกล่าวถึงอิสลามเป็นครั้ง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และทูตสวรรค์ของพระยาห์เวห์ตรัสแก่นางว่า ดูเถิด เจ้ามีครรภ์ และจะคลอดบุตรชายคนหนึ่ง และจะเรียกชื่อเขาว่า อิชมาเอล เพราะพระยาห์เวห์ได้ทรงสดับความทุกข์ลำบากของเจ้า เขาจะเป็นคนป่าเถื่อน มือของเขาจะต่อสู้กับทุกคน และมือของทุกคนจะต่อสู้กับเขา และเขาจะอาศัยอยู่ต่อหน้าพี่น้องทั้งสิ้นของเขา ปฐมกาล 16:11,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พระวจนะของพระเจ้าไม่เคยล้มเหลว ขณะที่อิสลามยังคงก่อให้เกิดความเจ็บปวดดุจหญิงที่กำลังคลอดบุตร บางคนซึ่งอาจยอมรับด้วยซ้ำว่าอิสลามได้รับการระบุไว้ในคำพยากรณ์แห่งพระคัมภีร์ ยังไม่อาจทำความเข้าใจกับข้อเท็จจริงอันชัดเจนในพระธรรมสองข้อนั้นได้ บางคนอาจเข้าใจว่าเป็นอิสลามที่นำมนุษย์ทุกคนบนโลกมารวมกันเพื่อที่จะต่อต้านศัตรูร่วมกัน และแน่นอนว่านั่นเป็นความจริง ทว่าข้อความตอนท้ายของข้อพระคัมภีร์นั้นคือความจริงที่หนักหน่วงยิ่งกว่า โลกได้สั่นสะเทือนจากเหตุการณ์วันที่ 11 กันยายน ค.ศ. 2001 และเมื่อไม่นานมานี้ก็ได้สั่นสะเทือนอีกครั้งจากการโจมตีของฮามาสต่ออิสราเอลเมื่อวันที่ 7 ตุลาคมของปีนี้ แต่ไม่มีผู้ใดเต็มใจจะเห็นว่า จิตวิญญาณแห่งสงครามและการทำลายอย่างฉับพลันนั้นอยู่ “ต่อหน้าพี่น้องทั้งสิ้น” ของอิชมาเอล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การทำลายล้างชนิดใดจะถูกกระทำขึ้น เมื่อมีการโจมตีแบบไม่ทันตั้งตัวซึ่งดำเนินการโดยบรรดาประชาชาติอิสลามเช่น ซาอุดีอาระเบีย สหรัฐอาหรับเอมิเรตส์ กาตาร์ คูเวต บรูไน และบาห์เรน? วิญญาณของอิชมาเอลอยู่ใน “พี่น้องทั้งสิ้นของเขา” และสงครามซึ่งจนบัดนี้ได้อุบัติขึ้นพร้อมกับวิบัติประการที่สามจากประเทศต่าง ๆ เช่น อัฟกานิสถานหรืออิรักนั้น จะมีลักษณะแตกต่างไปอย่างสิ้นเชิงเมื่อคำพยากรณ์เกี่ยวกับอิชมาเอลสำเร็จครบถ้วนแล้ว ปากีสถานมีระเบิดนิวเคลียร์กี่ลูก?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เชิงพยากรณ์ของสงครามอิสลามดังที่ได้แสดงให้เห็นในวิบัติของอิสลามครั้งที่หนึ่งและครั้งที่สอง คือการโจมตีอย่างฉับพลันและไม่คาดคิด บรรดาประเทศอิสลามที่มั่งคั่งมีทรัพยากรทางการเงินเพียงพอหรือไม่ที่จะจัดหาอย่างลับ ๆ หรือผลิตอาวุธที่มีความซับซ้อนยิ่งกว่าและถึงตายยิ่งกว่าเครื่องบินเจ็ตที่บรรทุกเชื้อเพลิงเต็มลำ ระเบิดรถยนต์ ยางรถยนต์ที่ถูกเผา การข่มขืน และมีด? พระวจนะของพระเจ้าควรได้รับการเชื่อถือหรือไม่?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อัญมณีทั้งสิ้นในความฝันของมิลเลอร์กลายเป็นความจริงสำหรับการทดสอบในวันสุดท้าย แม้เพียงด้วยความจริงที่ว่าความจริงเหล่านั้นได้ถูกปฏิเสธไปแล้ว และคำพยากรณ์ชี้ว่าความจริงเหล่านั้นจะได้รับการฟื้นฟูกลับคืนมา แต่ในบรรดาอัญมณีเหล่านั้น บางประการ เช่น พระราชกิจของพระคริสต์ในสถานนมัสการแห่งสวรรค์ และอิสลามแห่งวิบัติประการที่สาม ชี้ถึงคำพยากรณ์ที่สำเร็จสัมฤทธิ์เฉพาะในวาระสุดท้ายอย่างแท้จริง ประการหนึ่งเป็นสัญลักษณ์แทนพระราชกิจของพระคริสต์ในอภิสุทธิสถาน ซึ่งแน่นอนว่าเป็นความจริงสำหรับการทดสอบในปัจจุบัน และอีกประการหนึ่งชี้ถึงข่าวสารแห่งเสียงร้องเที่ยงคืน ซึ่งก็เป็นความจริงสำหรับการทดสอบในปัจจุบันอีกครั้งหนึ่ง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เส้นด้ายที่ถักทอเชื่อมขบวนการมิลเลอไรต์เข้ากับวาระปลายกาลในปี 1989 ซึ่งต่อจากนั้นได้นำเข้าสู่ขบวนการของหนึ่งแสนสี่หมื่นสี่พัน ก็คือ “เจ็ดกาลเวลา” ซึ่งเป็นอัญมณีชิ้นแรกของมิลเลอร์ และเป็นสิ่งแรกที่ถูกละทิ้งไว้เบื้องหลังเมื่อแอ๊ดเวนติสม์ละทิ้งทางเก่า หนึ่งร้อยยี่สิบหกปีนับจากการกบฏในปี 1863 จนถึงวาระปลายกาลในปี 1989 เป็นภาพแทนของ “เจ็ดกาลเวลา” จำนวนสองพันห้าร้อยยี่สิบถูกแบ่งออกเป็นสองช่วง ช่วงละหนึ่งพันสองร้อยหกสิบ และหนึ่งในสิบหรือส่วนสิบของหนึ่งพันสองร้อยหกสิบ ก็คือหนึ่งร้อยยี่สิบหก ศิลาที่ช่างก่อสร้างปฏิเสธนั้นยาวไกลถึงเพียงนี้ คือเชื่อมขบวนการแรกและขบวนการสุดท้ายของข่าวของทูตสวรรค์สามองค์เข้าด้วยกัน ในการกระทำเช่นนี้ มันชี้ให้เห็นว่าความจริงเรื่อง “เจ็ดกาลเวลา” ก็เป็นความจริงเพื่อการทดสอบสำหรับปัจจุบันด้วย และเป็นความจริงซึ่งมิได้เป็นเพียงศิลารากฐานอีกต่อไป แต่เป็นศิลาหัวมุมเอกด้วย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บัดนี้เราจะยุติการพิจารณาของเราเกี่ยวกับการเพิ่มพูนความรู้ในขบวนการมิลเลอไรต์ ซึ่งเป็นตัวแทนโดยนิมิตแห่งแม่น้ำอูไลในพระธรรมดาเนียล และหันความสนใจของเราไปสู่นิมิตแห่งแม่น้ำฮิดเดเคล ซึ่งเป็นตัวแทนของการเพิ่มพูนความรู้ในขบวนการของชนหนึ่งแสนสี่หมื่นสี่พันคน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ต่อไปเราจะเริ่มพิจารณาถึงอัคนิเวศน์นิยมสี่ชั่วอายุคนที่ครอบคลุมระยะเวลาหนึ่งร้อยยี่สิบหกปี ตั้งแต่ ค.ศ. 1863 ถึง 1989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เราจะเริ่มการศึกษานั้นในบทความถัดไป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และอยู่มาในปีที่หก ในเดือนที่หก ในวันที่ห้าของเดือน ขณะที่ข้าพเจ้านั่งอยู่ในเรือนของข้าพเจ้า และพวกผู้ใหญ่แห่งยูดาห์นั่งอยู่ต่อหน้าข้าพเจ้า พระหัตถ์ขององค์พระผู้เป็นเจ้าพระยาห์เวห์ก็ลงมาเหนือข้าพเจ้าที่นั่น แล้วข้าพเจ้าก็มองดู และดูเถิด มีลักษณะหนึ่งดุจดังภาพของไฟ ตั้งแต่ส่วนที่ดูประหนึ่งบั้นเอวลงไปเป็นไฟ และตั้งแต่บั้นเอวขึ้นไปเป็นดุจความสุกใส เป็นสีดุจอำพัน และพระองค์ทรงยื่นสิ่งที่มีรูปดังมือออกมา และทรงจับข้าพเจ้าที่ปอยผมแห่งศีรษะของข้าพเจ้า และพระวิญญาณทรงยกข้าพเจ้าขึ้นไประหว่างแผ่นดินโลกกับฟ้าสวรรค์ และทรงนำข้าพเจ้าไปยังกรุงเยรูซาเล็มในนิมิตของพระเจ้า ถึงที่ประตูชั้นในซึ่งหันไปทางทิศเหนือ อันเป็นที่ตั้งของรูปเคารพแห่งความหึงหวง ซึ่งกระทำให้เกิดความหึงหวง และดูเถิด พระสิริของพระเจ้าแห่งอิสราเอลประทับอยู่ที่นั่น ตามนิมิตที่ข้าพเจ้าได้เห็นในที่ราบ แล้วพระองค์ตรัสกับข้าพเจ้าว่า บุตรแห่งมนุษย์เอ๋ย บัดนี้จงเงยตาของเจ้าขึ้นมองไปทางทิศเหนือ ข้าพเจ้าจึงเงยตาขึ้นมองไปทางทิศเหนือ และดูเถิด ทางทิศเหนือตรงประตูแท่นบูชานั้น มีรูปเคารพแห่งความหึงหวงนี้อยู่ที่ทางเข้า และพระองค์ตรัสกับข้าพเจ้าอีกว่า บุตรแห่งมนุษย์เอ๋ย เจ้ามองเห็นหรือไม่ว่าพวกเขากำลังกระทำอะไร คือบรรดาสิ่งพึงรังเกียจใหญ่ยิ่งที่วงศ์วานอิสราเอลกระทำกันอยู่ที่นี่ เพื่อให้เราต้องถอยห่างไปจากสถานบริสุทธิ์ของเรา? แต่เจ้าจงหันกลับไปดูอีก แล้วเจ้าจะเห็นสิ่งพึงรังเกียจที่ใหญ่ยิ่งกว่านี้ และพระองค์ทรงนำข้าพเจ้าไปยังประตูของลาน และเมื่อข้าพเจ้ามองดู ดูเถิด มีรูอยู่ที่กำแพง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แล้วพระองค์ตรัสกับข้าพเจ้าว่า บุตรแห่งมนุษย์เอ๋ย จงเจาะกำแพงเดี๋ยวนี้เถิด และเมื่อข้าพเจ้าเจาะกำแพงแล้ว ดูเถิด ก็มีประตูบานหนึ่ง และพระองค์ตรัสกับข้าพเจ้าว่า จงเข้าไป และดูสิ่งพึงรังเกียจอันชั่วร้ายที่พวกเขากระทำอยู่ที่นี่ ข้าพเจ้าจึงเข้าไปและเห็น และดูเถิด มีรูปของสัตว์เลื้อยคลานทุกชนิด และสัตว์อันน่าสะอิดสะเอียน และรูปเคารพทั้งสิ้นของวงศ์วานอิสราเอล เขียนไว้รอบกำแพง และมีชายชราแห่งวงศ์วานอิสราเอลเจ็ดสิบคนยืนอยู่ต่อหน้าสิ่งเหล่านั้น และยาอาซันยาห์บุตรชาฟานยืนอยู่ท่ามกลางพวกเขา แต่ละคนมีภาชนะใส่เครื่องหอมอยู่ในมือ และควันเครื่องหอมอันหนาทึบก็ลอยขึ้น แล้วพระองค์ตรัสกับข้าพเจ้าว่า บุตรแห่งมนุษย์เอ๋ย เจ้าเห็นหรือไม่ว่า บรรดาผู้อาวุโสแห่งวงศ์วานอิสราเอลกระทำอะไรในความมืด แต่ละคนอยู่ในห้องแห่งรูปภาพของตน เพราะพวกเขากล่าวว่า พระเยโฮวาห์มิได้ทอดพระเนตรเห็นเรา พระเยโฮวาห์ได้ทรงทอดทิ้งแผ่นดินแล้ว พระองค์ยังตรัสกับข้าพเจ้าอีกว่า จงหันกลับไปอีก แล้วเจ้าจะเห็นสิ่งพึงรังเกียจที่ใหญ่ยิ่งกว่านั้นซึ่งพวกเขากระทำ แล้วพระองค์ทรงนำข้าพเจ้ามายังประตูพระนิเวศของพระเยโฮวาห์ซึ่งอยู่ทางทิศเหนือ และดูเถิด มีพวกผู้หญิงนั่งร้องไห้คร่ำครวญถึงทัมมูส แล้วพระองค์ตรัสกับข้าพเจ้าว่า บุตรแห่งมนุษย์เอ๋ย เจ้าเห็นสิ่งนี้หรือไม่ จงหันกลับไปอีก แล้วเจ้าจะเห็นสิ่งพึงรังเกียจที่ใหญ่ยิ่งกว่าสิ่งเหล่านี้ แล้วพระองค์ทรงนำข้าพเจ้าเข้าไปในลานชั้นในแห่งพระนิเวศของพระเยโฮวาห์ และดูเถิด ที่ประตูพระวิหารของพระเยโฮวาห์ ระหว่างมุขกับแท่นบูชา มีชายประมาณยี่สิบห้าคน หันหลังให้พระวิหารของพระเยโฮวาห์ และหันหน้าไปทางทิศตะวันออก และพวกเขาก็กราบไหว้ดวงอาทิตย์ทางทิศตะวันออก แล้วพระองค์ตรัสกับข้าพเจ้าว่า บุตรแห่งมนุษย์เอ๋ย เจ้าเห็นสิ่งนี้หรือไม่ เป็นเรื่องเล็กน้อยแก่พงศ์พันธุ์ยูดาห์หรือ ที่พวกเขากระทำสิ่งพึงรังเกียจซึ่งพวกเขากระทำอยู่ที่นี่ เพราะพวกเขาได้กระทำให้แผ่นดินเต็มไปด้วยความทารุณ และได้หวนกลับมายั่วยุเราให้กริ้วอีก และดูเถิด พวกเขาเอากิ่งไม้มาจ่อที่จมูกของตน เหตุฉะนั้น เราก็จะจัดการด้วยพระพิโรธด้วย พระเนตรของเราจะไม่ไว้ชีวิต และเราจะไม่สงสาร และแม้พวกเขาจะร้องเสียงดังเข้าหูเรา เราก็จะไม่ฟังพวกเขา เอเสเคียล 8:1–18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ตอนที่หกสิบเจ็ด</dc:title>
  <dc:subject>ข้อหยั่งรู้เชิงพยากรณ์: อิสลาม วันที่ 11 กันยายน ค.ศ. 2001 และวันแห่งลมตะวันออก</dc:subject>
  <dc:creator>Jeff Pippenger</dc:creator>
  <cp:keywords/>
  <dc:description>Generated by ArticleDigger from daniel\67_daniel.json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