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บทที่หกสิบแปด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การเปิดเผยสารแห่งคำพยากรณ์ในเอเสเคียล บทที่แปด: กฎหมายวันอาทิตย์และยุคสุดท้าย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เอเสเคียลบทที่แปดเป็นบทพยากรณ์บทหนึ่งในพระคัมภีร์ที่เข้าใจได้ง่ายที่สุด บทนี้มีจุดเริ่มต้นที่ชัดเจน distinct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และอยู่มาในปีที่หก ในเดือนที่หก ในวันที่ห้าของเดือนนั้น ขณะที่ข้าพเจ้านั่งอยู่ในเรือนของข้าพเจ้า และพวกผู้ใหญ่แห่งยูดาห์นั่งอยู่ต่อหน้าข้าพเจ้า พระหัตถ์ขององค์พระผู้เป็นเจ้า พระเจ้า ก็ลงมาสวมเหนือข้าพเจ้าที่นั่น เอเสเคียล 8:1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นิมิตนี้มีบทสรุปที่ชัดเจนในบทที่สิบเอ็ด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 พระวิญญาณทรงยกข้าพเจ้าขึ้น และทรงนำข้าพเจ้าไปโดยนิมิตด้วยพระวิญญาณของพระเจ้าเข้าสู่แผ่นดินเคลเดีย ถึงบรรดาผู้ที่ถูกกวาดไปเป็นเชลย ดังนั้นนิมิตที่ข้าพเจ้าได้เห็นนั้นก็ลอยขึ้นจากข้าพเจ้าไป แล้วข้าพเจ้าจึงกล่าวแก่บรรดาผู้ที่ถูกกวาดไปเป็นเชลยถึงสิ่งสารพัดทั้งปวงที่พระยาห์เวห์ได้ทรงสำแดงแก่ข้าพเจ้า เอเสเคียล 11:24, 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นิมิตในบทที่แปดเริ่มต้นขึ้นในวันที่ห้า เดือนที่หก แห่งปีที่หก เพียงหนึ่งวันก่อนที่วันที่จะตรงกับ “666” และแน่นอนว่านิมิตนั้นเกี่ยวกับกฎหมายวันอาทิตย์ ซึ่งเป็นเครื่องหมายของสัตว์ร้าย ซึ่งเลขของมันคือเลขของ “มนุษย์แห่งบาป” และยังเป็นเลขของอาณาจักรที่แปดซึ่งมาจากทั้งเจ็ดด้วย ผู้ที่มีชัยชนะเหนือเลข “666” จะได้รับตราประทับของพระเจ้า และในบทที่เก้า ตราประทับของพระเจ้ากำลังถูกประทับลงบนประชากรผู้สัตย์ซื่อของพระเจ้าในยุคสุดท้าย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และข้าพเจ้าได้เห็นหมายสำคัญอีกอย่างหนึ่งในสวรรค์ ใหญ่ยิ่งและน่าอัศจรรย์ คือทูตสวรรค์เจ็ดองค์มีภัยพิบัติเจ็ดประการสุดท้าย เพราะว่าพระพิโรธของพระเจ้าได้ครบถ้วนในภัยพิบัติเหล่านั้น และข้าพเจ้าเห็นประหนึ่งทะเลแก้วปนด้วยไฟ และบรรดาผู้ที่มีชัยเหนือสัตว์ร้ายนั้น และเหนือรูปของมัน และเหนือเครื่องหมายของมัน และเหนือจำนวนแห่งชื่อของมัน ยืนอยู่บนทะเลแก้ว ถือพิณของพระเจ้าอยู่ และเขาทั้งหลายร้องเพลงของโมเสสผู้รับใช้ของพระเจ้า และเพลงของพระเมษโปดก ว่า “ข้าแต่องค์พระผู้เป็นเจ้า พระเจ้าผู้ทรงฤทธานุภาพสูงสุด พระราชกิจของพระองค์ใหญ่ยิ่งและน่าอัศจรรย์ วิถีทางของพระองค์ชอบธรรมและสัตย์จริง ข้าแต่องค์กษัตริย์แห่งวิสุทธิชน” วิวรณ์ 15:1–3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ก่อนเวลาทดลองสิ้นสุดลงเพียงเล็กน้อย (เพราะทูตสวรรค์เจ็ดองค์ผู้ถือภัยพิบัติเจ็ดประการสุดท้ายกำลังจะเทพระพิโรธของพระเจ้าออกในบทถัดไปของพระธรรมวิวรณ์) ประชากรของพระเจ้าในยุคสุดท้ายได้รับการระบุให้เห็นอย่างชัดเจน พวกเขาได้รับชัยชนะเหนือสี่สิ่ง คำที่แปลว่า “ชัยชนะ” หมายถึงการพิชิต ผู้สัตย์ซื่อได้พิชิตสัตว์ร้าย รูปของสัตว์ร้าย เครื่องหมายของสัตว์ร้าย และเลขแห่งนามของมัน ชัยชนะนั้นรวมถึงความจริงที่ว่าพวกเขาเข้าใจว่าสัญลักษณ์ทั้งสี่นั้นเป็นตัวแทนของสิ่งใด มีเพียงสัดส่วนที่น้อยมากของผู้คนเท่านั้นที่รู้ว่าสัญลักษณ์เชิงพยากรณ์ทั้งสี่ประการนั้นแท้จริงแล้วเป็นตัวแทนของอะไ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ครั้งหนึ่งโลกเคยรู้จักว่าระบอบสันตะปาปาคือหญิงแพศยาแห่งบาบิโลนในบทที่สิบเจ็ด แต่ดังที่พระวจนะของพระเจ้าได้ทรงระบุไว้ ความเข้าใจเกี่ยวกับหญิงแพศยาแห่งเมืองไทระ ผู้กระทำการล่วงประเวณีกับบรรดากษัตริย์แห่งแผ่นดินโลก กลับถูกลืมเลือนไปในช่วงประวัติศาสตร์ของสหรัฐอเมริกา การมีชัยชนะเหนือสัตว์ร้ายนั้นหมายถึงการแบ่งแยกพระวจนะแห่งความจริงอย่างถูกต้อง เพื่อให้แน่ชัดว่าสัตว์ร้ายในคำพยากรณ์แห่งพระคัมภีร์คือระบอบสันตะปาปา ในบทถัดไปทันที พญานาค สัตว์ร้าย และผู้พยากรณ์เท็จจะนำโลกไปสู่อาร์มาเกดดอน และบรรดาผู้สัตย์ซื่อของพระเจ้าในยุคสุดท้ายจำต้องรู้ว่ามหาอำนาจทั้งสามนั้นคือผู้ใด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และทูตสวรรค์องค์ที่หกได้เทขันของตนลงบนแม่น้ำใหญ่คือแม่น้ำยูเฟรติส; และน้ำในแม่น้ำนั้นก็แห้งไป เพื่อจะได้เตรียมทางไว้สำหรับบรรดากษัตริย์จากทิศตะวันออก และข้าพเจ้าเห็นวิญญาณโสโครกสามดวงคล้ายกบออกมาจากปากของพญานาค และออกมาจากปากของสัตว์ร้าย และออกมาจากปากของผู้พยากรณ์เท็จ เพราะว่าวิญญาณเหล่านั้นเป็นวิญญาณของพวกผีปิศาจ กระทำการอัศจรรย์ และออกไปหาบรรดากษัตริย์แห่งแผ่นดินโลกและของโลกทั้งสิ้น เพื่อรวบรวมพวกเขาเข้าสู่สงครามแห่งวันยิ่งใหญ่นั้นของพระเจ้าผู้ทรงฤทธานุภาพสูงสุด ดูเถิด เรามาเหมือนขโมย ความสุขมีแก่ผู้ที่เฝ้าระวังอยู่ และรักษาเสื้อผ้าของตนไว้ เกลือกว่าผู้นั้นจะเดินเปลือยกาย และเขาทั้งหลายจะเห็นความน่าอับอายของผู้นั้น และพระองค์ทรงรวบรวมพวกเขาไว้ด้วยกันในสถานที่แห่งหนึ่ง ซึ่งเรียกในภาษาฮีบรูว่า อารมาเกดดอน วิวรณ์ 16:12–16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ชัยชนะเหนือสัตว์ร้ายนั้น คือชัยชนะของการเข้าใจอย่างถูกต้องว่าสัตว์ร้ายคือผู้ใด ข้อพระคัมภีร์ที่เพิ่งอ้างถึงนั้นประกาศพระพรแก่บรรดาผู้ที่เฝ้าระวังและรักษาเสื้อผ้าของตนไว้ แต่เมื่อถึงภัยพิบัติประการที่หก เวลาทดสอบของมนุษย์ทั้งปวงได้สิ้นสุดลงโดยสมบูรณ์แล้ว เมื่อมีคาเอลทรงลุกขึ้น เวลาทดสอบของมนุษย์ก็สิ้นสุดลง และจากนั้นภัยพิบัติสุดท้ายทั้งเจ็ดจึงถูกเทลงมา ไม่มีทางใดที่จะเปลี่ยนเสื้อผ้าได้อีกหลังจากเวลาทดสอบสิ้นสุดลง แต่ก็ยังมีคำเตือนที่เชื่อมโยงอยู่กับภัยพิบัติประการที่หก คำเตือนนั้นเกี่ยวข้องกับการมีความเข้าใจที่ถูกต้องเกี่ยวกับสัตว์ร้ายก่อนที่เวลาทดสอบจะสิ้นสุดลง และหากท่านไม่มีความเข้าใจนั้น ท่านจะสูญเสียอาภรณ์แห่งความชอบธรรมของพระคริสต์ก่อนเวลาทดสอบสิ้นสุดลง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“บรรดาผู้ที่เกิดความสับสนในความเข้าใจพระวจนะ ผู้ที่มองไม่เห็นความหมายของปฏิปักษ์ต่อพระคริสต์ ย่อมจะวางตนอยู่ฝ่ายปฏิปักษ์ต่อพระคริสต์อย่างแน่นอน บัดนี้มิใช่เวลาที่เราจะกลมกลืนไปกับโลก ดาเนียลกำลังยืนอยู่ในส่วนและในตำแหน่งของตน คำพยากรณ์ของดาเนียลและของยอห์นจะต้องได้รับความเข้าใจ คำพยากรณ์เหล่านี้อธิบายซึ่งกันและกัน คำพยากรณ์เหล่านี้มอบความจริงแก่โลก ซึ่งทุกคนควรเข้าใจ คำพยากรณ์เหล่านี้จะต้องเป็นพยานในโลก โดยการสำเร็จของคำพยากรณ์เหล่านี้ในวาระสุดท้ายนี้ คำพยากรณ์เหล่านี้จะอธิบายตนเอง”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หากบุคคลหนึ่งไม่เข้าใจว่าปฏิปักษ์พระคริสต์คือสันตะปาปา เขาย่อมลงเอยอยู่ฝ่ายสันตะปาปา หรือดังที่ยอห์นได้เขียนไว้ว่า เขาจะดำเนินไปอย่างเปลือยกายและสำแดงความอับอายของตน การได้รับชัยชนะเหนือสัตว์ร้ายนั้น คือการเข้าใจว่าสัตว์ร้ายคืออำนาจของสันตะปาปา และทุกสิ่งที่ได้ถูกเปิดเผยเกี่ยวกับอำนาจของสันตะปาปา บรรดาผู้ที่ได้รับชัยชนะและเข้าใจว่าสันตะปาปาคือมนุษย์แห่งบาป จำเป็นจะต้องเข้าใจว่ารูปจำลองของสันตะปาปานั้นเป็นตัวแทนของหลักการแห่งการผสมผสานระหว่างคริสตจักรกับรัฐ โดยที่คริสตจักรเป็นผู้ควบคุมความสัมพันธ์นั้น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 โครงสร้างของสัตว์ร้าย ซึ่งเป็นการผสมผสานกันระหว่างคริสตจักรกับรัฐ ถูกนำเสนอเป็นการล่วงละเมิดอันก่อให้เกิดความรกร้างว่างเปล่า การล่วงละเมิดคือบาป และบาปที่ก่อรูปสัตว์ร้ายของสันตะปาปาก็คือเมื่อบรรดากษัตริย์ยอมมอบอำนาจของตนไว้แก่สิทธิอำนาจของสันตะปาปา ในการกระทำเช่นนี้ พวกเขาได้กระทำการล่วงประเวณีฝ่ายวิญญาณ ซึ่งก็คือการล่วงละเมิดอันก่อให้เกิดความรกร้างว่างเปล่าของดาเนียล และรูปจำลองของสัตว์ร้ายของยอห์น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การจะมีชัยชนะเหนือรูปเคารพของสันตะปาปา คือการเข้าใจผ่านพระวจนะของพระเจ้าว่า สหรัฐอเมริกาเป็นผู้ก่อรูปความสัมพันธ์นี้ขึ้นก่อน และให้สัตยาบันต่อความสัมพันธ์นั้นในกฎหมายวันอาทิตย์ซึ่งกำลังจะมาถึงในไม่ช้า จากนั้นจึงบีบบังคับให้ทั่วทั้งโลกยอมรับความสัมพันธ์เดียวกันนี้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ความสัมพันธ์ระหว่างคริสตจักรกับรัฐซึ่งสหรัฐอเมริกาจะบังคับให้เกิดขึ้นทั่วแผ่นดินโลกนั้น ประกอบด้วยรัฐบาลโลกหนึ่งเดียว (สหประชาชาติ) ซึ่งจะเข้ามาเป็นพันธมิตรกับสันตะสำนัก โดยมีฝ่ายหลังเป็นอำนาจควบคุมในการจัดระเบียบดังกล่าว การมีชัยชนะเหนือรูปสัตว์ร้ายนั้น คือการเข้าใจโดยพระวจนะพยากรณ์ของพระเจ้าว่า รูปสัตว์ร้ายนั้นเป็นตัวแทนของสิ่งเหล่านี้เอง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การมีชัยเหนือสัตว์ร้ายและรูปของสัตว์ร้ายนั้น รวมถึงการได้รับความเข้าใจเกี่ยวกับเครื่องหมายแห่งอำนาจของสัตว์ร้าย (คือสันตะปาปา) 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ตราของสัตว์ร้ายนั้นคือการบังคับถือรักษาวันอาทิตย์ให้เป็นวันสะบาโตของพระเจ้า การจะมีชัยชนะเหนือตรานั้นจำเป็นต้องเข้าใจว่าการนมัสการในวันอาทิตย์คือการนมัสการดวงอาทิตย์ และมิได้เป็นสิ่งใดอื่นนอกจากการนมัสการพระบาอัลแบบนอกศาสนา ชัยชนะนั้นรวมถึงความจริงที่ว่า ไม่มีผู้ใดได้รับตราของสัตว์ร้ายจนกว่าจะมีการบังคับตรานั้นแก่มนุษย์ทั้งหลาย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“แต่คริสเตียนในชนรุ่นก่อน ๆ ได้ถือรักษาวันอาทิตย์ โดยเข้าใจว่าในการกระทำเช่นนั้นพวกเขากำลังถือรักษาวันสะบาโตตามพระคัมภีร์; และในบัดนี้ก็ยังมีคริสเตียนแท้อยู่ในทุกคริสตจักร รวมทั้งในนิกายโรมันคาทอลิกด้วย ซึ่งเชื่อโดยสุจริตว่าวันอาทิตย์เป็นวันสะบาโตที่ทรงกำหนดไว้โดยพระเจ้า พระเจ้าทรงยอมรับความจริงใจในเจตนาของพวกเขาและความซื่อตรงของพวกเขาเฉพาะพระพักตร์พระองค์ แต่เมื่อการถือรักษาวันอาทิตย์จะถูกบังคับใช้โดยกฎหมาย และโลกจะได้รับความกระจ่างเกี่ยวกับพันธกรณีแห่งวันสะบาโตที่แท้จริงแล้ว เมื่อนั้นผู้ใดก็ตามที่ละเมิดพระบัญชาของพระเจ้าเพื่อเชื่อฟังข้อกำหนดซึ่งไม่มีสิทธิอำนาจสูงไปกว่าอำนาจของโรม ก็จะเป็นการให้เกียรติแก่ระบบสันตะปาปายิ่งกว่าพระเจ้า เขากำลังถวายความเคารพบูชาแก่โรมและแก่ อำนาจซึ่งบังคับใช้สถาบันที่โรมได้บัญญัติไว้ เขากำลังนมัสการสัตว์ร้ายและรูปของมัน เมื่อมนุษย์ทั้งหลายปฏิเสธสถาบันซึ่งพระเจ้าได้ทรงประกาศว่าเป็นหมายสำคัญแห่งสิทธิอำนาจของพระองค์ และกลับให้เกียรติแทนที่นั้นแก่สิ่งซึ่งโรมได้เลือกเป็นเครื่องหมายแห่งอำนาจสูงสุดของนาง พวกเขาก็จะยอมรับเครื่องหมายแห่งความจงรักภักดีต่อโรม—‘เครื่องหมายของสัตว์ร้าย’ และกว่าจะถึงเวลาที่ประเด็นนี้จะถูกนำเสนอแก่ประชาชนอย่างชัดแจ้งเช่นนี้ และพวกเขาถูกนำมาให้เลือก ระหว่างพระบัญญัติของพระเจ้ากับบัญญัติของมนุษย์ ผู้ที่ยังคงอยู่ในการละเมิดต่อไปจึงจะได้รับ ‘เครื่องหมายของสัตว์ร้าย’” The Great Controversy, 449.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บรรดาผู้ที่ได้รับชัยชนะเหนือสัตว์ร้ายนั้น เหนือรูปของสัตว์ร้าย และเหนือเครื่องหมายของสัตว์ร้าย จะต้องได้รับชัยชนะเหนือเลขแห่งชื่อนั้นของมันด้วย ในช่วงเวลาแห่งประวัติศาสตร์เมื่อหญิงแพศยาแห่งเมืองไทระยังมิได้ถูกลืมเลือน โลกโปรเตสแตนต์รู้ว่าระบอบพระสันตะปาปาคือปฏิปักษ์พระคริสต์ พวกเขารู้ว่าเปาโลได้ชี้ว่าระบอบพระสันตะปาปาเป็น “คนนอกกฎหมายผู้นั้น” “มนุษย์แห่งบาป” “ความลึกลับแห่งความชั่วช้า” และ “บุตรแห่งความพินาศ; ผู้ซึ่งต่อสู้และยกตนขึ้นเหนือทุกสิ่งที่เรียกว่าพระเจ้า หรือที่มนุษย์นมัสการ; จนถึงกับนั่งในพระวิหารของพระเจ้าเสมือนเป็นพระเจ้า สำแดงตนว่าตนเองเป็นพระเจ้า” แต่บัดนี้หญิงแพศยาผู้ยิ่งใหญ่แห่งเมืองไทระได้ถูกลืมเลือนไปแล้ว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ในอดีตกาล ได้มีการประยุกต์ใช้อิโซเซฟีหรือเกมาเทรียหลายประการที่แสดงให้เห็นว่าเลข “666” เป็นสัญลักษณ์แทนสันตะปาปา ตัวอย่างคลาสสิกของเรื่องนี้คือ บนมิตร์ของพระสันตะปาปามีคำว่า Vicarius Filii Dei เขียนอยู่ Vicarius Filii Dei ซึ่งมีความหมายว่า “ผู้สำเร็จราชการแทนพระบุตรของพระเจ้า” และด้วยเหตุนั้นจึงกล่าวถึงการอ้างสิทธิ์ของเขาว่านั่งอยู่ในพระวิหารของพระเจ้า โดยอ้างตนว่าเป็นพระเจ้า อักษรละตินของ Vicarius Filii Dei มีค่าเท่ากับเลขหกร้อยหกสิบหก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 ซึ่งคืออำนาจของสันตะปาปา ถูกระบุด้วยเลขของมัน และเลขของมันคือ “666” แต่คนนอกธรรมผู้เป็นมนุษย์แห่งบาปนั้นได้รับบาดแผลถึงตายในปี 1798 และได้ถูกลืมเลือนไป ในวาระสุดท้าย บาดแผลถึงตายนั้นจะต้องได้รับการรักษาให้หาย และการที่บาดแผลถึงตายนั้นได้รับการรักษาให้หาย เป็นสิ่งที่ระบุว่าประเทศสหรัฐอเมริกาจะสร้างรูปสัตว์ร้ายขึ้นก่อนภายในชาติของตนเอง แล้วจึงบังคับให้โลกกระทำเช่นเดียวกัน។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ภาพลักษณ์ของสัตว์ร้ายนั้นมีทั้งลักษณะสองประการและสามประการ ในเชิงคำพยากรณ์ มันมีสองประการ เพราะประกอบขึ้นจากการผสมผสานกันระหว่างคริสตจักรกับรัฐ แต่ก็มีสามประการในแง่ที่ว่ามันประกอบขึ้นจากพญานาค สัตว์ร้าย และผู้พยากรณ์เท็จ เมื่อสหภาพสามประการของบรรดาอำนาจที่เองจะนำโลกไปสู่อาร์มาเก็ดโดนได้รับการสถาปนาขึ้นแล้ว พวกเขาจะเป็นสัตว์ร้ายซึ่งเป็นอาณาจักรที่แปดที่มาจากทั้งเจ็ด และมันจะเป็นสหภาพสามประการของอาณาจักรที่หกด้วย เลขแห่งนามของสัตว์ร้ายในวาระสุดท้ายก็คือ “666” อีกครั้ง เพราะมันเป็นตัวแทนของสามอาณาจักรซึ่งแต่ละอาณาจักรต่างก็เป็นส่วนหนึ่งของอาณาจักรที่หก.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การจะมีชัยชนะเหนือสัตว์ร้าย รูปของมัน เครื่องหมายของมัน และเลขแห่งชื่อของมันนั้น คือการเข้าใจปริศนาที่ว่า “องค์ที่แปดนั้นมาจากทั้งเจ็ด” ซึ่งเป็นความลับแห่งดาเนียลบทที่สอง อันเป็นสิ่งที่ดาเนียลได้อธิษฐานขอให้เข้าใจ นี่เป็นองค์ประกอบหนึ่งของวิวรณ์แห่งพระเยซูคริสต์ซึ่งถูกเปิดผนึกออกในเวลาไม่นานก่อนที่ระยะเวลาแห่งการทดลองจะสิ้นสุดลง เพราะดังที่ยอห์นกล่าวว่า “เวลาใกล้เข้ามาแล้ว” ด้วยเหตุนี้ ผู้ที่ได้รับชัยชนะนั้นจึงถูกพรรณนาว่าอยู่กับเหล่าทูตสวรรค์ผู้เทขันแห่งภัยพิบัติทั้งหลาย เพราะพวกเขาได้รับชัยชนะนั้น หรือได้รับความเข้าใจเชิงพยากรณ์อันจำเป็นนั้น ในเวลาไม่นานก่อนที่ระยะเวลาแห่งการทดลองจะสิ้นสุดลง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เข้าใจว่าพระธรรมวิวรณ์ของพระเยซูคริสต์ถูกเปิดผนึกออกในเวลาไม่นานก่อนการสิ้นสุดแห่งช่วงเวลาแห่งพระคุณ และว่าจำนวน “666” เป็นองค์ประกอบหนึ่งของนิมิตนั้น ย่อมไม่พลาดที่จะเห็นว่านิมิตในเอเสเคียลบทที่แปดเริ่มขึ้นในวันที่ห้า (ซึ่งเป็นวันก่อนวันที่หก) ในเดือนที่หกของปีที่หก เมื่อถึงตอนท้ายของบทที่แปด ชายยี่สิบห้าคนกำลังก้มกราบดวงอาทิตย์ และบทที่เก้าระบุถึงบรรดาผู้ที่ได้รับตราประทับของพระเจ้า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บริบทของนิมิตนี้คือเครื่องหมายของสัตว์ร้ายและตราประทับของพระเจ้า และนิมิตนี้ถูกเปิดเผยขึ้นก่อนเวลาการสิ้นสุดแห่งพระกรุณาโดยผ่านที่บทบัญญัติวันอาทิตย์จะปิดลง ดังที่มีการแสดงเป็นแบบอย่างไว้ด้วยเลข “666” แต่การสิ้นสุดแห่งพระกรุณาซึ่งถูกระบุว่าเกิดขึ้น ณ เวลาที่มีบทบัญญัติวันอาทิตย์ในสหรัฐอเมริกานั้น มิใช่การสิ้นสุดแห่งพระกรุณาสำหรับมนุษยชาติทั้งสิ้น หากเป็นการสิ้นสุดแห่งพระกรุณาสำหรับเซเวนธ์เดย์แอ๊ดเวนตีสต์เท่านั้น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นิมิตนี้ถูกนำเสนอเสมือนว่าเกิดขึ้นภายในกรุงเยรูซาเล็ม ซึ่งเป็นสัญลักษณ์ของคริสตจักรเซเว่นธ์เดย์แอ๊ดเวนตีส เมื่อมีการออกกฎหมายวันอาทิตย์ในสหรัฐอเมริกา เซเว่นธ์เดย์แอ๊ดเวนตีสเป็นชนชั้นเดียวเท่านั้นที่ ณ ที่นั้นและในเวลานั้น ถูกถือว่าต้องรับผิดชอบต่อความสว่างแห่งวันสะบาโต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“หากแสงสว่างแห่งความจริงได้ถูกนำเสนอแก่ท่านแล้ว เปิดเผยให้ท่านเห็นวันสะบาโตแห่งพระบัญญัติข้อที่สี่ และชี้ให้เห็นว่าไม่มีรากฐานใดในพระวจนะของพระเจ้าสำหรับการถือวันอาทิตย์เป็นวันนมัสการ แต่ท่านยังคงยึดถือสะบาโตเทียมเท็จนั้น ปฏิเสธที่จะถือวันสะบาโตซึ่งพระเจ้าทรงเรียกว่า ‘วันบริสุทธิ์ของเรา’ ให้บริสุทธิ์ ท่านก็ได้รับเครื่องหมายของสัตว์ร้าย เหตุการณ์นี้เกิดขึ้นเมื่อใด?—เมื่อท่านเชื่อฟังกฤษฎีกาที่บัญชาให้ท่านหยุดจากการงานในวันอาทิตย์และนมัสการพระเจ้า ทั้ง ๆ ที่ท่านรู้อยู่ว่าในพระคัมภีร์ไม่มีแม้แต่คำเดียวที่แสดงให้เห็นว่าวันอาทิตย์เป็นสิ่งอื่นใดนอกจากวันทำงานธรรมดา ท่านก็ยินยอมรับเครื่องหมายของสัตว์ร้าย และปฏิเสธตราประทับของพระเจ้า หากเรารับเครื่องหมายนี้ไว้ที่หน้าผากหรือที่มือของเรา คำพิพากษาที่ประกาศไว้เหนือบรรดาผู้ไม่เชื่อฟังจะต้องตกลงมาบนเรา แต่ตราประทับของพระเจ้าผู้ทรงพระชนม์อยู่จะถูกประทับไว้บนบรรดาผู้ที่ถือรักษาวันสะบาโตขององค์พระผู้เป็นเจ้าด้วยมโนธรรมอันสัตย์ซื่อ” Review and Herald, April 27, 1911.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นิมิตในพระธรรมเอเสเคียล บทที่แปดถึงบทที่สิบเอ็ด ระบุถึงประวัติการณ์ซึ่งนำไปสู่การสิ้นสุดแห่งเวลาพระคุณสำหรับกรุงเยรูซาเล็ม เหตุการณ์นี้ถูกพรรณนาว่าเกิดขึ้นเพียงหนึ่งวันก่อนที่เลข “666” จะมาถึง และบทที่แปดชี้ให้เห็นถึงการกบฏที่ทวีความรุนแรงขึ้นภายในกรุงเยรูซาเล็ม ซึ่งถึงจุดสุดยอดเมื่อบรรดาบุรุษผู้นำกราบไหว้ดวงอาทิตย์ และด้วยเหตุนี้จึงได้รับเครื่องหมายของสัตว์ร้าย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บทที่เก้าแสดงให้เห็นทูตสวรรค์องค์หนึ่งผ่านไปทั่วกรุงเยรูซาเล็ม (จึงชี้ให้เห็นถึงลำดับความก้าวหน้า) และประทับตราไว้บนคนจำพวกหนึ่งล่วงหน้าก่อนบรรดาทูตสวรรค์แห่งการทำลาย ซึ่งภายหลังจะสังหารทุกคนที่ไม่มีตรานั้น ทั้งสองบทต่างแสดงถึงประวัติศาสตร์ที่ดำเนินไปเป็นลำดับจนถึงกฎหมายวันอาทิตย์ ซึ่งในเวลานั้นคนจำพวกหนึ่งก้มกราบดวงอาทิตย์ และอีกจำพวกหนึ่งได้รับตราประทับของพระเจ้า จากนั้นคนอธรรมก็ถูกกำจัดออกไปจากกรุงเยรูซาเล็ม เพราะกฎหมายวันอาทิตย์ได้แยกคนอธรรมออกจากคนมีปัญญา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การประทับตราซึ่งมีภาพแทนไว้ในเอเสเคียล บทที่เก้า เป็นการประทับตราเดียวกันกับที่มีภาพแทนไว้ในวิวรณ์ บทที่เจ็ด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“หากเหตุการณ์เช่นนี้จะมาถึง หากการพิพากษาอันน่าสะพรึงกลัวยิ่งเช่นนี้จะตกแก่โลกที่มีความผิด ที่ลี้ภัยของประชากรของพระเจ้าจะอยู่ที่ใด? พวกเขาจะได้รับการคุ้มครองอย่างไรจนกว่าความพิโรธนั้นจะล่วงพ้นไป? ยอห์นเห็นธาตุแห่งธรรมชาติ—แผ่นดินไหว พายุ และความขัดแย้งทางการเมือง—ซึ่งถูกแสดงให้เห็นว่าอยู่ภายใต้การยับยั้งของทูตสวรรค์สี่องค์ ลมทั้งหลายเหล่านี้อยู่ภายใต้การควบคุมจนกว่าพระเจ้าจะตรัสให้ปล่อยมันไป ในนั้นเองคือความปลอดภัยของคริสตจักรของพระเจ้า ทูตสวรรค์ของพระเจ้าปฏิบัติตามพระบัญชาแห่งพระองค์ ยับยั้งลมของแผ่นดินโลกไว้ เพื่อมิให้ลมพัดเหนือแผ่นดิน หรือเหนือทะเล หรือเหนือบรรดาต้นไม้ใด ๆ จนกว่าผู้รับใช้ของพระเจ้าจะได้รับการประทับตราที่หน้าผากของตนเสียก่อน ทูตสวรรค์ผู้ทรงฤทธิ์นั้นปรากฏให้เห็นว่ากำลังขึ้นมาจากทิศตะวันออก (หรือจากที่ดวงอาทิตย์ขึ้น) ทูตสวรรค์ผู้ทรงอานุภาพยิ่งที่สุดองค์นี้ทรงถือพระราชลัญจกรของพระเจ้าผู้ทรงพระชนม์อยู่ในพระหัตถ์ หรือของพระองค์ผู้เดียวผู้ทรงสามารถประทานชีวิต ผู้ทรงสามารถจารึกที่หน้าผากทั้งหลายซึ่งเครื่องหมายหรือคำจารึกนั้น แก่ผู้ที่ความเป็นอมตะ คือชีวิตนิรันดร์ จะทรงประทานให้ เป็นสุรเสียงของทูตสวรรค์ผู้สูงสุดองค์นี้เองที่มีสิทธิอำนาจจะบัญชาทูตสวรรค์สี่องค์ให้ควบคุมลมทั้งสี่ไว้ จนกว่างานนี้จะสำเร็จ และจนกว่าท่านจะเปล่งเสียงเรียกให้ปล่อยมันออกไป”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“บรรดาผู้ที่มีชัยชนะเหนือโลก เหนือเนื้อหนัง และเหนือมาร จะเป็นผู้ที่ทรงโปรดปราน ผู้ซึ่งจะได้รับตราประทับของพระเจ้าผู้ทรงพระชนม์อยู่ บรรดาผู้ที่มือไม่สะอาด ใจไม่บริสุทธิ์ จะไม่ได้รับตราประทับของพระเจ้าผู้ทรงพระชนม์อยู่ บรรดาผู้ที่กำลังวางแผนทำบาปและลงมือกระทำบาปนั้น จะถูกปล่อยผ่านไป เฉพาะผู้ที่ ในท่าทีของตนเฉพาะพระพักตร์พระเจ้า กำลังดำรงอยู่ในฐานะของผู้ที่กำลังกลับใจและสารภาพบาปของตน ในวันลบมลทินอันยิ่งใหญ่ฝ่ายแบบอย่างตรงกันข้ามเท่านั้น ที่จะได้รับการยอมรับและถูกทำเครื่องหมายว่าเป็นผู้สมควรแก่การทรงคุ้มครองของพระเจ้า รายชื่อของบรรดาผู้ที่กำลังเพ่งมอง คอย และเฝ้าระวังการเสด็จมาของพระผู้ช่วยให้รอดของตนอย่างมั่นคง—ด้วยความจริงจังและความปรารถนายิ่งกว่าผู้ที่เฝ้าคอยรุ่งอรุณ—จะถูกนับรวมกับบรรดาผู้ที่ได้รับการประทับตรา บรรดาผู้ที่แม้มีความสว่างแห่งความจริงทั้งสิ้นส่องประกายมายังจิตวิญญาณของตนแล้ว ก็ควรมีการงานที่สอดคล้องกับความเชื่อที่ตนประกาศไว้ แต่กลับถูกล่อลวงด้วยบาป ตั้งรูปเคารพขึ้นในใจของตน ทำให้จิตวิญญาณของตนเสื่อมทรามเฉพาะพระพักตร์พระเจ้า และทำให้ผู้ที่เข้าร่วมกับตนในการทำบาปเป็นมลทิน จะมีชื่อของตนถูกลบออกจากหนังสือแห่งชีวิต และถูกปล่อยไว้ในความมืดมิดยามเที่ยงคืน โดยไม่มีน้ำมันในภาชนะพร้อมกับตะเกียงของตน ‘แก่ท่านทั้งหลายผู้ยำเกรงนามของเรา ดวงอาทิตย์แห่งความชอบธรรมจะขึ้นมาพร้อมด้วยการรักษาโรคภายใต้ปีกของท่าน’”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“การประทับตราบรรดาผู้รับใช้ของพระเจ้านี้ เป็นสิ่งเดียวกันกับที่ได้ทรงสำแดงแก่เอเสเคียลในนิมิต ยอห์นก็เป็นพยานแห่งการสำแดงอันน่าตื่นตะลึงที่สุดนี้ด้วยเช่นกัน ท่านเห็นทะเลและคลื่นคำราม และใจของมนุษย์ก็ล้มเหลวลงด้วยความหวาดกลัว ท่านเห็นแผ่นดินโลกถูกสะเทือน และภูเขาถูกย้ายเข้าไปท่ามกลางทะเล (ซึ่งกำลังเกิดขึ้นจริงตามตัวอักษร) น้ำทะเลนั้นคำรามและปั่นป่วน และภูเขาทั้งหลายก็สั่นสะเทือนด้วยการพองขึ้นของมัน ท่านได้รับการสำแดงให้เห็นภัยพิบัติ โรคระบาด การกันดารอาหาร และความตาย กำลังปฏิบัติภารกิจอันน่าสะพรึงกลัวของมัน” Testimonies to Ministers, 445.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การประทับตราคนหนึ่งแสนสี่หมื่นสี่พันในพระธรรมวิวรณ์ บทที่เจ็ด ได้รับการแสดงไว้อีกเช่นกันในเอเสเคียล บทที่เก้า และทูตสวรรค์ผู้ประทับตรานั้นคือทูตสวรรค์ผู้ทรงฤทธิ์ยิ่งที่สุด ผู้เสด็จขึ้นมาจากทิศตะวันออก บรรดาผู้ที่พินาศ ผู้ซึ่งชื่อของเขาถูกลบออกจากหนังสือแห่งชีวิต ได้รับการพรรณนาว่าเป็นผู้ที่ “ไม่มีน้ำมันในภาชนะพร้อมกับตะเกียงของตน” คนสองจำพวกในนิมิตแห่งเอเสเคียล บทที่แปดถึงสิบเอ็ด คือหญิงพรหมจารีที่มีปัญญาและที่โง่เขลาในมัทธิว บทที่ยี่สิบห้า ดังนั้นพวกเขาจึงเป็นแอ๊ดเวนติสต์.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“อุปมาเรื่องหญิงพรหมจารีสิบคนในมัทธิว 25 ก็เป็นภาพประกอบประสบการณ์ของชนอาเวนติสต์ด้วย” สงครามแห่งยุคสมัย,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ซิสเตอร์ไวท์ระบุโดยเฉพาะว่า เยรูซาเล็มในนิมิตของเอเสเคียลหมายถึงอ๊าดเวนตีสม์: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“ประชากรที่แท้จริงของพระเจ้า ผู้ซึ่งมีจิตวิญญาณแห่งพระราชกิจขององค์พระผู้เป็นเจ้าและการช่วยวิญญาณทั้งหลายอยู่ในใจ จะมองบาปตามลักษณะที่แท้จริงอันเป็นความบาปของมันเสมอ พวกเขาจะอยู่ฝ่ายการตักเตือนและการจัดการกับบาปทั้งหลายอย่างซื่อสัตย์และตรงไปตรงมา ซึ่งเป็นบาปที่เกาะติดประชากรของพระเจ้าได้โดยง่าย โดยเฉพาะอย่างยิ่งในงานสุดท้ายเพื่อคริสตจักร ในเวลาแห่งการประทับตราของคนหนึ่งแสนสี่หมื่นสี่พัน ผู้ซึ่งจะยืนอยู่เบื้องหน้าพระที่นั่งของพระเจ้าโดยปราศจากตำหนิ พวกเขาจะรู้สึกอย่างลึกซึ้งที่สุดต่อความผิดทั้งหลายของผู้ที่อ้างตนว่าเป็นประชากรของพระเจ้า เรื่องนี้ได้ถูกนำเสนอไว้อย่างหนักแน่นด้วยภาพประกอบของผู้เผยพระวจนะเกี่ยวกับงานสุดท้าย ภายใต้ภาพของชายเหล่านั้นซึ่งต่างมีอาวุธสำหรับการสังหารอยู่ในมือ คนหนึ่งในท่ามกลางพวกเขาสวมผ้าป่านเนื้อละเอียด และมีขวดหมึกของเสมียนอยู่ข้างตัว ‘และพระยาห์เวห์ตรัสกับเขาว่า จงไปทั่วกลางนคร ทั่วกลางกรุงเยรูซาเล็ม และทำเครื่องหมายไว้ที่หน้าผากของบรรดาชายผู้ที่ทอดถอนใจและร่ำไห้เพราะสิ่งน่าสะอิดสะเอียนทั้งปวงที่กระทำกันอยู่ท่ามกลางนครนั้น’” คำพยาน, เล่ม 3, 266.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นิมิตในเอเสเคียล บทที่แปดถึงสิบเอ็ด กล่าวกับประวัติของแอ๊ดเวนติสอย่างตรงไปตรงมา ซึ่งนำไปสู่และอยู่ ณ เวลาของกฎหมายวันอาทิตย์ นิมิตนั้นชี้ให้เห็นผู้กราบไหว้สองจำพวกซึ่งอยู่ภายในเยรูซาเล็ม (แอ๊ดเวนติส) และมีความเชื่อมโยงเชิงพยากรณ์กับวิวรณ์ของพระเยซูคริสต์ซึ่งถูกเปิดผนึกออกไม่นานก่อนการสิ้นสุดแห่งเวลาทดลอง เพราะการอ้างอิงแรกของนิมิตนั้นกำลังนำเสนอเลข “666” ในสัญลักษณ์เชิงพยากรณ์ การกระทำเช่นนั้นยังระบุถึงหนึ่งในสี่สิ่งที่คนมีปัญญาจะต้องมีชัยชนะเหนือในยุคสุดท้าย และสี่สิ่งนั้นเป็นส่วนหนึ่งของความสว่างแห่งสัตว์ร้ายตัวที่แปดซึ่ง “มาจากเจ็ดตัว” วิวรณ์ บทที่สิบห้า ยังระบุด้วยว่าบรรดาผู้ที่มีชัยชนะเหนือสี่ลักษณะเชิงสัญลักษณ์ของสันตะปาปา ย่อมร้องเพลงของโมเสสและของพระเมษโปดก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ในวันนั้น อิสยาห์กล่าวไว้ในบทที่ยี่สิบเจ็ดว่า คนชอบธรรมในยุคสุดท้ายจะขับร้องบทเพลงแห่งสวนองุ่น ซึ่งเป็นบทเพลงที่พระเมษโปดกได้ทรงขับร้องเมื่อพระองค์ทรงดำเนินอยู่ท่ามกลางมนุษย์ อันเป็นบทเพลงที่ชี้บ่งถึงชนชาติที่ทรงเลือกสรรซึ่งกำลังถูกละเลยผ่านไป ขณะที่กำลังทรงคัดเลือกชนชาติที่ทรงเลือกสรรชุดใหม่ บทเพลงนั้นถูกขับร้องโดย “คนมีปัญญา” ในยุคสุดท้าย ระหว่างการประทับตราในเอเสเคียล 9 และวิวรณ์ 7 นิมิตของเอเสเคียลในบทที่แปดถึงบทที่สิบเอ็ดเป็นส่วนหนึ่งของบทเพลงนั้นเอง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“ประชากรที่แท้จริงของพระเจ้า ผู้ซึ่งมีจิตวิญญาณแห่งพระราชกิจขององค์พระผู้เป็นเจ้าและความรอดของดวงวิญญาณอยู่ในใจ จะมองเห็นบาปตามลักษณะที่แท้จริงอันเป็นบาปของมันอยู่เสมอ พวกเขาจะยืนอยู่ฝ่ายการตักเตือนและการจัดการกับบาปทั้งหลายอย่างซื่อตรงและตรงไปตรงมา ซึ่งเกาะติดประชากรของพระเจ้าได้โดยง่ายเสมอ โดยเฉพาะอย่างยิ่งในพระราชกิจช่วงสุดท้ายสำหรับคริสตจักร ในเวลาแห่งการประทับตราของคนหนึ่งแสนสี่หมื่นสี่พัน ผู้ซึ่งจะยืนอยู่เบื้องหน้าพระที่นั่งของพระเจ้าโดยปราศจากตำหนิ พวกเขาจะรู้สึกอย่างลึกซึ้งที่สุดต่อความผิดทั้งหลายของผู้ที่อ้างตนว่าเป็นประชากรของพระเจ้า เรื่องนี้ได้ถูกนำเสนอไว้อย่างหนักแน่นโดยภาพประกอบของผู้เผยพระวจนะเกี่ยวกับพระราชกิจสุดท้าย ภายใต้ภาพของชายหลายคนซึ่งแต่ละคนมีอาวุธสำหรับสังหารอยู่ในมือ ในท่ามกลางพวกเขามีชายคนหนึ่งสวมเสื้อป่านเนื้อละเอียด มีตลับหมึกของเสมียนคาดอยู่ข้างตัว ‘และพระเจ้าตรัสแก่เขาว่า จงไปให้ทั่วกลางนคร ให้ทั่วกลางกรุงเยรูซาเล็ม และจงทำเครื่องหมายไว้ที่หน้าผากของบรรดาคนที่ทอดถอนใจและร้องคร่ำครวญเพราะบรรดาสิ่งน่าสะอิดสะเอียนทั้งปวงที่กระทำกันอยู่ท่ามกลางนครนั้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“ในเวลานี้ ผู้ใดยืนอยู่ในที่ประชุมลับของพระเจ้า? คือบรรดาผู้ที่ในทางปฏิบัติแล้วแก้ตัวให้แก่ความผิดท่ามกลางชนชาติของพระเจ้าที่อ้างตนว่าเป็นของพระองค์ และบ่นพึมพำอยู่ในใจ มิฉะนั้นก็เปิดเผย ต่อต้านผู้ที่ต้องการตักเตือนบาปหรือ? คือบรรดาผู้ที่ยืนหยัดต่อต้านคนเหล่านั้น และเห็นอกเห็นใจผู้ที่กระทำความผิดหรือ? ไม่เลยอย่างแน่นอน! เว้นเสียแต่ว่าพวกเขาจะกลับใจใหม่ และละทิ้งงานของซาตานในการกดขี่ผู้ที่แบกรับภาระแห่งพระราชกิจ และในการค้ำจุนมือของคนบาปในศิโยน พวกเขาจะไม่มีวันได้รับเครื่องหมายแห่งการประทับรับรองของพระเจ้าเลย พวกเขาจะล้มลงในการทำลายล้างทั่วไปของคนอธรรม ซึ่งเป็นภาพแทนโดยงานของชายห้าคนผู้ถืออาวุธสังหาร จงจดจำประเด็นนี้ไว้ด้วยความระมัดระวัง: ผู้ที่ได้รับเครื่องหมายอันบริสุทธิ์แห่งความจริง ซึ่งถูกกระทำขึ้นภายในเขาโดยฤทธิ์อำนาจของพระวิญญาณบริสุทธิ์ และซึ่งเป็นภาพแทนโดยเครื่องหมายที่ชายผู้สวมผ้าป่านได้ทำไว้นั้น คือผู้ที่ ‘ถอนหายใจและร้องไห้เพราะบรรดาสิ่งน่าสะอิดสะเอียนทั้งสิ้นที่ได้กระทำกันอยู่’ ในคริสตจักร ความรักของพวกเขาที่มีต่อความบริสุทธิ์ และต่อพระเกียรติและพระสิริของพระเจ้านั้นเป็นเช่นนี้ และพวกเขาก็มีความเข้าใจที่แจ่มชัดยิ่งเกี่ยวกับความบาปอย่างล้นพ้นของบาป จนพวกเขาถูกพรรณนาว่าอยู่ในความทุกข์ระทม ถึงกับถอนหายใจและร้องไห้ จงอ่านเอเสเคียลบทที่เก้า”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การสังหารหมู่โดยทั่วไปของบรรดาผู้ที่มิได้เห็นความแตกต่างอันกว้างไกลระหว่างบาปกับความชอบธรรมเช่นนี้ และมิได้รู้สึกดังเช่นผู้ที่ยืนอยู่ในสภาของพระเจ้าและได้รับเครื่องหมายนั้น ได้พรรณนาไว้ในคำสั่งแก่ชายห้าคนผู้มีอาวุธสังหารว่า: ‘จงตามเขาไปทั่วนคร และจงประหาร อย่าให้ตาของเจ้าปรานี และอย่าได้มีความสงสารเลย จงฆ่าเสียให้สิ้นทั้งคนแก่และคนหนุ่ม ทั้งหญิงพรหมจารีและเด็กเล็ก และพวกผู้หญิง แต่จงอย่าเข้าใกล้ผู้ใดที่มีเครื่องหมายอยู่บนนั้น และจงเริ่มต้นที่สถานนมัสการของเรา” Testimonies, volume 3, 266, 267.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บทที่หกสิบแปด</dc:title>
  <dc:subject>การเปิดเผยสารแห่งคำพยากรณ์ในเอเสเคียล บทที่แปด: กฎหมายวันอาทิตย์และยุคสุดท้าย</dc:subject>
  <dc:creator>Jeff Pippenger</dc:creator>
  <cp:keywords/>
  <dc:description>Generated by ArticleDigger from daniel\68_daniel.json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