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เลขเจ็ดสิบ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จากศิลาจารึกโบราณสู่ความรับผิดชอบในยุคปัจจุบัน: เปิดเผยการเดินทางแห่งพันธสัญญา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2024-02-03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เมื่อองค์พระผู้เป็นเจ้าได้ทรงเข้าสู่พันธสัญญากับอิสราเอลในสมัยโบราณ พระองค์ได้ประทานศิลาสองแผ่นไว้เป็นรากฐานและเป็นสัญลักษณ์แห่งความสัมพันธ์ตามพันธสัญญา ศิลาสองแผ่นนั้นยังได้ระบุถึงความรับผิดชอบของอิสราเอลในสมัยโบราณที่จะต้องสำแดงคำพยานอันมีชีวิตของศิลาสองแผ่นนั้นแก่โลกด้วย เมื่อองค์พระผู้เป็นเจ้าได้ทรงเข้าสู่พันธสัญญากับอิสราเอลในยุคปัจจุบัน พระองค์ได้ประทานศิลาสองแผ่นไว้เป็นรากฐานและเป็นสัญลักษณ์แห่งความสัมพันธ์ตามพันธสัญญา ศิลาสองแผ่นนั้นยังได้ระบุถึงความรับผิดชอบของพวกเขาที่จะต้องสำแดงคำพยานอันมีชีวิตของศิลาทั้งสี่แผ่นแก่โลก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แผ่นศิลาทั้งสองนั้นได้ทรงประทานแก่ชนชาติอิสราเอลโบราณตามตัวอักษร ภายหลังจากที่พระเจ้าได้ทรงช่วยพวกเขาให้ออกพ้นจากความเป็นทาสตามตัวอักษรแห่งการเป็นทาสในอียิปต์ และทรงนำพวกเขาผ่านพ้นความผิดหวังแห่งการข้ามทะเลแดง ช่วงระยะเวลาที่ชนชาติอิสราเอลโบราณตามตัวอักษรตกอยู่ในความเป็นทาสนั้น ได้ถูกระบุไว้อย่างเจาะจงในคำพยากรณ์ว่าเป็นเวลาสี่ร้อยสามสิบปี และในระหว่างที่ตกอยู่ในความเป็นทาสนั้น ชนชาติอิสราเอลโบราณตามตัวอักษรได้ลืม และเลิกถือรักษาวันสะบาโตวันที่เจ็ด។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แผ่นศิลาทั้งสองนี้ได้ถูกประทานแก่ชนอิสราเอลฝ่ายจิตวิญญาณในยุคปัจจุบัน ภายหลังจากที่พระเจ้าได้ทรงช่วยพวกเขาให้พ้นจากความเป็นทาสฝ่ายจิตวิญญาณภายใต้พันธนาการของคาทอลิก และได้ทรงนำพวกเขาผ่านพ้นความผิดหวังอันใหญ่หลวงในปี 1844 ช่วงระยะเวลาที่ชนอิสราเอลฝ่ายจิตวิญญาณในยุคปัจจุบันตกอยู่ในพันธนาการนั้น ได้ถูกระบุไว้อย่างเฉพาะเจาะจงแล้วในคำพยากรณ์ว่าเป็นเวลาหนึ่งพันสองร้อยหกสิบปี และในระหว่างที่ตกอยู่ในพันธนาการนั้น ชนอิสราเอลฝ่ายจิตวิญญาณในยุคปัจจุบันได้ลืม และเลิกถือรักษา สะบาโตวันที่เจ็ด.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ในประวัติศาสตร์ครั้งนั้นเอง เมื่อพระเจ้าทรงประทานแผ่นศิลาสองแผ่นแก่โมเสสเพื่อนำไปสู่อิสราเอลสมัยโบราณ อาโรนพี่ชายของเขากำลังกระทำรูปเคารพเป็นลูกวัวทองคำอยู่ แผ่นศิลาสองแผ่นแห่งพระบัญญัติสิบประการชี้ให้เห็นว่าพระเจ้าทรงเป็นพระเจ้าผู้หวงแหน และความหวงแหนของพระองค์สำแดงออกอย่างเด่นชัดเป็นพิเศษต่อการบูชารูปเคารพ และขณะที่โมเสสกำลังลงมาจากภูเขา อิสราเอลสมัยโบราณก็กำลังเต้นรำเปลือยกายอยู่รอบรูปทองคำนั้น ซึ่งได้ถูกสร้างขึ้นโดยผู้ที่ได้รับเลือกให้เป็นโฆษกของพระเจ้าเอง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และโมเสสได้บอกถ้อยคำทั้งสิ้นของพระยาห์เวห์ผู้ทรงใช้ท่านมาแก่อาโรน และบรรดาหมายสำคัญทั้งสิ้นซึ่งพระองค์ทรงบัญชาท่านไว้ และโมเสสกับอาโรนก็ไปชุมนุมบรรดาผู้ใหญ่ทั้งสิ้นของชนชาติอิสราเอล และอาโรนได้กล่าวถ้อยคำทั้งสิ้นซึ่งพระยาห์เวห์ได้ตรัสแก่โมเสส และได้กระทำหมายสำคัญต่อหน้าประชาชน อพยพ 4:28–30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พี่ชายของผู้เผยพระวจนะผู้ทรงนำอิสราเอลในสมัยโบราณระหว่างประวัติศาสตร์แห่งพันธสัญญา เมื่อแผ่นศิลาพันธสัญญาทั้งสองได้ถูกประทานนั้น เป็นผู้นำในการกบฏแห่งรูปเคารพแห่งความหึงหวง ส่วนสามีของผู้เผยพระวจนะหญิงผู้ทรงนำอิสราเอลสมัยใหม่ระหว่างประวัติศาสตร์แห่งพันธสัญญา เมื่อแผ่นศิลาพันธสัญญาทั้งสองได้ถูกประทานนั้น เป็นผู้นำในการกบฏแห่งปี 1863 และปี 1863 บ่งชี้ว่าคนอาดเวนตีสรุ่นแรกถูกนำเสนอว่าเป็นรูปเคารพแห่งความหึงหวงซึ่งถูกตั้งไว้ที่ทางเข้าประตูแท่นบูช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แล้วพระองค์ตรัสแก่ข้าพเจ้าว่า บุตรแห่งมนุษย์เอ๋ย บัดนี้จงเงยตาขึ้นมองไปทางทิศเหนือ ข้าพเจ้าจึงเงยตาขึ้นมองไปทางทิศเหนือ และดูเถิด ทางทิศเหนือ ณ ประตูแท่นบูชานั้น มีรูปแห่งความหึงหวงนี้อยู่ที่ทางเข้า เอเสเคียล 8:5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“แท่นบูชา” เป็นสัญลักษณ์ของพระคริสต์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“เรากำลังอยู่ในอันตรายที่จะปะปนสิ่งศักดิ์สิทธิ์กับสิ่งสามัญ ไฟบริสุทธิ์จากพระเจ้าจะต้องถูกใช้ในความพยายามของเรา แท่นบูชาที่แท้จริงคือพระคริสต์; ไฟที่แท้จริงคือพระวิญญาณบริสุทธิ์ นี่คือสิ่งดลใจของเรา มนุษย์จะเป็นที่ปรึกษาที่ปลอดภัยได้ก็โดยพระวิญญาณบริสุทธิ์ทรงนำและทรงชี้แนะเขาเท่านั้น หากเราหันเหไปจากพระเจ้าและจากผู้ที่พระองค์ทรงเลือกไว้ เพื่อไปทูลถามที่แท่นบูชาแปลกหน้า เราก็จะได้รับคำตอบตามการกระทำของเรา” Selected Messages, book 3, 300.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“ประตู” คือคริสตจักร.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“สำหรับจิตวิญญาณที่ถ่อมตนและเชื่อ บ้านของพระเจ้าบนแผ่นดินโลกคือประตูสวรรค์ บทเพลงแห่งการสรรเสริญ คำอธิษฐาน ถ้อยคำที่กล่าวโดยผู้แทนของพระคริสต์ ล้วนเป็นเครื่องมือที่พระเจ้าทรงกำหนดไว้เพื่อเตรียมชนชาติหนึ่งสำหรับคริสตจักรเบื้องบน สำหรับการนมัสการที่สูงส่งยิ่งกว่านั้น ซึ่งไม่มีสิ่งใดที่เป็นมลทินจะเข้าไปได้” Testimonies, volume 5, 491.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ค.ศ. 1863 แอ๊ดเวนติสม์แบบเลาดีเซียได้กลายเป็นคริสตจักรที่จดทะเบียนอย่างถูกต้องตามกฎหมาย และยุติการเป็นขบวนการ นับแต่นั้นพวกเขาจึงได้ “เข้าสู่” ประวัติศาสตร์ของคริสตจักร ในปี ค.ศ. 1863 คริสตจักรของพระคริสต์ได้เข้าสู่ความสัมพันธ์ทางกฎหมายกับรัฐบาลแห่งสหรัฐอเมริกา ในปีนั้นเอง พวกเขายังได้นำแผนภูมิปลอมขึ้นมาเพื่อแทนที่ตารางศักดิ์สิทธิ์สองแผ่นของฮาบากุก ทันทีที่ตารางแผ่นที่สองถูกจัดทำขึ้น ในแง่ของประวัติศาสตร์เชิงพยากรณ์ ผู้ที่อาโรนเป็นแบบอย่างไว้ก็กำลังจัดเตรียมรูปเคารพปลอมอยู่แล้ว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พระบัญญัติข้อที่สองเป็นคำเตือนที่เฉพาะเจาะจงที่สุดต่อการบูชารูปเคารพและการนมัสการรูปจำลอง ที่นั่นเองพระเจ้าทรงสำแดงพระลักษณะของพระองค์ว่าเป็นพระเจ้าผู้ทรงหวงแหน และที่นั่นด้วยที่พระองค์ทรงวางหลักการว่าพระองค์ทรงสงวนการพิพากษาไว้เหนือคนอธรรมจนถึงชั่วอายุที่สามและที่สี่ พระบัญญัติสิบประการเป็นสำเนาถอดความแห่งพระลักษณะของพระคริสต์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“เพราะการปฏิเสธพระคริสต์ และด้วยผลลัพธ์ทั้งหลายที่ติดตามมา พวกเขาจึงต้องรับผิดชอบ บาปของชาติหนึ่งและความพินาศของชาติหนึ่งนั้นมีสาเหตุมาจากบรรดาผู้นำทางศาสนา”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“ในยุคของเรา หาใช่อิทธิพลอย่างเดียวกันกำลังทำงานอยู่ไม่หรือ? ในบรรดาผู้ทำสวนองุ่นขององค์พระผู้เป็นเจ้า มิใช่หรือว่ามีหลายคนกำลังดำเนินตามรอยเท้าของบรรดาผู้นำชาวยิว? บรรดาครูสอนศาสนามิได้กำลังชักนำมนุษย์ให้หันเหไปจากข้อกำหนดอันชัดแจ้งแห่งพระวจนะของพระเจ้าหรือ? แทนที่จะอบรมพวกเขาให้เชื่อฟังพระบัญญัติของพระเจ้า มิใช่หรือว่าพวกเขากำลังอบรมพวกเขาให้ละเมิด? จากธรรมาสน์มากมายในคริสตจักรทั้งหลาย ประชาชนถูกสอนว่าพระบัญญัติของพระเจ้าไม่มีผลผูกพันแก่พวกเขา ประเพณี บัญญัติ และธรรมเนียมของมนุษย์ได้รับการยกย่อง ความเย่อหยิ่งและความพึงพอใจในตนเองอันเกิดจากของประทานทั้งหลายของพระเจ้าได้รับการส่งเสริม ขณะที่พระประสงค์อันทรงเรียกร้องของพระเจ้ากลับถูกเพิกเฉย”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“ในการละทิ้งพระบัญญัติของพระเจ้า มนุษย์หาได้รู้ไม่ว่าตนกำลังกระทำสิ่งใด พระบัญญัติของพระเจ้าเป็นภาพถอดแบบแห่งพระลักษณะของพระองค์ พระบัญญัตินั้นรวบรวมหลักการทั้งหลายแห่งอาณาจักรของพระองค์ไว้ ผู้ใดปฏิเสธที่จะยอมรับหลักการเหล่านี้ ผู้นั้นกำลังวางตนไว้นอกทางแห่งกระแสพระพรของพระเจ้า” อุปมาเรื่องของพระคริสต์, 305.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พระลักษณะของพระคริสต์คือพระฉายาของพระองค์ และรวมถึงความจริงที่ว่าพระองค์ทรงเป็นพระเจ้าผู้หวงแหนด้วย ความหวงแหนของพระเจ้าได้ปรากฏในพระคริสต์เมื่อพระองค์ทรงชำระพระวิหารสองครั้ง ในการชำระพระวิหารครั้งแรก เหล่าสาวกผู้เป็นพยานในเหตุการณ์นั้นจึงระลึกได้ว่าพระคัมภีร์ได้กล่าวถึงความหวงแหนของพระเจ้าไว้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เทศกาลปัสกาของพวกยิวใกล้จะมาถึงแล้ว และพระเยซูเสด็จขึ้นไปยังกรุงเยรูซาเล็ม และทรงพบคนที่ขายโค แกะ และนกพิราบอยู่ในพระวิหาร พร้อมทั้งพวกคนรับแลกเงินที่นั่งอยู่ที่นั่น และเมื่อพระองค์ทรงทำแส้จากเชือกเส้นเล็ก ๆ แล้ว ก็ทรงขับไล่พวกเขาทั้งหมดออกจากพระวิหาร ทั้งฝูงแกะและฝูงโคด้วย และทรงเทเงินของพวกคนรับแลกเงินออก และคว่ำโต๊ะของพวกเขาเสีย และตรัสแก่คนที่ขายนกพิราบว่า “จงเอาสิ่งเหล่านี้ออกไปจากที่นี่ อย่าทำพระนิเวศของพระบิดาของเราให้เป็นเรือนค้า” และพวกสาวกของพระองค์ระลึกขึ้นได้ว่ามีคำเขียนไว้ว่า “ความร้อนรนเพื่อพระนิเวศของพระองค์เผาผลาญข้าพระองค์จนหมดสิ้น” ยอห์น 2:13–17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ในพระคัมภีร์ ทั้งในภาษาฮีบรูและภาษากรีก คำว่า “zealous” ก็เป็นคำเดียวกับคำว่า “jealous” ด้วย เป็นคำเดียวกัน เมื่อพระคริสต์ทรงชำระพระวิหาร พระองค์ทรงสำแดงความหวงแหนอันศักดิ์สิทธิ์ของพระเจ้า ซึ่งเป็นคุณลักษณะประการหนึ่งแห่งพระอุปนิสัยของพระเจ้า อันได้รับการระบุไว้ในพระบัญญัติข้อที่สอง และสำแดงออกโดยเฉพาะเพื่อต่อต้านการบูชารูปเคารพ เมื่อโมเสสลงมาจากภูเขาพร้อมด้วยแผ่นศิลาสองแผ่น และเข้าใจว่าอาโรนได้กระทำอะไร และประชาชนกำลังกระทำอะไร ท่านก็ทุบแผ่นศิลาทั้งสองนั้นเสีย แผ่นศิลาทั้งสองเป็นภาพแท้อันแสดงถึงความหวงแหนอันศักดิ์สิทธิ์ เพราะเป็นสิ่งแทนทางกายภาพที่บ่งชี้ว่าพระเจ้าทรงเป็นพระเจ้าผู้ทรงหวงแหนอันศักดิ์สิทธิ์ เมื่อโมเสสทุบแผ่นศิลาทั้งสองนั้น ท่านกำลังสำแดงความหวงแหนอันศักดิ์สิทธิ์อย่างเดียวกันนั้นเอง ซึ่งได้รับการระบุไว้ในพระบัญญัติข้อที่สอง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โมเสสจึงหันกลับและลงมาจากภูเขา โดยมีแผ่นศิลาแห่งพระโอวาทสองแผ่นอยู่ในมือของท่าน แผ่นศิลานั้นมีตัวอักษรเขียนอยู่ทั้งสองด้าน เขียนไว้ทั้งด้านนี้และด้านนั้น และแผ่นศิลานั้นเป็นพระราชกิจของพระเจ้า ทั้งลายพระหัตถ์ที่จารึกอยู่บนแผ่นศิลาก็เป็นลายพระหัตถ์ของพระเจ้า เมื่อโยชูวาได้ยินเสียงประชาชนร้องอื้ออึง เขาจึงกล่าวแก่โมเสสว่า “มีเสียงศึกสงครามในค่าย” โมเสสจึงตอบว่า “มิใช่เสียงโห่ร้องแห่งผู้มีชัย และมิใช่เสียงคร่ำครวญแห่งผู้พ่ายแพ้ แต่เป็นเสียงร้องเพลงที่เราได้ยิน” และต่อมาเมื่อท่านเข้าใกล้ค่าย ท่านก็เห็นลูกวัวและการเต้นรำ ความโกรธของโมเสสก็พลุ่งขึ้น ท่านจึงขว้างแผ่นศิลาออกจากมือ และทำให้แตกที่เชิงภูเขา อพยพ 32:15–19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แผ่นศิลาทั้งสองนั้นเป็นพยานแห่งพระลักษณะของพระเจ้า พระลักษณะของพระเจ้าคือพระฉายาที่จะต้องถูกสร้างขึ้นในมนุษย์โดยผ่านทางความชอบธรรมของพระคริสต์ แผ่นศิลาทั้งสองเป็นภาพแท้แห่งความหวงแหน และอาโรนได้สร้างภาพปลอมแห่งความหวงแหนขึ้นในเวลาเดียวกันกับที่ภาพแท้แห่งความหวงแหนกำลังถูกมอบแก่ชนชาติอิสราเอลในสมัยโบราณ ผู้ที่มีพระคริสต์ทรงก่อร่างขึ้นภายในตน ย่อมมีพระฉายาของพระองค์ และมีฉลองพระองค์แห่งความชอบธรรมของพระองค์ กระนั้น ผู้ร่วมฉลองของอาโรนก็กำลังเต้นรำอย่างเปลือยเปล่า เพราะพวกเขาเป็นชาวเลาดีเซีย ชาวเลาดีเซียคือ “น่าเวทนา และน่าสมเพช และยากจน และตาบอด และเปลือยกาย”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และเมื่อโมเสสเห็นว่าประชาชนเปลือยกายอยู่ (เพราะอาโรนได้ทำให้พวกเขาเปลือยกาย จนเป็นที่อับอายท่ามกลางศัตรูของตน) อพยพ 32:25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ค.ศ. 1856 ก่อนที่แผนภูมิปลอมจะถูกจัดทำขึ้นเจ็ดปี ทั้งเจมส์และเอลเลน ไวท์ได้ชี้ให้เห็นว่าขบวนการนั้นได้เปลี่ยนเข้าสู่สภาพของชาวเลาดีเซียแล้ว ในปี ค.ศ. 1863 ลัทธิแอ๊ดเวนตีส “เปลือยกาย” ทางจิตวิญญาณพอ ๆ กับที่อิสราเอลโบราณ “เปลือยกาย” อย่างแท้จริงขณะพวกเขาเต้นรำอยู่รอบรูปเคารพปลอมแห่งความหึงหวง สิ่งปลอมที่อาโรนได้ทำนั้นเป็นรูปเคารพที่ทำด้วยทองคำ แต่เป็นรูปของลูกวัว ซึ่งเป็นสัตว์เดรัจฉาน มันเป็นรูปของสัตว์เดรัจฉาน และเป็นรูปแก่สัตว์เดรัจฉานด้วย ลูกวัวทองคำเป็นรูปของสัตว์เดรัจฉาน แต่ก็ยังเป็นสิ่งที่ได้อุทิศถวายแก่บรรดาพระซึ่งอาโรนได้ประกาศอย่างอธรรมว่าเป็นผู้ช่วยอิสราเอลให้พ้นจากความเป็นทาสในอียิปต์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และเขารับสิ่งนั้นมาจากมือของพวกเขา แล้วเอาเครื่องแกะสลักแต่งขึ้น หลังจากหล่อเป็นรูปลูกวัวแล้ว; และพวกเขากล่าวว่า โอ อิสราเอล นี่แหละคือพระของท่านทั้งหลาย ผู้ได้พาท่านขึ้นมาจากแผ่นดินอียิปต์ และเมื่ออาโรนเห็นดังนั้น เขาก็สร้างแท่นบูชาหน้ารูปนั้น; และอาโรนได้ประกาศว่า พรุ่งนี้จะเป็นวันเทศกาลแด่พระยาห์เวห์ และรุ่งเช้าในวันถัดมา พวกเขาก็ลุกขึ้นแต่เช้า ถวายเครื่องเผาบูชา และนำเครื่องสันติบูชามาถวาย; แล้วประชาชนก็นั่งลงกินและดื่ม และลุกขึ้นเล่นสนุก อพยพ 32:4–6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ลูกวัวทองคำนั้นเป็นรูปเคารพของสัตว์ร้าย แต่ได้ถูกถวายแด่พระเทียมเท็จ จึงเป็นรูปเคารพ (เครื่องบูชา) แก่สัตว์ร้ายด้วย รูปเคารพนั้นทำด้วยทองคำ ซึ่งเป็นสัญลักษณ์ของบาบิโลน และเป็นลูกวัว ซึ่งเป็นรูปแบบสูงสุดของเครื่องถวายบูชาในการปรนนิบัติแห่งสถานนมัสการ มันได้ถูกอุทิศแด่พระของอียิปต์ บาบิโลนลึกลับ (เพราะคำพยานเชิงพยากรณ์ทั้งสิ้นชี้ไปถึงอวสานของโลก) ประกอบด้วยหญิงคนหนึ่งที่นั่งอยู่บนสัตว์ร้าย สัตว์ร้ายที่หญิงนั้นนั่งอยู่คือสหประชาชาติ (กษัตริย์สิบองค์) และเป็นสัญลักษณ์ของพญานาค ลัทธิอเทวนิยม และอียิปต์ ตัวหญิงนั้นเองเป็นของปลอมเลียนแบบคริสตจักรแท้ของพระเจ้า ลูกวัวทองคำที่อาโรนถวายแด่พระของอียิปต์นั้นเป็นแบบล่วงหน้าของหญิงแพศยาผู้ยิ่งใหญ่ในวิวรณ์บทที่สิบเจ็ด ซึ่งคือบาบิโลน (ทองคำ) ที่นั่งอยู่บนสัตว์ร้าย (อียิปต์) และเป็นคริสตจักรปลอมเลียนแบบ (ลูกวัว)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ในเวลาเดียวกัน อาโรนได้สร้างแท่นบูชา ซึ่งดังที่ได้กำหนดความหมายไว้แล้วนั้น เป็นสัญลักษณ์แทนพระคริสต์ ผู้ทรงเป็นแท่นบูชาที่แท้จริง แล้วเขาก็ได้สถาปนาระบบการนมัสการเทียมเท็จขึ้น เพราะเขาได้ประกาศให้มีเทศกาลถวายแด่พระยาห์เวห์ในวันรุ่งขึ้น ลูกวัวทองคำของอาโรนเป็นรูปเคารพ “ของ” และ “แด่” สัตว์ร้าย และมันถูกตั้งไว้ “ต่อหน้า” พระคริสต์เทียมเท็จ และได้กำหนดวันหนึ่งไว้ต่างหากเพื่อเฉลิมฉลองระบบการนมัสการอันเป็นเท็จของเขา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สหรัฐอเมริกาเป็นอำนาจที่ตั้งรูปเคารพของสัตว์ร้ายขึ้น แล้วจึงบังคับให้โลกดำเนินตามแบบอย่างของมัน สหรัฐอเมริกามีอำนาจที่จะบังคับให้ระบบการนมัสการนั้นตกอยู่เหนือโลก และมันก็กระทำเช่นนั้นต่อหน้าสัตว์ร้าย “เฉพาะหน้า” มัน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และข้าพเจ้าเห็นสัตว์ร้ายอีกตัวหนึ่งขึ้นมาจากแผ่นดิน มันมีเขาสองเขาเหมือนลูกแกะ แต่พูดอย่างพญานาค และมันใช้อำนาจทั้งสิ้นของสัตว์ร้ายตัวแรกต่อหน้ามัน และทำให้แผ่นดินโลกกับคนทั้งหลายที่อาศัยอยู่ในนั้นนมัสการสัตว์ร้ายตัวแรก ซึ่งบาดแผลถึงตายของมันได้รับการรักษาให้หาย วิวรณ์ 13:11, 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มนุษย์แห่งบาป ซึ่งก็คือสันตะปาปา คือสัตว์ร้ายจากทะเลในวิวรณ์บทที่สิบสาม เมื่อสหรัฐอเมริกาพูดดุจพญานาค ในกฎหมายวันอาทิตย์ซึ่งกำลังจะมาถึงในไม่ช้า เมื่อนั้นสหรัฐอเมริกาก็เริ่มบังคับโลกให้ตั้งรูปของสัตว์ร้ายไว้ “ต่อหน้า” มัน สัตว์ร้ายที่อยู่ต่อหน้าสหรัฐอเมริกา (สัตว์ร้ายจากแผ่นดิน) ก็คือสันตะปาปา (สัตว์ร้ายจากทะเล) สันตะปาปาเป็นพระคริสต์ปลอม และอาโรนได้ตั้งรูปทองคำของตนไว้ต่อหน้าพระคริสต์ปลอม เพราะพระคริสต์ทรงเป็นแท่นบูชาที่แท้จริง แล้วอาโรนก็ได้สถาปนาระบบการนมัสการเทียมเท็จ ดังที่แสดงโดยการประกาศวันเทศกาลซึ่งจะมีขึ้นในวันรุ่งขึ้น สหรัฐอเมริกาก็บังคับให้มีระบบการนมัสการเทียมเท็จเช่นกัน และสิ่งนั้นก็เกี่ยวข้องกับวันนมัสการปลอมด้วย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เมื่อโมเสสลงมาจากภูเขา การโต้แย้งนั้นอยู่ระหว่างรูปเคารพแห่งความหึงหวงที่แท้จริงกับรูปเคารพแห่งความหึงหวงที่เทียมปลอม—คือพระฉายาของพระคริสต์หรือพระฉายาของซาตาน สิ่งปลอมแปลงนั้นประกอบด้วยพระคริสต์เทียมปลอม (แท่นบูชา) ประสบการณ์เทียมปลอม (เลาดีเซีย) และวันนมัสการเทียมปลอม (“พรุ่งนี้จะเป็นวันเทศกาลแด่พระยาห์เวห์”) การกบฏของลูกวัวทองคำนั้นเป็นตัวแทนของการกบฏแห่งกฎหมายวันอาทิตย์ซึ่งจะมาถึงในไม่ช้า แต่ก็เป็นตัวแทนของการกบฏของแอ๊ดเวนติสม์แบบเลาดีเซียในปี 1863 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ค.ศ. 1863 ได้มีการนำโต๊ะปลอมขึ้นมาเพื่อปกปิดอัญมณีแห่งความฝันของมิลเลอร์ ดังที่ได้ถูกสำแดงไว้บนโต๊ะทั้งสองของฮาบากุก โต๊ะทั้งสองนั้นได้เป็นแบบอย่างล่วงหน้าถึงโต๊ะทั้งสองที่โมเสสได้รับบนภูเขา ในปี ค.ศ. 1863 ได้มีการสร้างความเชื่อมโยงทางกฎหมายกับรัฐบาลแห่งสหรัฐอเมริกา อันเป็นการยุติขบวนการมิลเลอไรต์ และจดทะเบียนขบวนการเลาดีเซียโดยชอบด้วยกฎหมายในฐานะคริสตจักรเซเว่นธ์เดย์แอ๊ดเวนตีส ความสัมพันธ์นั้นได้ถูกแทนไว้โดยรูปของสัตว์ร้ายของอาโรน ซึ่งในเชิงพยากรณ์ได้ถูกนิยามว่าเป็นการรวมกันของคริสตจักรและรัฐ ด้วยเหตุนี้จึงเป็นแบบอย่างล่วงหน้าถึงการที่พวกมิลเลอไรต์สถาปนาความสัมพันธ์ระหว่างคริสตจักรกับรัฐในปี ค.ศ. 1863 และยังเป็นแบบอย่างล่วงหน้าถึงสหรัฐอเมริกา ณ กฎหมายวันอาทิตย์ซึ่งใกล้จะมาถึงอีกด้วย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พวกคนเขลาที่เต้นรำอย่างเปลือยเปล่าของอาโรน ซึ่งเป็นตัวแทนของประสบการณ์ลวงปลอมของเลาดีเซีย ก็เป็นเช่นเดียวกับที่ขบวนการมิลเลอไรต์ได้กลายเป็นในปี 1856 ประสบการณ์ฝ่ายวิญญาณซึ่งพวกคนเขลาที่เต้นรำของอาโรนเป็นตัวแทนนั้น ถูกนำไปเปรียบเทียบกับประสบการณ์ของโมเสส ผู้ซึ่งกำลังสำแดงความหวงแหนแห่งพระลักษณะของพระเจ้าต่อการบูชารูปเคารพ “การเต้นรำ” ในคำพยากรณ์เป็นสัญลักษณ์ของการล่อลวง และพวกคนเขลาที่เต้นรำของอาโรนยังเป็นตัวแทนของการล่อลวงซึ่งถูกนำมาโดยสหรัฐอเมริกา เมื่อมันบังคับให้โลกทั้งโลก “เต้นรำ” ตามวงดนตรีของเนบูคัดเนสซาร์ ขณะที่หญิงแพศยาแห่งเมืองไทระขับร้องบทเพลงของนาง.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ค.ศ. 1863 ขบวนการมิลเลอไรต์แห่งเลาดีเซียได้เปลี่ยนผ่านไปสู่คริสตจักรเซเว่นธ์เดย์แอ๊ดเวนตีสแห่งเลาดีเซียที่จดทะเบียนตามกฎหมาย ดังที่ได้ชี้ให้เห็นไว้ในบทความก่อนหน้านี้ ในปี ค.ศ. 1863 เยรีโคได้ถูกสร้างขึ้นใหม่ เพราะเยรีโคเป็นสัญลักษณ์แห่งความมั่งคั่งฟุ่มเฟือยของเลาดีเซีย และทำหน้าที่เป็นของปลอมเลียนแบบนครเยรูซาเล็ม ในปี ค.ศ. 1863 การนำแผนภูมิคำพยากรณ์ปลอมมาใช้เป็นตัวแทนของการทำซ้ำประวัติศาสตร์ของอาโรน ลูกวัวทองคำ และบรรดาคนเขลาที่เต้นรำ ประวัติศาสตร์แห่งการช่วยกู้ที่ทะเลแดงนั้น ซิสเตอร์ไวท์ได้นำมาใช้อยู่เนือง ๆ เพื่อเป็นภาพประกอบประวัติศาสตร์ของแอ๊ดเวนติสม์ยุคแรกเริ่ม และการประยุกต์ใช้นี้ก็สอดคล้องอย่างสมบูรณ์กับประวัติศาสตร์ของโมเสสและอาโรนในความขัดแย้งเกี่ยวกับรูปเคารพแห่งความหึงหว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ค.ศ. 1863 คนรุ่นแรกของแอดเวนติสม์แห่งเลาดีเซียได้เริ่มต้นขึ้น เมื่อรูปแห่งความหึงหวงถูกตั้งไว้ที่ประตู (คริสตจักร) ซึ่งอยู่เบื้องหน้าพระแท่นบูชา (พระคริสต์) แล้วคนรุ่นแรกนั้นจึงได้ “เข้าสู่” ประวัติศาสตร์แห่งสิ่งน่าสะอิดสะเอียนที่ทวีความรุนแรงขึ้นเรื่อย ๆ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แล้วพระองค์ตรัสแก่ข้าพเจ้าว่า บุตรแห่งมนุษย์เอ๋ย บัดนี้จงเงยตาขึ้นมองไปทางทิศเหนือ ข้าพเจ้าจึงเงยตาขึ้นมองไปทางทิศเหนือ และดูเถิด ทางทิศเหนือ ณ ประตูแท่นบูชานั้น มีรูปแห่งความหึงหวงนี้อยู่ที่ทางเข้า เอเสเคียล 8:5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เราจะพิจารณาประเด็นเหล่านี้ต่อไปในบทความถัดไป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“ในห้วงเวลาอันน่าครั่นคร้ามและเคร่งขรึมนี้ สภาพของเราเป็นเช่นไร? อนิจจา ความเย่อหยิ่งกำลังครอบงำอยู่ในคริสตจักรเพียงใด ความหน้าซื่อใจคดเพียงใด การหลอกลวงเพียงใด ความรักในการแต่งกาย ความเหลาะแหละไร้สาระ และความบันเทิงเพียงใด ความปรารถนาในความเป็นใหญ่เพียงใด! บาปทั้งปวงเหล่านี้ได้ทำให้จิตใจมัวหมอง จนมิได้หยั่งเห็นสิ่งนิรันดร์ เราจะไม่ค้นพระคัมภีร์เพื่อให้เรารู้ว่าเรายืนอยู่ ณ จุดใดในประวัติศาสตร์ของโลกนี้ดอกหรือ? เราจะไม่เป็นผู้มีความเข้าใจเกี่ยวกับพระราชกิจที่กำลังกระทำเพื่อเราในเวลานี้ และเกี่ยวกับฐานะที่เราผู้เป็นคนบาปควรดำรงอยู่ ขณะที่งานแห่งการลบมลทินบาปนี้กำลังดำเนินไปดอกหรือ? หากเรายังใส่ใจต่อความรอดแห่งจิตวิญญาณของเราอยู่บ้าง เราจำต้องเปลี่ยนแปลงอย่างเด็ดเดี่ยว เราต้องแสวงหาองค์พระผู้เป็นเจ้าด้วยการกลับใจอย่างแท้จริง เราต้องสารภาพบาปของเราด้วยความสำนึกผิดอย่างลึกซึ้งในจิตวิญญาณ เพื่อว่าบาปเหล่านั้นจะถูกลบออกไป”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“เราต้องไม่คงอยู่บนแผ่นดินอันต้องมนตร์นั้นอีกต่อไป เรากำลังเข้าใกล้ช่วงสิ้นสุดแห่งเวลาทดลองของเราอย่างรวดเร็ว ให้ทุกดวงวิญญาณพินิจถามว่า ข้าพเจ้ายืนอยู่เช่นไรเฉพาะพระพักตร์พระเจ้า? เราไม่รู้ว่าชื่อของเราอาจถูกนำขึ้นสู่พระโอษฐ์ของพระคริสต์ในเร็วเพียงใด และกรณีของเราจะถูกตัดสินอย่างถึงที่สุดเมื่อใด โอ อะไรหนอ อะไรหนอ คำตัดสินเหล่านี้จะเป็นเช่นไร? เราจะถูกนับรวมกับคนชอบธรรมหรือ หรือเราจะถูกนับอยู่ท่ามกลางคนอธรรม?”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“ให้คริสตจักรลุกขึ้น และกลับใจจากการถอยหลังของตนต่อพระพักตร์พระเจ้า ให้ยามทั้งหลายตื่นขึ้น และเป่าแตรให้มีเสียงที่ชัดเจน นี่เป็นคำเตือนที่แน่นอนซึ่งเราจะต้องประกาศ พระเจ้าทรงบัญชาผู้รับใช้ของพระองค์ว่า ‘จงร้องประกาศให้เต็มเสียง อย่ายั้งไว้ จงเปล่งเสียงของเจ้าเหมือนแตร และสำแดงการละเมิดของประชากรของเราแก่เขา และสำแดงบาปของวงศ์วานยาโคบ’ (Isaiah 58:1) จะต้องดึงความสนใจของประชาชนให้ได้ มิฉะนั้น ความพยายามทั้งสิ้นก็ไร้ประโยชน์ ถึงแม้ทูตสวรรค์องค์หนึ่งจากสวรรค์จะลงมาและกล่าวกับเขาทั้งหลาย ถ้อยคำของเขาก็จะไม่ก่อให้เกิดผลดีมากไปกว่าการพูดเข้าหูที่เย็นชาของความตาย”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“คริสตจักรจะต้องตื่นขึ้นสู่การปฏิบัติ พระวิญญาณของพระเจ้าไม่อาจเสด็จมาได้เลยจนกว่านางจะได้เตรียมทางไว้ ควรมีการตรวจค้นจิตใจอย่างจริงจัง ควรมีการอธิษฐานร่วมกันอย่างพากเพียรไม่ย่อท้อ และโดยความเชื่อยึดถือพระสัญญาของพระเจ้า ควรมี ไม่ใช่การสวมผ้ากระสอบไว้ที่กายดังเช่นในสมัยโบราณ แต่เป็นการถ่อมจิตวิญญาณลงอย่างลึกซึ้ง เราไม่มีเหตุผลแม้ประการแรกที่จะยินดีชมตนเองและยกตนขึ้น เราควรถ่อมตนลงภายใต้พระหัตถ์อันทรงฤทธิ์ของพระเจ้า พระองค์จะทรงสำแดงพระองค์เพื่อทรงปลอบประโลมและประทานพรแก่ผู้ที่แสวงหาอย่างแท้จริง” Selected Messages, book 1, 125, 126.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เลขเจ็ดสิบ</dc:title>
  <dc:subject>จากศิลาจารึกโบราณสู่ความรับผิดชอบในยุคปัจจุบัน: เปิดเผยการเดินทางแห่งพันธสัญญา</dc:subject>
  <dc:creator>Jeff Pippenger</dc:creator>
  <cp:keywords/>
  <dc:description>Generated by ArticleDigger from daniel\70_daniel.json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