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หมายเลขเจ็ดสิบสาม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การเปิดเผยความสอดคล้องทางประวัติศาสตร์: การล่อลวงของเยโรโบอัมและบททดสอบแห่งความเชื่อของขบวนการแอ๊ดเวนตีสต์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2024-02-06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ณาจักรฝ่ายเหนือและฝ่ายใต้ได้ถูกกระจัดกระจายภายใต้พระพิโรธของพระเจ้าเป็นเวลาสองพันห้าร้อยยี่สิบปี เพื่อให้สัมฤทธิ์ผลตามพันธสัญญาที่ถูกทำลายในเลวีนิติ บทที่ยี่สิบห้าและยี่สิบหก ช่วงเวลาสี่สิบหกปีระหว่างการสิ้นสุดของพระพิโรธครั้งแรกและครั้งสุดท้าย เป็นภาพแทนของการรวบรวมอาณาจักรทั้งสองนั้นเข้าเป็นอาณาจักรเดียว คืออิสราเอลฝ่ายจิตวิญญาณยุคใหม่ ในปี 1844 การรวบรวมชนชาติทั้งสองนั้นได้รับการเป็นภาพแทนโดยไม้เท้าสองอันซึ่งเอเสเคียลนำมารวมเข้าด้วยกัน และไม้สองท่อนที่หญิงม่ายแห่งศาเรฟัทเก็บรวบรวมไว้ในเรื่องราวของเอลียาห์ เมื่อวันที่ 22 ตุลาคม ค.ศ. 1844 ประวัติศาสตร์เชิงพยากรณ์ของอาณาจักรฝ่ายเหนือและฝ่ายใต้ก็สิ้นสุดลง และในการนั้นเอง มันได้ทบทวนซ้ำประวัติศาสตร์แห่งการเริ่มต้นของอาณาจักรทั้งสองนั้นด้วย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เยโรโบอัมได้สถาปนาระบบนมัสการเทียมปลอมขึ้นในราชอาณาจักรฝ่ายเหนือ เพื่อป้องกันมิให้ไพร่ฟ้าประชาชนของตนเดินทางไปยังยูดาห์และนมัสการพระเจ้าในสถานบริสุทธิ์ ณ กรุงเยรูซาเล็ม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และเยโรโบอัมกล่าวในใจของตนว่า บัดนี้ราชอาณาจักรจะกลับไปสู่ราชวงศ์ของดาวิด ถ้าประชาชนนี้ขึ้นไปถวายสัตวบูชาในพระนิเวศของพระยาห์เวห์ที่เยรูซาเล็ม ใจของประชาชนนี้ก็จะหันกลับไปหานายของเขา คือเรโหโบอัมกษัตริย์แห่งยูดาห์ แล้วพวกเขาจะฆ่าเราเสีย และกลับไปหาเรโหโบอัมกษัตริย์แห่งยูดาห์ เพราะฉะนั้นกษัตริย์จึงทรงปรึกษาหารือ แล้วทรงสร้างลูกวัวทองคำสองตัว และตรัสกับพวกเขาว่า การขึ้นไปยังเยรูซาเล็มนั้นหนักเกินไปสำหรับพวกท่าน ดูเถิด โอ อิสราเอล นี่คือพระของท่านทั้งหลาย ผู้ได้นำท่านขึ้นมาจากแผ่นดินอียิปต์ แล้วพระองค์ทรงตั้งตัวหนึ่งไว้ในเบธเอล และอีกตัวหนึ่งทรงนำไปตั้งไว้ในดาน และสิ่งนี้ก็กลายเป็นบาป เพราะประชาชนไปนมัสการที่หน้าตัวหนึ่งนั้น กระทั่งถึงดาน และพระองค์ทรงสร้างสถานบูชาบนที่สูง และทรงแต่งตั้งปุโรหิตจากคนสามัญที่สุดในหมู่ประชาชน ซึ่งมิได้เป็นเชื้อสายของบุตรทั้งหลายของเลวี และเยโรโบอัมทรงกำหนดเทศกาลหนึ่งในเดือนที่แปด ในวันที่สิบห้าของเดือน ให้เหมือนเทศกาลซึ่งมีอยู่ในยูดาห์ และพระองค์ทรงถวายบนแท่นบูชา พระองค์ได้ทรงกระทำเช่นนั้นในเบธเอล คือถวายบูชาแก่ลูกวัวทั้งหลายที่พระองค์ทรงสร้างขึ้น และทรงแต่งตั้งไว้ในเบธเอลบรรดาปุโรหิตแห่งสถานบูชาบนที่สูงซึ่งพระองค์ทรงสร้างขึ้น ดังนั้นพระองค์จึงทรงถวายบนแท่นบูชาซึ่งพระองค์ทรงสร้างไว้ในเบธเอล ในวันที่สิบห้าของเดือนที่แปด คือในเดือนซึ่งพระองค์ได้ทรงคิดขึ้นจากใจของพระองค์เอง และทรงกำหนดเทศกาลสำหรับบุตรทั้งหลายของอิสราเอล และพระองค์ทรงถวายบนแท่นบูชา และเผาเครื่องหอม 1 พงศ์กษัตริย์ 12:26–33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ระบบการนมัสการของเขาเป็นแบบฉบับของคาทอลิกนิยม (ลัทธินอกศาสนา) เพราะเช่นเดียวกับการกบฏของอาโรน เขาได้สถาปนารูปเคารพแด่และของสัตว์ร้าย รูปลูกวัวทั้งสองนั้นทำด้วยทองคำ อันเป็นสัญลักษณ์ของบาบิโลน รูปเคารพเหล่านั้นถูกอุทิศแก่พระของอียิปต์ ซึ่งเขาได้ระบุเช่นเดียวกับที่อาโรนเคยระบุว่าเป็น “พระซึ่งพาพวกท่านขึ้นมาจากแผ่นดินอียิปต์” เขาได้สร้างแท่นบูชาสองแท่นในสองเมือง ซึ่งเมื่อนำมาพิจารณาร่วมกันแล้ว ย่อมเป็นภาพแทนของการผสานกันระหว่างคริสตจักร (เบธเอล) และรัฐ (ดาน) แท่นบูชาเหล่านั้นเป็นของปลอมเลียนแบบแท่นบูชาที่แท้จริง ซึ่งคือพระคริสต์ เช่นเดียวกับที่คาทอลิกนิยมอ้างตนว่าเป็นผู้แทนของพระคริสต์บนแผ่นดินโลก เขาได้แต่งตั้งฐานะปุโรหิตที่เสื่อมทรามขึ้น เช่นเดียวกับบรรดาปุโรหิตของคาทอลิกนิยม เขาได้กำหนดวันหนึ่งสำหรับพิธีนมัสการของตน ซึ่งแตกต่างโดยเจาะจงจากวันแห่งเทศกาลแท้จริงทั้งปวงของพระเจ้า ฉะนั้นจึงเป็นภาพแทนของข้อพิพาทระหว่างวันนมัสการที่แท้จริงกับวันนมัสการเทียม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ในการสถาปนาระบบการนมัสการเทียมเท็จของตนขึ้นนั้น พระเจ้าทรงส่งผู้เผยพระวจนะคนหนึ่งจากยูดาห์มาเพื่อว่ากล่าวตักเตือนระบบการนมัสการลอกเลียนแบบของ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และดูเถิด มีคนของพระเจ้าออกมาจากยูดาห์มายังเบธเอลตามพระวจนะของพระยาห์เวห์ และเยโรโบอัมกำลังยืนอยู่ที่แท่นบูชาเพื่อเผาเครื่องหอม และเขาร้องกล่าวโทษแท่นบูชาตามพระวจนะของพระยาห์เวห์ว่า โอ แท่นบูชา แท่นบูชา พระยาห์เวห์ตรัสดังนี้ว่า ดูเถิด จะมีเด็กคนหนึ่งเกิดมาแก่ราชวงศ์ดาวิด ชื่อโยสิยาห์ และบนเจ้านี้ เขาจะถวายบรรดาปุโรหิตแห่งปูชนียสถานสูงผู้ซึ่งเผาเครื่องหอมบนเจ้า และกระดูกมนุษย์จะถูกเผาบนเจ้า และในวันเดียวกันนั้นเขาได้ให้หมายสำคัญไว้ว่า นี่เป็นหมายสำคัญซึ่งพระยาห์เวห์ได้ตรัสไว้ ดูเถิด แท่นบูชาจะถูกแยกออก และเถ้าที่อยู่บนนั้นจะถูกเทออก 1 พงศ์กษัตริย์ 13:1–3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เผยพระวจนะจากยูดาห์ได้ประกาศคำพยากรณ์สามประการซึ่งชี้ถึงการประสูติในภายหน้าของกษัตริย์โยสิยาห์ พระองค์ทรงพยากรณ์ว่าโยสิยาห์จะประหารบรรดาปุโรหิตชั่วร้ายที่ปฏิบัติหน้าที่อยู่ ณ แท่นบูชาปลอม และว่าโยสิยาห์จะเผากระดูกมนุษย์บนแท่นบูชานั้นเองด้วย ทั้งยังได้ให้หมายสำคัญแก่เยโรโบอัม โดยชี้ว่าแท่นบูชาของเยโรโบอัมจะแตกออก และเถ้าถ่านจะเทกระจายออกมา สิ่งทั้งปวงเหล่านี้ได้สำเร็จตามพระวจนะของพระยาห์เวห์ แต่เมื่อเยโรโบอัมได้ยินคำประกาศของผู้เผยพระวจนะ เขาก็โกรธและพยายามจัดการกับผู้เผยพระวจนะ ทว่าพระเจ้าทรงควบคุมทุกสิ่งอยู่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 เมื่อกษัตริย์เยโรโบอัมทรงได้ยินถ้อยคำของคนแห่งพระเจ้า ผู้ได้ร้องกล่าวโทษแท่นบูชาที่เบธเอลนั้น พระองค์ก็ทรงยื่นพระหัตถ์ออกจากแท่นบูชา ตรัสว่า “จงจับเขาไว้” และพระหัตถ์ที่ทรงยื่นออกไปต่อสู้เขานั้นก็เหี่ยวแห้งไป จนไม่อาจดึงกลับเข้ามาหาพระองค์ได้ แท่นบูชาก็แตกออกด้วย และขี้เถ้าก็เทกระจายออกจากแท่นบูชา ตามหมายสำคัญซึ่งคนแห่งพระเจ้าได้ให้ไว้โดยพระวจนะของพระยาห์เวห์ 1 พงศ์กษัตริย์ 13:4, 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หมายสำคัญนั้นก็สำเร็จลงในทันที และมือของเยโรโบอัมก็เป็นอัมพาตไป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และกษัตริย์ตรัสตอบชายแห่งพระเจ้าว่า บัดนี้ขอวิงวอนต่อพระพักตร์พระยาห์เวห์พระเจ้าของท่าน และอธิษฐานเผื่อข้าพเจ้า เพื่อมือของข้าพเจ้าจะได้กลับคืนเป็นปกติดังเดิม แล้วชายแห่งพระเจ้าก็ทูลวิงวอนต่อพระยาห์เวห์ และมือของกษัตริย์ก็กลับคืนเป็นปกติดังเดิม และเป็นเช่นที่เคยเป็นมาก่อน แล้วกษัตริย์ตรัสแก่ชายแห่งพระเจ้าว่า จงมากับเราไปที่เรือน และรับการบำรุงกำลังเถิด แล้วเราจะให้บำเหน็จแก่ท่าน แต่ชายแห่งพระเจ้าทูลกษัตริย์ว่า แม้พระองค์จะประทานราชนิเวศน์ครึ่งหนึ่งแก่ข้าพเจ้า ข้าพเจ้าก็จะไม่เข้าไปกับพระองค์ ทั้งจะไม่รับประทานอาหารหรือดื่มน้ำในสถานที่นี้ เพราะพระดำรัสของพระยาห์เวห์ได้กำชับข้าพเจ้าไว้ดังนี้ว่า อย่ารับประทานอาหาร อย่าดื่มน้ำ และอย่ากลับไปตามทางเดิมที่เจ้ามา ดังนั้นท่านจึงไปอีกทางหนึ่ง และมิได้กลับไปตามทางที่ท่านมายังเบธเอล 1 พงศ์กษัตริย์ 13:6–10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พระเยซูทรงยกตอนต้นของสิ่งหนึ่งขึ้นมาเป็นภาพประกอบของตอนปลายของสิ่งนั้นเสมอ และการเริ่มต้นของอาณาจักรฝ่ายเหนือและฝ่ายใต้ของอิสราเอลโบราณตามตัวอักษร ก็สิ้นสุดลงในประวัติศาสตร์ ณ จุดที่ไม้เท้าทั้งสองถูกรวมเข้าเป็นไม้เท้าอันเดียว ซึ่งเป็นภาพแทนของประชาชาติอิสราเอลฝ่ายวิญญาณในยุคปัจจุบัน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ในประวัติศาสตร์ที่ไม้เท้าสองอันถูกรวมเข้าด้วยกันนั้น กระบวนการทดสอบสามขั้นตอนได้เริ่มต้นขึ้นในเวลาสุดปลายในปี ค.ศ. 1798 ไม้เท้าทั้งสองอัน (อาณาจักรทั้งสอง) กำลังถูกรวบรวมไว้ล่วงหน้าก่อนการเทพระวิญญาณบริสุทธิ์ลงมาในเสียงร้องยามเที่ยงคืน เมื่อเกิดความผิดหวังครั้งแรกในฤดูใบไม้ผลิของปี ค.ศ. 1844 พวกโปรเตสแตนต์ได้สอบตกในกระบวนการทดสอบนั้น และกลายเป็นบุตรสาวของคาทอลิกนิยม ด้วยเหตุนี้จึงเป็นการทำซ้ำการสถาปนาระบบการนมัสการเทียมเท็จขึ้นอีกครั้ง ดังที่เยโรโบอัมได้เป็นแบบอย่างล่วงหน้าไว้แล้ว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รูปศาสนาของโปรเตสแตนต์เป็นพระราชกิจที่พระเจ้าทรงกระทำเพื่อทรงนำคริสตจักรในถิ่นทุรกันดารให้ออกมาจากความเชื่องมงาย ธรรมเนียมประเพณี และจารีตของคริสตจักรโรมัน นับตั้งแต่สมัยของมาร์ติน ลูเทอร์ เป็นต้นมา ความจริงต่าง ๆ ได้ถูกทรงสำแดงมากขึ้นเรื่อย ๆ โดยชี้ให้เห็นว่าโสเภณีแห่งเมืองไทระนั้นหาใช่อะไรอื่นไม่ นอกจากระบบการนมัสการแบบนอกศาสนาที่ถูกปกคลุมไว้ด้วยการอ้างตนเป็นคริสต์ศาสนาอย่างเท็จ พระประสงค์ขององค์พระผู้เป็นเจ้าคือการทรงนำประชากรของพระองค์ซึ่งตกเป็นเชลยให้ออกมาจากความมืด ดังที่พระองค์ได้ทรงกระทำมาแล้วเมื่อประชากรของพระองค์เป็นทาสอยู่ในอียิปต์ พระองค์ทรงช่วยกู้พวกเขาให้พ้นจากการเป็นทาสในอียิปต์เพื่อประทานพระราชบัญญัติของพระองค์แก่พวกเขา การที่พวกโปรเตสแตนต์ปฏิเสธที่จะดำเนินตามความสว่างที่เพิ่มพูนขึ้นแห่งความรู้ซึ่งถูกเปิดผนึกในปี 1798 นั้น ได้ขัดขวางพวกเขาไม่ให้ตระหนักถึงพระราชบัญญัติและพระราชกิจแห่งสถานนมัสการบริสุทธิ์อันแท้จริงของพระคริสต์ในปี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การที่พวกเขาปฏิเสธข่าวสารแห่งโมงยามแห่งการพิพากษานั้น แสดงถึงการที่พวกเขากลายเป็นบุตรสาวของคริสตจักรโรมัน และต่อมาพวกเขาได้ตั้งระบบการนมัสการเทียมเท็จขึ้น ซึ่งพระคัมภีร์ระบุว่าเป็นผู้พยากรณ์เท็จ (โปรเตสแตนต์ผู้ละทิ้งความเชื่อ) มิลเลอไรต์ผู้ซื่อสัตย์ซึ่งโดยความเชื่อได้เข้าสู่สถานบริสุทธิ์เมื่อวันที่ 22 ตุลาคม ค.ศ. 1844 ได้รับความสว่างของทูตสวรรค์องค์ที่สาม และได้นำเสนอคำตักเตือนไปยังระบบการนมัสการเทียมเท็จที่อ้างตนว่าเป็นโปรเตสแตนต์ ขณะที่ยังยึดถือจารีตหลักของลัทธินอกศาสนา ซึ่งก็คือการนมัสการดวงอาทิตย์ ผู้พยากรณ์จากยูดาห์เป็นแบบของแอ๊ดเวนติสม์แบบมิลเลอไรต์ที่ตระหนักและนำเสนอข่าวสารของทูตสวรรค์องค์ที่สามซึ่งมาถึงเมื่อวันที่ 22 ตุลาคม ค.ศ.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เมื่อเผชิญกับคำขอของเยโรโบอัมที่ให้ผู้เผยพระวจนะไปยังบ้านของตนและรับการพักผ่อน ผู้เผยพระวจนะได้กล่าวถึงคำสั่งเฉพาะที่องค์พระผู้เป็นเจ้าประทานแก่เขา พระบัญชานั้นได้ถูกประทานแก่มิเลอไรต์แอ๊ดเวนติสม์ด้วยเช่นกัน คำสั่งนั้นคืออย่ากลับไปตามทางที่พวกเขาได้มา และมิเลอไรต์แอ๊ดเวนติสม์ได้ออกมาจากนิกายโปรเตสแตนต์ พวกเขาได้แยกออกจากโปรเตสแตนต์ในการผิดหวังครั้งแรกในฤดูใบไม้ผลิ ค.ศ. 1844 และเยเรมีย์ได้ยกตัวอย่างของคำสั่งที่เหมือนกันทุกประการซึ่งได้ถูกประทานแก่ผู้เผยพระวจนะแห่งยูดาห์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พระวจนะของพระองค์ทรงถูกพบแล้ว และข้าพระองค์ก็ได้กินพระวจนะนั้นเสีย; และพระวจนะของพระองค์เป็นความชื่นบานและความยินดีแห่งใจของข้าพระองค์: เพราะข้าพระองค์ได้รับการเรียกขานด้วยพระนามของพระองค์ ข้าแต่พระยาห์เวห์พระเจ้าจอมโยธา ข้าพระองค์มิได้นั่งอยู่ในชุมนุมของคนเยาะเย้ย และมิได้ชื่นชมยินดี; ข้าพระองค์นั่งอยู่ลำพังเพราะพระหัตถ์ของพระองค์: เพราะพระองค์ทรงเติมข้าพระองค์ให้เต็มด้วยความเดือดดาล เหตุใดความเจ็บปวดของข้าพระองค์จึงยืนนานไม่สิ้นสุด และบาดแผลของข้าพระองค์จึงรักษาไม่หาย ซึ่งไม่ยอมรับการเยียวยา? พระองค์จะทรงเป็นเสมือนผู้มุสาแก่ข้าพระองค์โดยสิ้นเชิง และเป็นดั่งน้ำที่เหือดแห้งไปหรือ? เพราะฉะนั้นพระยาห์เวห์ตรัสดังนี้ว่า ถ้าเจ้าหันกลับมา เราจะนำเจ้ากลับคืนมาอีก และเจ้าจะยืนอยู่ต่อหน้าเรา: และถ้าเจ้าแยกสิ่งล้ำค่าออกจากสิ่งต่ำช้า เจ้าจะเป็นเสมือนปากของเรา: ให้พวกเขาหันกลับมาหาเจ้าเถิด; แต่เจ้าอย่าหันกลับไปหาพวกเขา และเราจะกระทำให้เจ้าเป็นดังกำแพงทองสัมฤทธิ์ที่มีกำลังมั่นคงแก่ชนชาตินี้: และพวกเขาจะต่อสู้กับเจ้า แต่จะไม่ชนะเจ้า: เพราะเราอยู่กับเจ้าเพื่อช่วยเจ้าให้รอดและเพื่อช่วยกู้เจ้า พระยาห์เวห์ตรัสดังนั้น และเราจะช่วยเจ้าให้พ้นจากมือของคนชั่ว และเราจะไถ่เจ้าจากมือของคนที่น่าสะพรึงกลัว เยเรมีย์ 15:16–21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เมื่อคำพยากรณ์เรื่องเวลาของภัยพิบัติประการที่สองสำเร็จครบถ้วน ในวันที่ 11 สิงหาคม ค.ศ. 1840 ทูตสวรรค์ผู้ทรงฤทธิ์ในวิวรณ์บทที่สิบได้เสด็จลงมา โดยมีหนังสือเล่มเล็กที่เปิดอยู่ในพระหัตถ์ของท่าน และยอห์นได้รับคำบอกให้ไปเอาหนังสือนั้นมาและกินเสีย เยเรมีย์เป็นตัวแทนของบรรดาผู้ที่ได้กินหนังสือเล่มเล็กนั้น ณ ช่วงเวลานั้นในประวัติศาสตร์ และถ้อยคำเหล่านั้นก็หวานดุจน้ำผึ้ง เพราะเป็น “ความชื่นชมยินดีและความปีติยินดีแห่ง” “ใจ” ของท่าน แต่เพราะ “พระหัตถ์” ของพระเจ้า เยเรมีย์จึง “เต็มไปด้วย” “ความเดือดดาล” ท่าน “บอบช้ำ” และอยู่ใน “ความเจ็บปวดอย่างต่อเนื่อง” เพราะ “พระหัตถ์” ของพระเจ้า เยเรมีย์จึงกล่าวเป็นนัยว่าพระเจ้าได้ทรงเป็น “เสมือนผู้มุสา” แก่เยเรมีย์ และเป็นดั่ง “น้ำที่เหือดแห้ง” องค์พระผู้เป็นเจ้าได้ทรงคลุม “พระหัตถ์” ของพระองค์ไว้เหนือความผิดพลาดในตัวเลขบางประการของแผนภูมิปี 1843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เยเรมีย์เป็นภาพแทนของความผิดหวังครั้งแรกของพวกมิลเลอไรต์ เมื่อภาพนิมิตของฮาบากุกเนิ่นช้าไป สำหรับผู้ที่มีเยเรมีย์เป็นตัวแทนนั้น ดูประหนึ่งว่าข่าวสารซึ่งถูกเปรียบเป็น “ฝน” ได้ล้มเหลวเสียแล้ว แต่ฮาบากุกได้กล่าวไว้ว่า “เพราะนิมิตนั้นยังรอถึงเวลาที่กำหนดไว้ แต่ในที่สุดมันจะกล่าวออกมาและไม่มุสา แม้มันจะเนิ่นช้าไป ก็จงคอยมันเถิด เพราะมันจะมาถึงอย่างแน่นอน มันจะไม่เนิ่นช้า” เยเรมีย์ได้คิดว่าพระเจ้าทรงมุสา และว่าข่าวสาร (ฝน) ได้ล้มเหลวแล้ว แต่แท้จริงแล้วมันเพียงเนิ่นช้าไปเท่านั้น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แล้วพระเจ้าทรงมีพระดำรัสสั่งแก่เยเรมีย์ว่า “ถ้าเจ้ากลับมา เราจะนำเจ้ากลับคืนมาอีก และเจ้าจะยืนอยู่ต่อหน้าเรา และถ้าเจ้าแยกสิ่งล้ำค่าออกจากสิ่งเลวทราม เจ้าย่อมเป็นดังปากของเรา ให้เขาทั้งหลายกลับมาหาเจ้า แต่เจ้าอย่ากลับไปหาเขา” ภายหลังความผิดหวังนั้น เยเรมีย์เป็นตัวแทนของประชากรของพระเจ้า ผู้ซึ่งจำต้องกลับคืนสู่การปรนนิบัติรับใช้พระเจ้า และสะบัดทิ้งความท้อถอยที่เกิดขึ้นเมื่อดูประหนึ่งว่าข่าวสารนั้นล้มเหลว หากเยเรมีย์จะปฏิบัติตามข้อกำหนดที่ทรงกำหนดไว้ พระเจ้าก็จะทรงอนุญาตให้เขาเป็นโฆษกของพระองค์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สิ่งที่สำคัญยิ่งกว่าสำหรับการศึกษาของเราในเวลานี้คือสิ่งที่พระเจ้าตรัสแก่เยเรมีย์เกี่ยวกับ “ที่ชุมนุมของคนเยาะเย้ย” ผู้ซึ่งกำลัง “ชื่นชมยินดี” ต่อความผิดหวังของท่าน พระองค์ตรัสแก่เยเรมีย์ว่าบรรดาคนเยาะเย้ยนั้นอาจกลับมาหาเยเรมีย์ได้ แต่ท่านจะต้องไม่กลับไปหาพวกเขาเลย เยเรมีย์เป็นตัวแทนของผู้ที่ยืนหยัดต่อต้านพวกโปรเตสแตนต์ซึ่งเพิ่งเลือกจะกลับไปสู่คอกของศาสนาคริสต์นิกายโรมันคาทอลิก และกลายเป็นบุตรสาวของบาบิโลน เป็นผู้พยากรณ์เท็จของพระบาอัลและอัชทาโรท เยเรมีย์เป็นตัวแทนของผู้พยากรณ์ชาวยูดาห์ผู้ซึ่ง ณ จุดเดียวกันในแนวคำพยากรณ์ ได้ตำหนิระบบการนมัสการอันเท็จของเยโรโบอัมในตอนต้นของอาณาจักรฝ่ายเหนือ อันเป็นการทำให้เห็นเป็นแบบอย่างถึงการนำเข้ามาของระบบการนมัสการอันเท็จซึ่งเป็นภาพลักษณ์ของศาสนาคริสต์นิกายโรมันคาทอลิกในตอนปลายของประวัติศาสตร์แห่งอาณาจักรฝ่ายเหนือ ผู้พยากรณ์ได้บอกแก่เยโรโบอัม เมื่อเยโรโบอัมเสนอจะทำพันธมิตร ว่าท่านจะต้องไม่กิน ไม่ดื่ม หรือกลับไปตามทางที่ท่านมา.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แล้วกษัตริย์ตรัสแก่คนของพระเจ้าว่า “จงมากลับไปกับเรา และรับการฟื้นกำลังเถิด แล้วเราจะให้บำเหน็จแก่ท่าน” และคนของพระเจ้าทูลกษัตริย์ว่า “แม้พระองค์จะประทานราชวังครึ่งหนึ่งแก่ข้าพระองค์ ข้าพระองค์ก็จะไม่เข้าไปกับพระองค์ และจะไม่รับประทานอาหารหรือดื่มน้ำในสถานที่นี้ เพราะว่าพระวจนะของพระยาห์เวห์ได้ทรงบัญชาข้าพระองค์ไว้ดังนี้ว่า ‘อย่ารับประทานอาหาร อย่าดื่มน้ำ และอย่ากลับไปตามทางเดียวกับที่เจ้ามา’” 1 พงศ์กษัตริย์ 13:7–9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ของผู้เผยพระวจนะแห่งยูเดียสอดคล้องกับกิจการของผู้เผยพระวจนะเท็จของพระบาอัลและพระอัชทาโรทในเรื่องราวของเอลียาห์ แน่นอนว่า ประวัติศาสตร์ของพวกมิลเลอไรต์ก็เป็นประวัติศาสตร์ของเอลียาห์ด้วย เพราะมิลเลอร์คือเอลียาห์ ในเรื่องราวของเอลียาห์ ผู้เผยพระวจนะของพระบาอัลและพระอัชทาโรทได้แสดงระบำแห่งการล่อลวง ซึ่งถูกเปิดโปงว่าเป็นความโง่เขลาเมื่อไฟได้ลงมาจากพระเจ้าและเผาผลาญเครื่องบูชาของเอลียาห์ จึงเป็นแบบอย่างล่วงหน้าของการเทพระวิญญาณบริสุทธิ์ในเสียงร้องเที่ยงคืนแห่งประวัติศาสตร์มิลเลอไรต์ การเผชิญหน้าในประวัติศาสตร์นั้นเป็นภาพแทนของการเผชิญหน้าของเอลียาห์องค์ที่สอง ซึ่งคือยอห์นผู้ให้บัพติศมา ในระหว่างระบำแห่งการล่อลวงที่ธิดาของเฮโรเดียส (ซาโลเม) แสดงออก เฮโรเดียสเป็นแบบอย่างที่เยเซเบลใช้เป็นภาพแทน และเยเซเบลเป็นสัญลักษณ์ของคริสตจักรคาทอลิก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1844 คริสตจักรโปรเตสแตนต์ทั้งหลายได้กลายเป็นซาโลเม ธิดาของเฮโรเดียส (เยเซเบล) ในการร่ายรำแห่งการล่อลวงนั้น เฮโรดได้ทรงสัญญาว่าจะมอบอาณาจักรของตนครึ่งหนึ่ง และพระองค์ก็ทรงกระทำเช่นนั้นในวันประสูติของพระองค์ จึงเป็นแบบอย่างถึงวาระสุดท้ายเมื่อกษัตริย์ทั้งสิบ ซึ่งมีอาหับเป็นแบบอย่าง (กษัตริย์แห่งสิบอาณาจักรฝ่ายเหนือ) เห็นพ้องกันที่จะมอบอาณาจักรของตนแก่สันตะปาปา (เยเซเบล) การมอบ “อาณาจักรของท่านครึ่งหนึ่ง” เป็นสัญลักษณ์ของสมาพันธ์ และผู้เผยพระวจนะจากยูเดียได้แจ้งแก่เยโรโบอัมอย่างชัดเจนว่า เขาจะไม่มีวันเข้าร่วมพันธมิตรกับกษัตริย์ผู้ละทิ้งความเชื่อ หรือให้การสนับสนุนระบบการนมัสการปลอมแปลงของกษัตริย์นั้น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นั่นคือสิ่งที่องค์พระผู้เป็นเจ้าทรงตรัสแก่เยเรมีย์ด้วยเช่นกัน เมื่อพระองค์ตรัสว่า “ที่ชุมนุมของคนเยาะเย้ย” (นิกายโปรเตสแตนต์ที่ทรยศต่อความเชื่อ) อาจกลับมาหาเยเรมีย์ได้ แต่เยเรมีย์จะต้องไม่กลับไปหาพวกเขาเลย หรือกลับไปตามทางที่ตนมา แต่ผู้เผยพระวจนะแห่งยูดาห์ผู้นั้นได้กระทำเช่นนั้นจริง ๆ เพราะเขาถูกผู้เผยพระวจนะเท็จและมุสาหลอกลวงเสียก่อนที่เขาจะกลับไปยังยูเดีย—ก่อนที่เขาจะทำงานซึ่งได้รับมอบหมายให้เสร็จสิ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มีผู้พยากรณ์ชราคนหนึ่งอาศัยอยู่ในเบธเอล และบุตรชายของเขามาเล่าให้เขาฟังถึงบรรดากิจการทั้งสิ้นที่คนของพระเจ้าได้กระทำในวันนั้นที่เบธเอล ทั้งถ้อยคำที่เขาได้กล่าวแก่กษัตริย์นั้น บุตรทั้งหลายก็ได้เล่าให้บิดาฟังด้วย และบิดาของเขากล่าวแก่เขาทั้งหลายว่า เขาไปทางไหน เพราะบุตรทั้งหลายของเขาได้เห็นว่าคนของพระเจ้าผู้มาจากยูดาห์ไปทางไหน แล้วท่านจึงกล่าวแก่บุตรทั้งหลายว่า จงผูกอานลาให้เรา บุตรทั้งหลายก็ผูกอานลาให้ท่าน และท่านก็ขี่ลาไป และออกตามคนของพระเจ้าไป พบเขานั่งอยู่ใต้ต้นโอ๊กต้นหนึ่ง จึงกล่าวแก่เขาว่า ท่านเป็นคนของพระเจ้าผู้มาจากยูดาห์หรือ เขาตอบว่า ใช่แล้ว แล้วท่านจึงกล่าวแก่เขาว่า เชิญกลับบ้านไปกับเราและรับประทานอาหารเถิด และเขากล่าวว่า ข้าพเจ้าจะกลับไปกับท่านหรือเข้าไปกับท่านไม่ได้ และจะไม่รับประทานอาหารหรือดื่มน้ำกับท่านในที่นี้ด้วย เพราะมีพระวจนะของพระยาห์เวห์ตรัสแก่ข้าพเจ้าว่า เจ้าอย่ารับประทานอาหารหรือดื่มน้ำที่นั่น และอย่ากลับไปตามทางที่เจ้ามา ท่านจึงกล่าวแก่เขาว่า ข้าพเจ้าก็เป็นผู้พยากรณ์เช่นเดียวกับท่าน และทูตสวรรค์องค์หนึ่งได้กล่าวแก่ข้าพเจ้าโดยพระวจนะของพระยาห์เวห์ว่า จงพาเขากลับไปกับท่านยังเรือนของท่าน เพื่อเขาจะได้รับประทานอาหารและดื่มน้ำ แต่ท่านได้มุสาแก่เขา ดังนั้นเขาจึงกลับไปกับท่าน และได้รับประทานอาหารในเรือนของท่านและดื่มน้ำ และต่อมาเมื่อทั้งสองนั่งอยู่ที่โต๊ะนั้น พระวจนะของพระยาห์เวห์ก็มาถึงผู้พยากรณ์ที่พาเขากลับมา และท่านร้องประกาศแก่คนของพระเจ้าผู้มาจากยูดาห์ว่า พระยาห์เวห์ตรัสดังนี้ว่า เพราะเจ้าขัดขืนพระโอษฐ์ของพระยาห์เวห์ และมิได้รักษาพระบัญชาที่พระยาห์เวห์พระเจ้าของเจ้าทรงบัญชาเจ้าไว้ แต่ได้กลับมา และได้รับประทานอาหารและดื่มน้ำในสถานที่ซึ่งพระองค์ได้ตรัสแก่เจ้าว่า อย่ารับประทานอาหาร และอย่าดื่มน้ำ ศพของเจ้าจะไม่ได้เข้าไปสู่สุสานของบรรพบุรุษของเจ้า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และต่อมา ภายหลังที่เขาได้รับประทานอาหารและดื่มแล้ว ท่านก็ผูกอานลาให้แก่เขา คือให้แก่ผู้พยากรณ์ซึ่งท่านได้พากลับมา แล้วเมื่อเขาออกเดินทางไป สิงโตก็พบเขาระหว่างทางและฆ่าเขาเสีย ศพของเขาถูกทิ้งอยู่ที่ทางนั้น และลายืนอยู่ข้างศพนั้น สิงโตก็ยืนอยู่ข้างศพนั้นด้วย และดูเถิด มีคนเดินผ่านไปมา เห็นศพถูกทิ้งอยู่ที่ทาง และเห็นสิงโตยืนอยู่ข้างศพนั้น เขาทั้งหลายจึงเข้าไปเล่าเรื่องนั้นในเมืองที่ผู้พยากรณ์ชราอาศัยอยู่ เมื่อผู้พยากรณ์ผู้ที่พาเขากลับมาจากทางได้ยินเข้า ท่านจึงกล่าวว่า “เป็นบุรุษของพระเจ้าแน่ ผู้ซึ่งได้ไม่เชื่อฟังพระวจนะของพระยาห์เวห์ เพราะฉะนั้นพระยาห์เวห์จึงได้ทรงมอบเขาไว้แก่สิงโต ซึ่งได้ขย้ำและฆ่าเขาเสีย ตามพระวจนะของพระยาห์เวห์ซึ่งพระองค์ได้ตรัสแก่เขา” แล้วท่านจึงกล่าวแก่บุตรชายของท่านว่า “จงผูกอานลาให้เราเถิด” และเขาทั้งหลายก็ผูกอานลาให้ท่าน ท่านจึงไปและพบศพของเขาถูกทิ้งอยู่ที่ทางนั้น และลาทั้งสิงโตก็ยืนอยู่ข้างศพ สิงโตมิได้กินศพนั้น หรือขย้ำลาเลย แล้วผู้พยากรณ์ก็ยกศพของบุรุษของพระเจ้าขึ้นวางบนลาและนำกลับมา และผู้พยากรณ์ชราก็เข้ามาในเมืองเพื่อไว้ทุกข์และฝังเขาไว้ ท่านได้วางศพของเขาไว้ในอุโมงค์ฝังศพของท่านเอง และเขาทั้งหลายก็คร่ำครวญถึงเขาว่า “โอ อนิจจา พี่น้องของข้าพเจ้าเอ๋ย!” และต่อมา ภายหลังที่ท่านได้ฝังเขาแล้ว ท่านก็กล่าวแก่บุตรชายของท่านว่า “เมื่อเราตายแล้ว จงฝังเราไว้ในอุโมงค์ฝังศพซึ่งบุรุษของพระเจ้าถูกฝังอยู่นั้น จงวางกระดูกของเราไว้ข้างกระดูกของเขา เพราะถ้อยคำซึ่งเขาได้ร้องประกาศโดยพระวจนะของพระยาห์เวห์ ต่อสู้แท่นบูชาที่เบธเอล และต่อสู้บรรดาสำนักบูชาบนที่สูงทั้งสิ้นซึ่งอยู่ในหัวเมืองแห่งสะมาเรียนั้น จะต้องสำเร็จเป็นแน่” 1 พงศ์กษัตริย์ 13:11–32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“เมื่อฤทธิ์อำนาจของพระเจ้าเป็นพยานถึงสิ่งที่เป็นความจริงแล้ว ความจริงนั้นจะต้องตั้งมั่นอยู่เป็นความจริงตลอดไป จะต้องไม่เปิดรับข้อสันนิษฐานภายหลังใด ๆ ที่ขัดกับความสว่างซึ่งพระเจ้าได้ประทานไว้ มนุษย์จะลุกขึ้นมาพร้อมกับการตีความพระคัมภีร์ซึ่งสำหรับพวกเขาเป็นความจริง แต่ซึ่งมิใช่ความจริง ความจริงสำหรับเวลานี้ พระเจ้าได้ประทานแก่เราไว้เป็นรากฐานแห่งความเชื่อของเรา พระองค์เองได้ทรงสอนเราแล้วว่าอะไรคือความจริง คนหนึ่งจะลุกขึ้นมา และอีกคนหนึ่งจะลุกขึ้นมาอีก พร้อมด้วยความสว่างใหม่ ซึ่งขัดแย้งกับความสว่างที่พระเจ้าได้ประทานภายใต้การสำแดงแห่งพระวิญญาณบริสุทธิ์ของพระองค์ ยังมีอยู่ไม่กี่คนที่มีชีวิตอยู่ซึ่งได้ผ่านประสบการณ์ที่ได้รับในการสถาปนาความจริงนี้ พระเจ้าได้ทรงโปรดไว้ชีวิตพวกเขาโดยพระกรุณา เพื่อให้กล่าวซ้ำแล้วซ้ำเล่าจนถึงวาระสุดท้ายแห่งชีวิตของพวกเขา ถึงประสบการณ์ที่พวกเขาได้ผ่านมา เช่นเดียวกับยอห์นอัครทูตซึ่งกระทำเช่นนั้นจนถึงวาระสุดท้ายแห่งชีวิตของท่าน และผู้ถือธงมาตรฐานซึ่งล้มลงในความตายแล้วนั้น จะต้องกล่าวต่อไปผ่านการจัดพิมพ์งานเขียนของพวกเขาขึ้นใหม่ ข้าพเจ้าได้รับคำชี้แจงว่า เสียงของพวกเขาจะต้องได้ยินเช่นนี้ พวกเขาจะต้องเป็นพยานถึงสิ่งที่ประกอบขึ้นเป็นความจริงสำหรับเวลานี้”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มิใช่จะรับถ้อยคำของบรรดาผู้ที่มาพร้อมกับข่าวสารซึ่งขัดแย้งกับหลักสำคัญเฉพาะแห่งความเชื่อของเรา พวกเขารวบรวมพระคัมภีร์เป็นอันมาก และสุมกองขึ้นเป็นหลักฐานรายรอบทฤษฎีที่ตนยืนยัน เรื่องเช่นนี้ได้เกิดขึ้นครั้งแล้วครั้งเล่าตลอดห้าสิบปีที่ผ่านมา และแม้ว่าพระคัมภีร์ทรงเป็นพระวจนะของพระเจ้าและสมควรได้รับการเคารพ แต่การนำพระคัมภีร์นั้นมาประยุกต์ใช้ หากการประยุกต์ใช้นั้นทำให้เสาหลักต้นหนึ่งต้นใดเคลื่อนออกจากรากฐานซึ่งพระเจ้าได้ทรงค้ำชูไว้ตลอดห้าสิบปีนี้ ก็เป็นความผิดพลาดอย่างใหญ่หลวง ผู้ที่นำพระคัมภีร์ไปใช้เช่นนั้นย่อมไม่รู้จักการสำแดงอันน่าอัศจรรย์ของพระวิญญาณบริสุทธิ์ ซึ่งได้ประทานฤทธิ์เดชและพลังแก่ข่าวสารในอดีตที่ได้มาถึงประชากรของพระเจ้า”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“หลักฐานของเอ็ลเดอร์ G ไม่น่าเชื่อถือ หากยอมรับหลักฐานเหล่านั้น ก็จะทำลายความเชื่อของประชากรของพระเจ้าในความจริงซึ่งได้ทำให้เราเป็นอย่างที่เราเป็น”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“เราจำเป็นต้องมีจุดยืนแน่วแน่ในเรื่องนี้ เพราะประเด็นต่าง ๆ ที่เขากำลังพยายามพิสูจน์ด้วยพระคัมภีร์นั้นไม่ถูกต้อง ประเด็นเหล่านั้นไม่ได้พิสูจน์ว่าประสบการณ์ในอดีตของประชากรของพระเจ้าเป็นความผิดพลาด เรามีความจริง; เราได้รับการทรงนำโดยทูตสวรรค์ของพระเจ้า การนำเสนอเรื่องสถานนมัสการนั้นได้ถูกประทานภายใต้การทรงนำของพระวิญญาณบริสุทธิ์ เป็นถ้อยคำอันเหมาะสมแล้วที่ทุกคนจะนิ่งเงียบเกี่ยวกับลักษณะต่าง ๆ แห่งความเชื่อของเรา ซึ่งตนเองไม่มีส่วนใดในการดำเนินการนั้น พระเจ้าไม่เคยขัดแย้งกับพระองค์เอง หลักฐานจากพระคัมภีร์ถูกนำไปใช้อย่างผิด ๆ หากถูกบังคับให้เป็นพยานยืนยันสิ่งที่ไม่เป็นความจริง คนหนึ่งแล้วอีกคนหนึ่งจะลุกขึ้นมาและนำสิ่งที่อ้างว่าเป็นความสว่างยิ่งใหญ่มา พร้อมทั้งยืนยันข้อกล่าวอ้างของตน แต่เรายืนหยัดอยู่กับหลักเขตหมายเดิม [มีการอ้าง 1 John 1:1–10]”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“ข้าพเจ้าได้รับคำสั่งให้กล่าวว่า เราอาจใช้ถ้อยคำเหล่านี้ตามที่เหมาะสมกับกาลเวลานี้ เพราะถึงเวลาแล้วที่บาปจะต้องถูกเรียกตามชื่อที่ถูกต้องของมัน เราถูกขัดขวางในการงานของเราโดยมนุษย์ที่ยังไม่ได้กลับใจใหม่ ผู้แสวงหาเกียรติยศของตนเอง พวกเขาปรารถนาจะให้ผู้อื่นเห็นว่าตนเป็นผู้ริเริ่มทฤษฎีใหม่ ๆ ซึ่งพวกเขานำเสนอโดยอ้างว่าเป็นความจริง แต่หากทฤษฎีเหล่านี้ได้รับการยอมรับ ก็จะนำไปสู่การปฏิเสธความจริงซึ่งตลอดห้าสิบปีที่ผ่านมา พระเจ้าได้ทรงประทานแก่ประชากรของพระองค์ โดยทรงยืนยันความจริงนั้นด้วยการสำแดงแห่งพระวิญญาณบริสุทธิ์” Selected Messages, book 1, 161.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หมายเลขเจ็ดสิบสาม</dc:title>
  <dc:subject>การเปิดเผยความสอดคล้องทางประวัติศาสตร์: การล่อลวงของเยโรโบอัมและบททดสอบแห่งความเชื่อของขบวนการแอ๊ดเวนตีสต์</dc:subject>
  <dc:creator>Jeff Pippenger</dc:creator>
  <cp:keywords/>
  <dc:description>Generated by ArticleDigger from daniel\73_daniel.json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