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หมายเลขเจ็ดสิบสี่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การเปิดเผยปริศนาแห่งคำพยากรณ์: สิ่งน่าสะอิดสะเอียนของเอเสเคียล คริสตจักรในวาระสุดท้าย และเครื่องหมายของสัตว์ร้าย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2024-02-07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สิ่งน่าสะอิดสะเอียนทั้งสี่ประการในเอเสเคียลบทที่แปด นำไปสู่การที่ผู้นำของคริสตจักรลาโอเดียในยุคสุดท้ายของพระเจ้า ก้มลงกราบไหว้ดวงอาทิตย์ และด้วยเหตุนี้จึงได้รับเครื่องหมายของสัตว์ร้าย บทถัดไปซึ่งเป็นนิมิตเดียวกันนั้น แสดงให้เห็นบรรดาผู้ในคริสตจักรยุคสุดท้ายของพระเจ้าที่ได้รับตราประทับของพระเจ้า ซิสเตอร์ไวท์แจ้งแก่เราว่า การประทับตราในเอเสเคียลบทที่เก้า เป็นสิ่งเดียวกันกับการประทับตราที่แสดงไว้ในวิวรณ์บทที่เจ็ด พระเจ้าทรงพิพากษาประชาชาติหนึ่งในชั่วอายุที่สามและที่สี่ และสิ่งน่าสะอิดสะเอียนทั้งสี่ประการในเอเสเคียล ระบุถึงการกบฏสี่ชั่วอายุคนที่เริ่มต้นขึ้นในปี 1863 เมื่อแอ๊ดเวนติสม์แห่งลาโอเดียได้นำสิ่งปลอมแปลงของแผ่นศิลาทั้งสองแห่งฮาบากุกเข้ามา ซึ่งได้ถูกประทานไว้เป็นสัญลักษณ์แห่งความสัมพันธ์ตามพันธสัญญาระหว่างพระเจ้ากับประชากรของพระองค์ เช่นเดียวกับที่แผ่นศิลาทั้งสองแห่งพระบัญญัติสิบประการได้ถูกประทานไว้ ณ จุดเริ่มต้นของอิสราเอลโบราณ.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ลูกโคทองคำของอาโรนนั้นเป็นรูปเคารพปลอม อันเป็นสัญลักษณ์แห่งการกบฏซึ่งได้ปรากฏออกมาในขณะที่พระเจ้ากำลังทรงจัดทำแผ่นศิลาสองแผ่นซึ่งเป็นตัวแทนของภาพแห่งความหึงหวงอันแท้จริง ลูกโคทองคำของอาโรนเป็นแบบอย่างของแผนภูมิปลอมปี 1863 ซึ่งได้ตัด “เจ็ดเวลา” ในเลวีนิติ บทที่ยี่สิบหก ออกจากข่าวสาร พร้อมทั้งคำพยากรณ์เกี่ยวกับเวลาอื่น ๆ ด้วย ดังนั้น แอดเวนติสม์แบบเลาดีเซียจึงได้ตั้งภาพแห่งความหึงหวงขึ้นตั้งแต่เริ่มแรกของประวัติศาสตร์ของตนเอง ดังเช่นที่อาโรนได้กระทำไว้ในประวัติศาสตร์ยุคเริ่มต้นของอิสราเอลโบราณ และดังเช่นที่เยโรโบอัมได้กระทำไว้ในประวัติศาสตร์ยุคเริ่มต้นของอาณาจักรฝ่ายเหนือของเอฟราอิม.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“เจ็ดกาลเวลา” ในเลวีนิติ บทที่ยี่สิบหก เป็นคำพยากรณ์เรื่องเวลาประการแรกที่มิลเลอร์ได้รับการทรงนำให้เข้าใจ และเป็นอัญมณีเม็ดแรกแห่งเวลาเชิงพยากรณ์ที่ถูกละทิ้งไปในการกบฏปี 1863 ปี 1863 เป็นจุดเริ่มต้นของการปกปิดอัญมณีแห่งความฝันของมิลเลอร์ และการนำเอาอัญมณีปลอมและเหรียญปลอมเข้ามา “เจ็ดกาลเวลา” เป็นศิลามุมเอกที่พวกช่างก่อสร้างได้ปฏิเสธ ในปี 1863 ผู้ที่เคยเป็นช่างก่อสร้างพระวิหารของพวกมิลเลอร์ไรต์เองได้ละทิ้งศิลามุมเอกของ “เจ็ดกาลเวลา” เสีย แต่ในวาระสุดท้าย ศิลาก้อนนั้นบัดนี้ได้เป็นศีรษะแห่งมุมแล้ว ศิลาก้อนนั้นเป็นตัวแทนของพระศิลานิรันดร์ และยังถูกแทนด้วยวันที่องค์พระผู้เป็นเจ้าได้ทรงสร้างไว้ด้วย เพราะมันเป็นสัญลักษณ์ของการหยุดพักสะบาโตสำหรับแผ่นดิน ในปี 1844 ลัทธิแอ๊ดเวนติสต์ของพวกมิลเลอร์ไรต์ได้ตำหนิระบบการนมัสการอันเทียมเท็จของเยโรโบอัม และได้แยกตัวออกจาก “ที่ประชุมของคนช่างเยาะเย้ย” ผู้ซึ่งได้ “ชื่นชมยินดี” เหนือความผิดหวังครั้งแรก.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เหล่าช่างก่อสร้างได้รับคำสั่งว่าอย่าได้กลับไปยัง “ที่ชุมนุมของคนช่างเยาะเย้ย” อีกเลย เช่นเดียวกับที่ผู้เผยพระวจนะแห่งยูเดียได้รับคำสั่งให้กลับไปยังกรุงเยรูซาเล็มโดยทางอื่น มิใช่ทางเดิมที่ได้นำเขาไปสู่ปี 1844 ทางที่ได้นำเขาไปสู่ปี 1844 นั้น คือทางที่เขาได้ออกมาจากมันมาแล้ว ซึ่งก็คือโปรเตสแตนต์นิยม และในประวัติศาสตร์นั้น โปรเตสแตนต์นิยมได้กลายเป็นโปรเตสแตนต์นิยมที่เสื่อมทรามจากความเชื่อ เหล่าช่างก่อสร้างได้รับบัญชาไม่ให้กลับไปยัง “ที่ชุมนุมของคนช่างเยาะเย้ย” อีกเลย และพวกเขาได้รับคำสั่งไม่ให้กินอาหารของพวกเขาหรือดื่มน้ำของพวกเขา เหล่าช่างก่อสร้างได้กินหนังสือเล็กม้วนนั้นซึ่งอยู่ในมือของทูตสวรรค์ในปี 1840 และอาหารนั้นก็หวานในปากของพวกเขา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การกินและการดื่มแห่งคำพยากรณ์เป็นสัญลักษณ์แทนระเบียบวิธีที่ใช้ในการศึกษาพระคัมภีร์ พวกมิลเลอไรต์ได้รับมอบวิธีเฉพาะในการศึกษาพระวจนะของพระเจ้า และกฎเกณฑ์เหล่านั้นก่อให้เกิดข่าวสารในพระคัมภีร์ที่แตกต่างโดยสิ้นเชิงจากที่นักเทววิทยาของโปรเตสแตนต์ผู้ละทิ้งความเชื่อและคาทอลิกผลิตขึ้นด้วยระเบียบวิธีอันเสื่อมทรามของตน บรรดาผู้ก่อสร้าง ซึ่งก็คือผู้เผยพระวจนะแห่งยูเดียด้วยนั้น จะต้องไม่กลับไปกินหรือดื่มจากระเบียบวิธีของทั้งโปรเตสแตนต์ผู้ละทิ้งความเชื่อหรือคาทอลิก ผู้เผยพระวจนะแห่งยูเดียได้กระทำสิ่งนั้นเอง จึงเป็นการชี้ให้เห็นว่าแอ๊ดเวนติสม์แห่งเลาดีเซียจะกระทำสิ่งนั้นเช่นกันในปี 1863 เพราะในปี 1863 พวกเขาได้นำข้อโต้แย้งทางเทววิทยาของโปรเตสแตนต์ผู้ละทิ้งความเชื่อมาใช้เพื่อปฏิเสธการประยุกต์ใช้เรื่อง “เจ็ดกาลเวลา” ของมิลเลอร์ และด้วยเหตุนั้นจึงได้ตั้งรูปเคารพแห่งความหึงหวงของอาโรนและเยโรโบอัมขึ้น ดังนั้น คนรุ่นแรกของแอ๊ดเวนติสม์แห่งเลาดีเซียจึงได้เริ่มต้นขึ้นแล้ว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หลังจากผู้เผยพระวจนะจากแคว้นยูเดียมีปฏิสัมพันธ์กับเยโรโบอัมแล้ว เขาก็เริ่มออกเดินทางกลับไปยังแคว้นยูเดีย แต่เขาไม่เคยไปถึงที่นั่นเลย ผู้เผยพระวจนะผู้นี้เป็นตัวแทนของแอ๊ดเวนติสแบบลาโอดีเซีย ซึ่งตามคำพยานแห่งการดลใจ ได้เข้ามาสู่ขบวนการมิลเลอไรต์ในปี 1856 ซิสเตอร์ไวต์ไม่เคยถอยห่างจากการระบุว่าแอ๊ดเวนติสม์คือลาโอดีเซีย และก็ไม่มีหลักฐานใดในพระคัมภีร์ที่แสดงว่าลาโอดีเซียเคยเปลี่ยนแปลงไป มีบุคคลบางคนที่ออกจากประสบการณ์แบบลาโอดีเซียส่วนตัวของตนเอง แต่ในฐานะคริสตจักรนั้น ลาโอดีเซียจะต้องถูกคายออกจากพระโอษฐ์ขององค์พระผู้เป็นเจ้า เพราะลาโอดีเซียหมายถึง “ประชาชนผู้ถูกพิพากษา” แอ๊ดเวนติสม์ใช้คำนิยามนี้เพื่ออ้างว่าตนเป็นตัวแทนของคริสตจักรที่ดำรงอยู่ในช่วงเวลาแห่งการพิพากษาในสถานนมัสการสวรรค์ ในความตาบอดของพวกเขา พวกเขายอมรับองค์ประกอบของการพิพากษาเชิงพิจารณาในความหมายของลาโอดีเซีย แต่กลับไม่อาจมองเห็นการพิพากษาเชิงบังคับตามคำพิพากษาซึ่งปรากฏอย่างชัดเจนในชื่อของพวกเขาเอง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จงเขียนถึงทูตสวรรค์แห่งคริสตจักรของชาวเลาดีเซียว่า พระองค์ผู้เป็นอาเมน เป็นพยานที่สัตย์ซื่อและแท้จริง เป็นปฐมแห่งการทรงสร้างของพระเจ้า ตรัสดังนี้ว่า เรารู้จักการงานของเจ้า ว่าเจ้าไม่เย็นและไม่ร้อน เราปรารถนาให้เจ้าเย็นหรือร้อน ดังนั้น เพราะเจ้าอุ่นๆ และไม่ร้อนหรือเย็น เราจะคายเจ้าออกจากปากของเรา เพราะเจ้าพูดว่า ข้าพเจ้ามั่งมี และมั่งคั่งด้วยทรัพย์สมบัติ และไม่ต้องการสิ่งใดเลย และไม่รู้ว่าแท้จริงแล้วเจ้าเป็นคนอนาถา น่าสมเพช ยากจน ตาบอด และเปลือยกาย วิวรณ์ 3:14–17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ี่สุดผู้เผยพระวจนะแห่งยูดาห์ก็ถูกฝังไว้กับผู้เผยพระวจนะเท็จผู้ล่อลวงเขาให้กินอาหารของตนและดื่มเครื่องดื่มของตน ทั้งสองลงเอยอยู่ในอุโมงค์ศพเดียวกัน และเมื่อผู้เผยพระวจนะผู้มุสาแห่งเบธเอล (คริสตจักรเทียมเท็จ) สิ้นชีวิต เขาเรียกผู้นั้นว่าเป็นพี่น้อง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ครั้งนั้นมีผู้พยากรณ์ชราคนหนึ่งอาศัยอยู่ในเบธเอล; และบุตรชายของเขามาเล่าให้เขาฟังถึงกิจการทั้งสิ้นซึ่งบุรุษของพระเจ้าได้กระทำในวันนั้นที่เบธเอล; ถ้อยคำทั้งหลายซึ่งท่านได้กล่าวแก่กษัตริย์นั้น พวกเขาก็ได้เล่าให้บิดาของตนฟังด้วย และบิดาของเขากล่าวแก่พวกเขาว่า “ท่านไปทางไหน?” เพราะบุตรชายของเขาได้เห็นว่าบุรุษของพระเจ้าผู้มาจากยูดาห์ไปทางไหน และท่านกล่าวแก่บุตรชายของตนว่า “จงผูกอานลาให้เราเถิด” ดังนั้นพวกเขาจึงผูกอานลาให้ท่าน และท่านก็ขี่มันไป แล้วออกติดตามบุรุษของพระเจ้า และพบท่านนั่งอยู่ใต้ต้นโอ๊กต้นหนึ่ง; และกล่าวแก่ท่านว่า “ท่านเป็นบุรุษของพระเจ้าผู้มาจากยูดาห์หรือ?” ท่านตอบว่า “ข้าพเจ้าเป็น” แล้วเขาจึงกล่าวแก่ท่านว่า “เชิญกลับบ้านกับข้าพเจ้า และรับประทานอาหารเถิด” และท่านตอบว่า “ข้าพเจ้าจะกลับไปกับท่าน หรือเข้าไปกับท่านไม่ได้; และข้าพเจ้าจะไม่รับประทานอาหารหรือดื่มน้ำกับท่านในสถานที่นี้ด้วย เพราะมีพระวจนะของพระยาห์เวห์มายังข้าพเจ้าว่า ‘อย่ารับประทานอาหารหรือดื่มน้ำที่นั่น และอย่ากลับไปตามทางที่เจ้ามา’” เขาจึงกล่าวแก่ท่านว่า “ข้าพเจ้าก็เป็นผู้พยากรณ์เช่นเดียวกับท่าน; และทูตสวรรค์องค์หนึ่งได้กล่าวแก่ข้าพเจ้าโดยพระวจนะของพระยาห์เวห์ว่า ‘จงพาเขากลับไปกับท่านยังเรือนของท่าน เพื่อเขาจะได้รับประทานอาหารและดื่มน้ำ’” แต่เขาได้มุสาแก่ท่าน ดังนั้นท่านจึงกลับไปกับเขา และได้รับประทานอาหารในเรือนของเขา และดื่มน้ำ และต่อมา ขณะเมื่อเขาทั้งสองนั่งอยู่ที่โต๊ะนั้น พระวจนะของพระยาห์เวห์ก็มายังผู้พยากรณ์ผู้ที่พาท่านกลับมา และเขาร้องประกาศแก่บุรุษของพระเจ้าผู้มาจากยูดาห์ว่า “พระยาห์เวห์ตรัสดังนี้ว่า เพราะเจ้ามิได้เชื่อฟังพระโอษฐ์ของพระยาห์เวห์ และมิได้รักษาพระบัญชาซึ่งพระยาห์เวห์พระเจ้าของเจ้าทรงบัญชาเจ้าไว้ แต่ได้กลับมา และได้รับประทานอาหารและดื่มน้ำในสถานที่ซึ่งพระองค์ได้ตรัสแก่เจ้าว่า ‘อย่ารับประทานอาหาร และอย่าดื่มน้ำ’ ศพของเจ้าจะไม่ได้เข้าไปสู่สุสานแห่งบรรพบุรุษของเจ้า” 1 พงศ์กษัตริย์ 13:11–22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สารแห่งทูตสวรรค์องค์ที่สองในฤดูร้อนปี ค.ศ. 1844 ประกอบด้วยการชี้ให้เห็นว่าคริสตจักรโปรเตสแตนต์ทั้งหลายได้ล้มลงและกลายเป็นบุตรสาวของนิกายคาทอลิกแล้ว แอ๊ดเวนติสม์แบบมิลเลอไรต์ได้เรียกชายและหญิงให้ออกจากนิกายนั้น ๆ เพราะการคงอยู่ในนิกายนั้นหมายถึงความตายฝ่ายวิญญาณและความตายนิรันดร์ ผู้เผยพระวจนะเท็จแห่งเบธเอลเป็นตัวแทนของระบบศาสนาที่เยโรโบอัมสถาปนาขึ้นในเบธเอล ระบบนั้นเป็นระบบที่ตั้งรูปเคารพให้แก่สัตว์ร้าย และสัตว์ร้ายที่ถูกลอกแบบนั้นก็คือสัตว์ร้ายแห่งนิกายคาทอลิก ฝ่ายโปรเตสแตนต์ยังคงระบุตนเองว่าเป็นโปรเตสแตนต์ แต่พวกเขาก็ยังคงถือรักษาวันแห่งดวงอาทิตย์เป็นวันนมัสการ ซึ่งเป็นเครื่องหมายแห่งอำนาจของนิกายคาทอลิก.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พวกโปรเตสแตนต์อ้างว่าตนเป็นโปรเตสแตนต์ ทั้งที่คำจำกัดความเพียงประการเดียวของคำว่าโปรเตสแตนต์คือการประท้วงโรม และในการกระทำเช่นนั้น การประกาศตนของพวกเขาก็เป็นฉายาของคริสตจักรโรมัน เพราะนางอ้างว่าตนเป็นสถาบันคริสเตียน แม้นางจะไม่มีเหตุอันชอบธรรมตามพระคัมภีร์สำหรับข้ออ้างนั้นเลย ข้ออ้างของนางตั้งอยู่บนอำนาจอันว่างเปล่าของจารีตประเพณีและธรรมเนียมปฏิบัติ ซึ่งเป็นอำนาจเทียมเท็จอย่างเดียวกันกับที่ลัทธิโปรเตสแตนต์ใช้ เมื่อพวกเขาอ้างว่าตนเป็นโปรเตสแตนต์ นี่คือเหตุผลแบบเดียวกันที่ได้ทำให้เซเว่นธ์เดย์แอ๊ดเวนตีสต์ตาบอด จนเชื่อว่าในฐานะชาวเลาดีเซีย พวกเขายังคงอยู่ในความสัมพันธ์แห่งพันธสัญญาอันมั่นคง นี่คืออำนาจเทียมเท็จอย่างเดียวกันที่อิสราเอลโบราณประกาศเมื่อพวกเขากล่าวว่า “พระวิหารของพระยาห์เวห์ พระวิหารของพระยาห์เวห์ คือพวกเรา”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คำเตือนนั้นมิได้รับการเอาใจใส่จากชนชาติยิว พวกเขาลืมพระเจ้า และสูญเสียการตระหนักถึงสิทธิพิเศษอันสูงส่งของตนในฐานะผู้แทนของพระองค์ พระพรทั้งหลายที่พวกเขาได้รับมิได้นำพระพรมาแก่โลกเลย บรรดาความได้เปรียบทั้งสิ้นของพวกเขาถูกนำไปใช้เพื่อการเชิดชูตนเอง พวกเขาปล้นพระเจ้าด้วยการไม่ถวายการรับใช้ที่พระองค์ทรงเรียกร้องจากพวกเขา และพวกเขาก็ปล้นเพื่อนมนุษย์ด้วยการไม่มอบการชี้นำทางศาสนาและแบบอย่างอันบริสุทธิ์ เช่นเดียวกับชาวโลกก่อนน้ำท่วม พวกเขาดำเนินตามจินตนาการชั่วทุกประการแห่งใจอันชั่วร้ายของตน ดังนั้นพวกเขาจึงทำให้สิ่งศักดิ์สิทธิ์ดูเป็นเรื่องล้อเลียน โดยกล่าวว่า ‘พระวิหารของพระยาห์เวห์ พระวิหารของพระยาห์เวห์ พระวิหารของพระยาห์เวห์ อยู่ที่นี่’ (เยเรมีย์ 7:4) ขณะเดียวกันนั้นเองพวกเขาก็กำลังบิดเบือนพระลักษณะของพระเจ้า ทำให้พระนามของพระองค์เสื่อมเสีย และทำให้สถานบริสุทธิ์ของพระองค์เป็นมลทิน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“บรรดาผู้เช่าสวนองุ่นซึ่งได้รับมอบหมายให้อยู่ในความดูแลสวนองุ่นขององค์พระผู้เป็นเจ้า มิได้ซื่อสัตย์ต่อความไว้วางใจที่ได้รับ พวกปุโรหิตและบรรดาครูมิได้เป็นผู้สั่งสอนประชาชนอย่างซื่อสัตย์ พวกเขามิได้ตั้งความดีและพระเมตตาของพระเจ้า รวมทั้งสิทธิเรียกร้องของพระองค์ต่อความรักและการรับใช้จากพวกเขาไว้ต่อหน้าประชาชน บรรดาผู้เช่าสวนองุ่นเหล่านี้แสวงหาเกียรติของตนเอง พวกเขาปรารถนาจะยึดเอาผลของสวนองุ่นไว้เป็นของตน การศึกษาใฝ่ใจของพวกเขาคือการดึงดูดความสนใจและการถวายความเคารพแก่ตนเอง” Christ’s Object Lessons, 292.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1863 ขบวนการมิลเลอไรต์สิ้นสุดลง แต่ขบวนการนั้นได้เลิกเป็นขบวนการของชาวฟีลาเดลเฟียไปแล้วตั้งแต่ปี 1856 การปฏิเสธข่าวสารของโมเสส (“เจ็ดเวลา”) ซึ่งเอลียาห์ (วิลเลียม มิลเลอร์) ได้นำเสนอ ถูกปฏิเสธ และการปฏิเสธนั้นตั้งอยู่บนระเบียบวิธีของผู้พยากรณ์มุสาแห่งเบธเอล ปี 1863 เป็นจุดสิ้นสุดของหกสิบห้าปีซึ่งได้เริ่มต้นขึ้นในปี 1798 และเป็นจุดสิ้นสุดของคำพยากรณ์ในอิสยาห์บทที่เจ็ด.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และอยู่มาในรัชสมัยของอาหัสโอรสของโยธาม โอรสของอุสซียาห์ กษัตริย์แห่งยูดาห์ เรซีนกษัตริย์แห่งซีเรีย และเปคาห์โอรสของเรมาลิยาห์ กษัตริย์แห่งอิสราเอล ได้ยกขึ้นไปยังกรุงเยรูซาเล็มเพื่อทำศึกกับเมืองนั้น แต่ไม่อาจมีชัยเหนือเมืองนั้นได้ และมีการกราบทูลแก่ราชวงศ์ของดาวิดว่า ซีเรียได้เข้าร่วมเป็นพันธมิตรกับเอฟราอิม แล้วพระทัยของพระองค์และใจของประชาชนของพระองค์ก็หวั่นไหว ดังต้นไม้ในป่าสั่นไหวด้วยลม แล้วพระยาห์เวห์ตรัสแก่อิสยาห์ว่า บัดนี้จงออกไปพบอาหัส ทั้งตัวเจ้าและเชอาร์ยาชูบบุตรของเจ้า ที่ปลายท่อส่งน้ำของสระบน ณ ถนนไปยังทุ่งของช่างฟอก และจงกล่าวแก่เขาว่า จงระวังตัวและสงบเงียบ อย่ากลัวเลย และอย่าให้ใจของเจ้าครั่นคร้ามเพราะปลายไม้เพลิงที่ยังมีควันอยู่สองอันนี้ คือเพราะความโกรธอันร้อนแรงของเรซีนกับซีเรีย และของโอรสของเรมาลิยาห์ เพราะซีเรีย เอฟราอิม และโอรสของเรมาลิยาห์ ได้ปรึกษาชั่วร้ายต่อสู้เจ้า โดยกล่าวว่า ให้เรายกขึ้นไปต่อสู้ยูดาห์ และทำให้มันปั่นป่วน และให้เราเจาะช่องเข้าไปในนั้นเพื่อตัวเรา และตั้งกษัตริย์องค์หนึ่งไว้ท่ามกลางมัน คือโอรสของทาเบเอล ดังนี้แหละ องค์พระผู้เป็นเจ้าพระเจ้าตรัสดังนี้ว่า มันจะไม่ตั้งมั่น และจะไม่เกิดขึ้น เพราะหัวของซีเรียคือดามัสกัส และหัวของดามัสกัสคือเรซีน และภายในหกสิบห้าปี เอฟราอิมจะถูกทำลายจนไม่เป็นชนชาติอีกต่อไป และหัวของเอฟราอิมคือสะมาเรีย และหัวของสะมาเรียคือโอรสของเรมาลิยาห์ หากเจ้าทั้งหลายจะไม่เชื่อ แน่ทีเดียว เจ้าทั้งหลายจะไม่ตั้งมั่น อิสยาห์ 7:1–9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คำพยากรณ์หกสิบห้าปีในข้อแปด ชี้ให้เห็นว่า “ภายใน” ช่วงเวลาหกสิบห้าปีนั้น อาณาจักรฝ่ายเหนือของสิบเผ่าจะถูกกวาดไปเป็นเชลย นิมิตนี้ถูกบันทึกไว้ในปี 742 ก่อนคริสตกาล และสิบเก้าปีต่อมาในปี 723 ก่อนคริสตกาล เอฟราอิมก็ถูกกระจัดกระจายและถูกชาวอัสซีเรียกวาดไปเป็นเชลย ในปี 677 ก่อนคริสตกาล เมื่อครบหกสิบห้าปี กษัตริย์มนัสเสห์ถูกจับและถูกนำไปยังบาบิโลน จุดเริ่มต้นในปี 742 ก่อนคริสตกาล เป็นเครื่องหมายแห่งสงครามกลางเมืองระหว่างอาณาจักรฝ่ายเหนือและอาณาจักรฝ่ายใต้ของอิสราเอล เช่นเดียวกับปี 1863 ซึ่งเป็นจุดกึ่งกลางพอดีของสงครามกลางเมืองในสหรัฐอเมริการะหว่างฝ่ายเหนือและฝ่ายใต้ คำพยากรณ์นี้ถูกประกาศโดยอิสยาห์ในแผ่นดินอันรุ่งโรจน์ตามตัวอักษร (ยูดาห์) และคำพยากรณ์ของปี 1863 ก็สำเร็จลงในแผ่นดินอันรุ่งโรจน์ฝ่ายจิตวิญญาณ (สหรัฐอเมริกา)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มีหมุดหมายสามประการภายในคำพยากรณ์หกสิบห้าปี สงครามกลางเมืองในปี 742 BC ตามมาด้วยอีกสิบเก้าปีต่อมา คือการกระจัดกระจายของอาณาจักรฝ่ายเหนือในปี 723 BC เมื่อสิ้นสุดหกสิบห้าปี อาณาจักรฝ่ายใต้ก็ถูกกระจัดกระจาย คำพยากรณ์นี้ รวมทั้งจุดเริ่มต้นและจุดสิ้นสุดของมัน เป็นภาพแทนของทั้ง “ความกริ้ว” สองครั้งของพระเจ้าที่มีต่ออาณาจักรฝ่ายเหนือและอาณาจักรฝ่ายใต้ และความกริ้วทั้งสองครั้งนั้นมีช่วงเวลาสิบเก้าปีนำหน้า ณ จุดเริ่มต้นของแต่ละเหตุการณ์ แล้วจึงตามด้วยอีกสิบเก้าปีภายหลังการสำเร็จของเหตุการณ์เหล่านั้น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โครงสร้างไคแอสติกทั้งหมดนี้ชี้ถึงช่วงเวลาแห่งสงครามกลางเมืองระหว่างเหนือกับใต้ ซึ่งเป็นทั้งจุดเริ่มต้นและจุดสิ้นสุด ท่ามกลางจุดเริ่มต้นและจุดสิ้นสุดนั้น คู่ปฏิปักษ์ทั้งสองฝ่ายของสงครามกลางเมืองต่างก็ถูกกวาดต้อนไปเป็นทาสทั้งคู่ และภายในหกสิบห้าปีที่พวกเขาถูกรวบรวมออกจากสภาพแห่งการเป็นทาสซึ่งกระจัดกระจายซึ่งกันและกันนั้นให้กลับมาเป็นชนชาติเดียว พวกเขาก็มาถึงปี 1863 ซึ่งเป็นวันที่แห่งถ้อยประกาศการเลิกทาส (Emancipation Proclamation) ที่ปลดปล่อยบรรดาทาสให้เป็นอิสระ คำพยากรณ์เรื่องสงครามกลางเมืองในยูดาห์ตามตัวอักษรสิ้นสุดลงที่สงครามกลางเมืองในยูดาห์ฝ่ายจิตวิญญาณ เพราะพระเยซูทรงใช้จุดเริ่มต้นของสิ่งหนึ่งเพื่อแสดงให้เห็นจุดจบของสิ่งนั้นเสมอ ด้วยว่าพระองค์ทรงเป็นอัลฟาและโอเมกา.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ประวัติศาสตร์ของปี 1863 ได้รับการนำเสนอผ่านประวัติศาสตร์ของปี 742 BC เมื่อผู้เผยพระวจนะอิสยาห์พร้อมกับบุตรของท่าน ได้นำข่าวสารไปถึงกษัตริย์ผู้ชั่วร้ายแห่งยูดาห์ (อาหัส) ปี 742 BC ในข้อความตอนนี้ได้รับการเป็นตัวแทนโดยคำพยานของกษัตริย์อาหัส ผู้ทรงเป็นกษัตริย์แห่งยูดาห์ และผู้ซึ่งได้ปิดการนมัสการในสถานบริสุทธิ์ของพระเจ้า และให้มหาปุโรหิตของตนสร้างแบบจำลองของพระวิหารซีเรียขึ้นภายในเขตบริเวณแห่งสถานบริสุทธิ์ฝ่ายโลกของพระเจ้า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ในประวัติศาสตร์ของกษัตริย์อาหัสผู้ชั่วร้าย (ซึ่งถูกระบุว่าเป็นปี 742 ก่อนคริสตกาลโดยคำพยากรณ์ของอิสยาห์) ผู้นำแห่งเยรูซาเล็มได้นำการนมัสการแบบนอกศาสนา (คาทอลิก) เข้ามาในคริสตจักรของพระเจ้า เช่นเดียวกับที่แอ๊ดเวนติสม์แบบเลาดีเซียได้หวนกลับไปสู่วิธีการของโปรเตสแตนต์ผู้ละทิ้งความเชื่อ เพื่อทอดทิ้งข่าวสารของโมเสสซึ่งได้ถูกนำมาโดยเอลียาห์ ในปี 742 ก่อนคริสตกาล อิสยาห์ได้เผชิญหน้ากับกษัตริย์แห่งยูดาห์ผู้ชั่วร้ายที่ปลายท่อน้ำของสระบน ข้างลานของช่างฟอกผ้า และเมื่อเขาทำเช่นนั้น เขาได้นำบุตรชายของตนไปด้วย นามของบุตรชายของเขาเป็นหมายสำคัญ และเมื่อผู้พยากรณ์จากยูดาห์เผชิญหน้ากับกษัตริย์เยโรโบอัม เขาก็ได้ให้หมายสำคัญแก่เขาเช่นกัน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ข้าพเจ้าและบุตรทั้งหลายซึ่งพระยาห์เวห์ได้ประทานแก่ข้าพเจ้านั้น เป็นหมายสำคัญและเป็นการอัศจรรย์ในอิสราเอลจากพระยาห์เวห์จอมโยธา ผู้ประทับอยู่บนภูเขาศิโยน อิสยาห์ 8:18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ชื่อของบุตรชายของอิสยาห์ “เชอารยาชูบ” หมายความว่า “คนที่เหลืออยู่จะกลับมา” บรรดาผู้ที่ “กลับมา” ซึ่งประกอบกันขึ้นเป็นคนที่เหลืออยู่นั้น คือผู้ที่รอคอยองค์พระผู้เป็นเจ้าในระหว่างช่วงเวลาแห่งการทรงชักช้า។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และข้าพเจ้าจะรอคอยพระยาห์เวห์ ผู้ทรงซ่อนพระพักตร์ของพระองค์เสียจากวงศ์วานยาโคบ และข้าพเจ้าจะมุ่งหวังในพระองค์ ดูเถิด ข้าพเจ้าและบรรดาบุตรซึ่งพระยาห์เวห์ประทานแก่ข้าพเจ้านั้น เป็นหมายสำคัญและเป็นการอัศจรรย์ในอิสราเอล จากพระยาห์เวห์จอมโยธา ผู้ประทับบนภูเขาศิโยน อิสยาห์ 8:17, 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เมื่ออิสยาห์มีปฏิสัมพันธ์กับอาหัสกษัตริย์ผู้ชั่วร้ายในปี 742 ก่อนคริสตกาล เขาเป็นตัวแทนของบรรดาผู้ที่ได้ “คอยท่าอยู่” เพราะผู้เผยพระวจนะทั้งสิ้นล้วนกำลังกล่าวถึงวาระสุดท้าย และบรรดาผู้ที่ “คอยท่าอยู่” ในวาระสุดท้ายนั้นคือผู้ที่ได้ประสบกับความผิดหวังครั้งแรกแล้ว เยเรมีย์คิดว่าพระเจ้าได้ทรงมุสา และทรงยับยั้งฝนไว้ ส่วนอิสยาห์คิดว่าพระเจ้าได้ทรงซ่อน “พระพักตร์ของพระองค์จากพงศ์พันธุ์ของยาโคบ” แต่อิสยาห์ก็ตั้งใจแน่วแน่ว่าเขาจะคอยท่าอยู่ และจะเฝ้ามองหาพระยาห์เวห์ ซึ่งเป็นภาพแทนของบรรดา “ผู้มีปัญญา” ในช่วงเวลาที่นิมิตล่าช้า บรรดาผู้ที่ได้กลับมาและแยกสิ่งล้ำค่าออกจากสิ่งเลวทราม ผู้ซึ่งจะต้องกลายเป็นพระโอษฐ์ของพระเจ้านั้น ได้รับการประทับตราไว้แล้ว และด้วยเหตุนั้นจึงถูกนำไปเปรียบเทียบกับบรรดาผู้ที่ได้รับเครื่องหมายของสัตว์ร้าย.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และคนเป็นอันมากในหมู่พวกเขาจะสะดุด และจะล้มลง และจะแตกหัก และจะติดบ่วง และจะถูกจับไป จงมัดคำพยานนั้นไว้ จงประทับตราธรรมบัญญัติไว้ท่ามกลางเหล่าสาวกของเรา และข้าพเจ้าจะคอยพระยาห์เวห์ ผู้ทรงซ่อนพระพักตร์ของพระองค์จากวงศ์วานยาโคบ และข้าพเจ้าจะเฝ้าคอยพระองค์ ดูเถิด ข้าพเจ้าและบรรดาบุตรซึ่งพระยาห์เวห์ประทานแก่ข้าพเจ้านั้น เป็นหมายสำคัญและเป็นการอัศจรรย์ในอิสราเอลจากพระยาห์เวห์จอมโยธา ผู้ประทับอยู่ที่ภูเขาศิโยน และเมื่อเขาทั้งหลายจะกล่าวแก่ท่านว่า จงไปแสวงหาผู้มีวิญญาณคุ้นเคย และพวกหมอผีที่กระซิบและพึมพำอยู่นั้น ประชาชนไม่ควรแสวงหาพระเจ้าของตนหรือ? จะให้คนเป็นไปแสวงหาคนตายหรือ? จงยึดธรรมบัญญัติและคำพยานไว้เถิด: ถ้าพวกเขามิได้กล่าวตามพระวจนะนี้ ก็เพราะไม่มีความสว่างในพวกเขา อิสยาห์ 8:16–20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“ถ้อยคำเหล่านี้มิใช่ถ้อยคำของซิสเตอร์ไวท์ แต่เป็นพระวจนะขององค์พระผู้เป็นเจ้า และผู้สื่อสารของพระองค์ได้มอบถ้อยคำเหล่านั้นแก่ข้าพเจ้า เพื่อให้ข้าพเจ้ามอบแก่ท่านทั้งหลาย พระเจ้าทรงเรียกท่านทั้งหลายมิให้ดำเนินงานเป็นปฏิปักษ์ต่อพระองค์อีกต่อไป ได้มีคำสั่งสอนมากมายเกี่ยวกับผู้คนที่อ้างตนว่าเป็นคริสเตียน ทั้งที่พวกเขากำลังสำแดงลักษณะของซาตาน ขัดขวางความก้าวหน้าของความจริงทั้งในด้านจิตวิญญาณ ถ้อยคำ และการกระทำ และกำลังดำเนินตามหนทางที่ซาตานกำลังนำพวกเขาไปอย่างแน่นอน ด้วยใจที่แข็งกระด้างของพวกเขา พวกเขาได้ยึดกุมอำนาจซึ่งมิได้เป็นของพวกเขาเลยในทางใด และซึ่งพวกเขาไม่ควรใช้อำนาจนั้น พระอาจารย์ผู้ยิ่งใหญ่ตรัสว่า ‘เราจะคว่ำลง คว่ำลง คว่ำลง’ มนุษย์ทั้งหลายกล่าวกันในแบตเทิลครีกว่า ‘พระวิหารของพระยาห์เวห์ พระวิหารของพระยาห์เวห์คือพวกเรา’ แต่พวกเขากำลังใช้ไฟสามัญ ใจของพวกเขามิได้ถูกทำให้อ่อนลงและยอมจำนนโดยพระคุณของพระเจ้า” Manuscript Releases, volume 13, 222.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หมายเลขเจ็ดสิบสี่</dc:title>
  <dc:subject>การเปิดเผยปริศนาแห่งคำพยากรณ์: สิ่งน่าสะอิดสะเอียนของเอเสเคียล คริสตจักรในวาระสุดท้าย และเครื่องหมายของสัตว์ร้าย</dc:subject>
  <dc:creator>Jeff Pippenger</dc:creator>
  <cp:keywords/>
  <dc:description>Generated by ArticleDigger from daniel\74_daniel.json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