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หมายเลขเจ็ดสิบห้า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ความสอดคล้องเชิงพยากรณ์: จากสารของอิสยาห์สู่การเผยสำแดงในยุคปัจจุบัน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2024-02-08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เมื่ออิสยาห์นำเสนอข่าวสารซึ่งแทนด้วยช่วงเวลาหกสิบห้าปี (บทที่เจ็ด ข้อแปด) แก่ผู้นำชั่วร้ายแห่งกรุงเยรูซาเล็ม เขากระทำเช่นนั้น ณ “ทุ่งของช่างฟอกผ้า” และ “ปลายท่อส่งน้ำของสระบน” ในปี 742 ก่อน ค.ศ. ปี 742 ก่อน ค.ศ. เป็นสัญลักษณ์ของปี 1863 เพราะพระเยซูทรงใช้จุดเริ่มต้นเพื่อเป็นภาพประกอบของจุดจบเสมอ การกบฏในปี 1863 นั้น ในทางกลับกัน เป็นสัญลักษณ์ของกฎหมายวันอาทิตย์ในสหรัฐอเมริกา เพราะพระเยซูทรงใช้จุดเริ่มต้นของสิ่งหนึ่งเพื่อเป็นภาพประกอบของจุดจบของสิ่งนั้นเสมอ ปี 1863 เป็นจุดเริ่มต้นของคริสตจักรแอ๊ดเวนตีสต์แห่งเลาดีเซียที่จดทะเบียนอย่างถูกต้องตามกฎหมาย และคริสตจักรนั้นก็ถูกทอดทิ้งให้รกร้าง ณ “แผ่นดินไหวใหญ่” แห่งกฎหมายวันอาทิตย์ องค์กรนิติบุคคลซึ่งอยู่ภายใต้การกำกับดูแลตามกฎหมายของรัฐ (มิใช่ในทางตรงกันข้ามคือคริสตจักรควบคุมรัฐ) จะยังคงยึดถือวันสะบาโตวันที่เจ็ดต่อไปได้อย่างไร ในเวลาที่รัฐบาลเดียวกันนั้นเองกำลังห้ามการนมัสการในวันที่เจ็ดโดยชอบด้วยกฎหมาย?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ในตอนต้นและตอนปลายแห่งพันธกิจของพระคริสต์ พระองค์ได้ทรงชำระพระวิหาร ในการชำระพระวิหารครั้งแรก พระคริสต์ทรงชี้ให้เห็นว่าพวกผู้นำได้ทำให้ “พระนิเวศของพระบิดาของพระองค์” กลายเป็นถ้ำของโจร แต่ในการชำระพระวิหารครั้งสุดท้าย พระองค์ได้ทรงระบุว่า “เรือนของพวกเขา” ถูกปล่อยทิ้งไว้แก่พวกเขาอย่างรกร้าง อิสราเอลโบราณเป็นภาพประกอบของอิสราเอลสมัยใหม่ พระองค์ทรงสถาปนาและชำระพระวิหารของมิลเลอไรต์ในช่วงต้นของแอ๊ดเวนติสม์ แต่ในการชำระครั้งสุดท้าย คือการชำระหนึ่งแสนสี่หมื่นสี่พันนั้น แอ๊ดเวนติสม์แบบเลาดีเซียถูกคายออกจากพระโอษฐ์ของพระองค์ และ “เรือนของพวกเขา” จึงถูกปล่อยทิ้งไว้อย่างรกร้างในเวลานั้น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อิสยาห์อยู่ที่ทุ่งของช่างฟอกผ้าเมื่อเขาเผชิญหน้ากับกษัตริย์อาหัส ทุ่งของช่างฟอกผ้าเป็นสัญลักษณ์แห่งการชำระให้สะอาดซึ่งสำเร็จโดยทูตแห่งพันธสัญญา ผู้เสด็จมายังพระวิหารของพระองค์โดยฉับพลัน และทรงชำระบุตรทั้งหลายของเลวีด้วย “สบู่ของช่างซักฟอก” การชำระนี้ได้สำเร็จขึ้นแล้วในช่วงเริ่มต้นของแอ๊ดเวนติสม์ และจะสำเร็จอีกครั้งหนึ่งในวาระสุดท้าย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ดูเถิด เราจะส่งผู้สื่อสารของเราไป และเขาจะจัดเตรียมทางไว้ต่อหน้าเรา และองค์พระผู้เป็นเจ้า ผู้ซึ่งท่านทั้งหลายแสวงหา จะเสด็จมายังพระวิหารของพระองค์โดยฉับพลัน คือผู้สื่อสารแห่งพันธสัญญา ผู้ซึ่งท่านทั้งหลายปีติยินดีในผู้นั้น ดูเถิด ท่านจะเสด็จมา พระยาห์เวห์จอมโยธาตรัสดังนี้ แต่ผู้ใดเล่าจะทนอยู่ได้ในวันแห่งการเสด็จมาของพระองค์? และผู้ใดจะยืนหยัดอยู่ได้เมื่อพระองค์ทรงปรากฏ? เพราะพระองค์ทรงเป็นดุจไฟของผู้ถลุง และดุจสบู่ของคนซักฟอก และพระองค์จะประทับนั่งดุจผู้ถลุงและชำระเงินให้บริสุทธิ์ และพระองค์จะทรงชำระบรรดาบุตรของเลวี และทรงชำระพวกเขาดุจทองคำและเงิน เพื่อเขาทั้งหลายจะได้ถวายเครื่องบูชาแด่พระยาห์เวห์ด้วยความชอบธรรม แล้วเครื่องบูชาของยูดาห์และเยรูซาเล็มจะเป็นที่พอพระทัยแด่พระยาห์เวห์ ดังเช่นในสมัยโบราณ และดังเช่นในปีก่อน ๆ มาลาคี 3:1–4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อิสยาห์ได้พบกับอาหัส พร้อมกับหมายสำคัญแห่งบุตรของท่าน ผู้ซึ่งนามของเขาเป็นสัญลักษณ์ว่า ในวาระสุดท้าย “คนที่เหลืออยู่จะกลับมา” คนที่เหลืออยู่นั้นคือบรรดาผู้ที่ “กลับมา” อิสยาห์ได้พบกับกษัตริย์อาหัสผู้ชั่วร้ายในช่วงประวัติศาสตร์แห่งการชำระพระวิหารให้บริสุทธิ์ ซึ่งได้เริ่มต้นขึ้นในประวัติศาสตร์ของขบวนการมิลเลอร์ไรต์ในปี 1844 และถูกนำไปสู่ข้อยุติโดยการไม่เชื่อฟังในปี 1863 ในวาระสุดท้าย การชำระให้บริสุทธิ์นั้นคือประวัติศาสตร์แห่งการประทับตราคนหนึ่งแสนสี่หมื่นสี่พันคน หากพวกมิลเลอร์ไรต์ได้ดำเนินตามการทรงนำของพระเจ้าที่ทรงเปิดเผยต่อเนื่องหลังปี 1844 พวกเขาก็คงจะทำพันธกิจให้สำเร็จแล้ว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“หากชาวแอ๊ดเวนตีสต์ภายหลังความผิดหวังครั้งใหญ่ในปี 1844 ได้ยึดมั่นในความเชื่อของตนและดำเนินตามการทรงนำแห่งพระญาณสอดส่องที่กำลังเปิดเผยของพระเจ้าอย่างพร้อมเพรียงกัน โดยรับข่าวสารของทูตสวรรค์องค์ที่สาม และประกาศข่าวสารนั้นแก่โลกด้วยฤทธิ์เดชแห่งพระวิญญาณบริสุทธิ์แล้ว พวกเขาก็จะได้เห็นความรอดของพระเจ้า องค์พระผู้เป็นเจ้าจะได้ทรงกระทำการอย่างทรงฤทธิ์ร่วมกับความพยายามของพวกเขา พระราชกิจคงจะสำเร็จสิ้นแล้ว และพระคริสต์คงจะเสด็จมาแล้วก่อนหน้านี้เพื่อรับชนชาติของพระองค์ไปสู่บำเหน็จรางวัลของเขาทั้งหลาย แต่ในช่วงเวลาแห่งความสงสัยและความไม่แน่นอนซึ่งติดตามมาหลังความผิดหวังนั้น ผู้เชื่อในการเสด็จมาหลายคนได้ละทิ้งความเชื่อของตน.... ด้วยเหตุนี้ พระราชกิจจึงถูกขัดขวาง และโลกก็ถูกปล่อยไว้ในความมืด หากชาวแอ๊ดเวนตีสต์ทั้งมวลได้เป็นน้ำหนึ่งใจเดียวกันบนพระบัญญัติของพระเจ้าและความเชื่อของพระเยซูแล้ว ประวัติของเราคงจะแตกต่างออกไปอย่างกว้างไกลเพียงใด!” Evangelism, 695.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การล้มเหลวที่จะ “ติดตามต่อไปอย่างพร้อมเพรียงกันในพระญาณสอดส่องที่ทรงเปิดเผยของพระเจ้า” ได้นำพวกเขาเข้าสู่สภาพของชาวเลาดีเซียภายในปี 1856 และการกบฏที่ตามมาในปี 1863 ได้เป็นเครื่องหมายแห่งการเริ่มต้นของการพเนจรในถิ่นทุรกันดาร ซึ่งได้ถูกแสดงเป็นภาพไว้โดยอิสราเอลโบราณ เมื่อพวกเขาสอบตกในการทดสอบครั้งที่สิบและครั้งสุดท้าย และต่อจากนั้นก็ถูกพิพากษาให้ตายในถิ่นทุรกันดารตลอดช่วงสี่สิบปีถัดมา.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บุตรของอิสยาห์เป็นผู้มอบพระสัญญาว่า ในการชำระพระวิหารครั้งสุดท้ายแห่งยุคสุดท้ายนั้น “คนที่เหลืออยู่จะกลับมา” การ “กลับมา” ของพวกเขาได้รับการแสดงให้เห็นโดยเยเรมีย์ ผู้ซึ่งได้รับพระสัญญาว่า หากเขาจะ “กลับมา” เขาจะได้เป็นยามเฝ้าของพระเจ้า คนหนึ่งแสนสี่หมื่นสี่พันคือผู้ที่ได้กลับมาจากความผิดหวัง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บรรดาผู้ที่เป็นหนึ่งแสนสี่หมื่นสี่พันได้ประสบกับความผิดหวังและได้รอคอยองค์พระผู้เป็นเจ้าของตน พวกเขาได้รับการเป็นแบบโดยหญิงพรหมจารีผู้มีปัญญาในประวัติศาสตร์มิลเลอไรต์ และทั้งในประวัติศาสตร์ช่วงต้นและช่วงปลาย ไม้สองท่อนถูกรวมเข้าเป็นชนชาติเดียว ในระหว่างการหลั่งออกของพระวิญญาณบริสุทธิ์ในช่วงเวลาแห่งเสียงร้องเที่ยงคืน.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กษัตริย์อาหัสผู้ชั่วร้ายเป็นตัวแทนของผู้นำแห่งยูดาห์ซึ่งจะได้ยินข่าวสารนั้นแล้ว แต่ปฏิเสธข่าวสารที่อิสยาห์นำเสนอ และด้วยการกระทำนั้นพวกเขาจึง “สะดุด และล้มลง และแตกหัก และติดบ่วง และถูกจับไป” พวกเขาคือบรรดาผู้ที่ “ไปแสวงหาพวกคนทรงและพ่อมดที่พึมพำและพึมเพ้อ” ซึ่งเป็นภาพแทนของประสบการณ์แห่งลัทธิทรงวิญญาณที่พวกเขายอมจำนนต่อ เมื่อพวกเขารับเอาความลุ่มหลงอย่างแรงกล้าตามที่กล่าวไว้ใน 2 เธสะโลนิกา อาหัสปฏิเสธข่าวสารของอิสยาห์ในปี 742 BC ซึ่งสอดคล้องกับปี 1863 เมื่อข่าวสารของมิลเลอร์ถูกปฏิเสธ อิสยาห์เป็นต้นแบบของมิลเลอร์ และข่าวสารของทั้งอิสยาห์และมิลเลอร์ตั้งอยู่บน “เจ็ดกาลเวลา” ซึ่งมีจุดยึดอยู่ในข้อแปดของอิสยาห์บทที่เจ็ด บุตรชายของมิลเลอร์ (บุตรชายของอิสยาห์) เป็นตัวแทนของขบวนการเอลียาห์ซึ่งจะมาในวาระสุดท้าย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คำประกาศโทษต่ออาหัสเนื่องจากการปฏิเสธของเขานั้น รวมถึงคำพยากรณ์ว่าจะถูกพิชิตโดยกษัตริย์แห่งทิศเหนือ ผู้ซึ่งในวาระสุดท้ายคือสหภาพสามประการของโรมสมัยใหม่ อันอยู่ภายใต้การปกครองของสันตะปาปา.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พระยาห์เวห์ตรัสแก่ข้าพเจ้าอีกว่า “เพราะประชาชนนี้ปฏิเสธน้ำแห่งชิโลอาห์ซึ่งไหลเอื่อย ๆ และยินดีในเรซินและบุตรของเรมาลิยาห์ ฉะนั้นบัดนี้ ดูเถิด องค์พระผู้เป็นเจ้าจะทรงนำเอาน้ำแห่งแม่น้ำอันเชี่ยวกรากและมากมายขึ้นมาท่วมพวกเขา คือกษัตริย์แห่งอัสซีเรียและสง่าราศีทั้งสิ้นของเขา และเขาจะขึ้นมาท่วมเหนือช่องน้ำทั้งสิ้นของมัน และล้นฝั่งทั้งสิ้นของมัน และเขาจะผ่านเข้าไปในยูดาห์ เขาจะท่วมล้นและไหลบ่าไป เขาจะสูงถึงคอ และการแผ่ปีกของเขาจะปกคลุมทั่วความกว้างแห่งแผ่นดินของเจ้า โอ อิมมานูเอล” อิสยาห์ 8:5–8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อิสยาห์ได้พบกับกษัตริย์อาหัสผู้ชั่วร้ายที่ปลายท่อส่งน้ำของสระบน และแม้ว่าบรรดานักประวัติศาสตร์พระคัมภีร์และนักโบราณคดีจะยังไม่แน่ชัดว่าสระบนนั้นเป็นสระเดียวกับสระสิโลอัมในสมัยของพระคริสต์หรือไม่ก็ตาม แต่บริบทแห่งคำพยากรณ์ของอิสยาห์ก็ขจัดความสงสัยทั้งสิ้น เพราะอิสยาห์ระบุว่ากษัตริย์แห่งทิศเหนือจะยกมาสู่อาหัส เนื่องจากเขาได้ปฏิเสธน้ำน้ำแห่งชีโลอาห์ที่ไหลเอื่อย ๆ “ชีโลอาห์” เป็นชื่อในพันธสัญญาเดิมของ “สิโลอัม” ในพันธสัญญาใหม่.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สระสิโลอัมนั้นเองที่พระเยซูทรงรักษาชายตาบอดให้หาย และกษัตริย์อาหัสผู้ชั่วร้ายเป็นตัวแทนของผู้นำลาโอดีเซียที่ตาบอด ทั้งในปี 1863 และในกฎหมายวันอาทิตย์ที่กำลังจะมาถึง ซึ่งปฏิเสธที่จะรับการรักษา “ชิโลอาห์” และ “สิโลอัม” ต่างก็มีความหมายว่า “ถูกส่งมา” และข่าวสารถูกส่งมาจากพระบิดาถึงพระบุตร แล้วพระองค์จึงประทานต่อให้แก่กาเบรียลและทูตสวรรค์บริสุทธิ์ เพื่อถ่ายทอดแก่ อิสยาห์ ผู้ซึ่งนำข่าวสารที่ “ถูกส่งมา” จากสวรรค์มายังผู้นำลาโอดีเซียที่ตาบอดคนหนึ่ง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ท่อส่งน้ำจากสระเบื้องบน ซึ่งเป็นสถานที่ที่อิสยาห์ได้นำเสนอข่าวสารนั้น เป็นสัญลักษณ์แทนสถานที่ซึ่งฝนแห่งพระวิญญาณบริสุทธิ์ถูกส่งมายังประชากรของพระเจ้า ดังที่ได้ถูกแสดงไว้เช่นกันโดยท่อทองคำในนิมิตของเศคาริยาห์ หรือโดยบันไดในความฝันของยาโคบ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“สิ่งซึ่งพระเจ้าได้ทรงจัดเตรียมไว้สำหรับเรานั้น ได้รับการสำแดงเป็นภาพแทนไว้ในเศคาริยาห์ บทที่ 3 และ 4 และ 4:12–14 ว่า ‘และข้าพเจ้าทูลตอบอีกว่า กิ่งมะกอกเทศสองกิ่งนี้คืออะไร ซึ่งส่งน้ำมันทองคำออกจากตนเองผ่านทางท่อทองคำสองท่อนนั้น? และท่านตอบข้าพเจ้าว่า เจ้าไม่รู้หรือว่าสิ่งเหล่านี้คืออะไร? และข้าพเจ้าทูลว่า ไม่ทราบ พระเจ้าข้า แล้วท่านจึงกล่าวว่า สิ่งเหล่านี้คือผู้ที่ได้รับการเจิมทั้งสอง ซึ่งยืนอยู่ข้างพระเจ้าแห่งแผ่นดินโลกทั้งสิ้น’”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“องค์พระผู้เป็นเจ้าทรงเปี่ยมด้วยทรัพยากรทั้งสิ้น พระองค์มิได้ทรงขาดแคลนเครื่องมือหรือวิธีการใดเลย เป็นเพราะการขาดความเชื่อของเรา ความเป็นฝ่ายโลกของเรา คำพูดอันไร้ค่าน้ำหนักของเรา ความไม่เชื่อของเรา ซึ่งสำแดงออกมาในการสนทนาของเรา จึงทำให้เงามืดทั้งหลายมาชุมนุมอยู่รอบตัวเรา พระคริสต์มิได้ทรงถูกสำแดงออกทั้งในถ้อยคำหรือในลักษณะอุปนิสัยว่าเป็นพระองค์ผู้ทรงงดงามอย่างยิ่งทั้งสิ้น และทรงเป็นผู้ประเสริฐยิ่งกว่าหมื่นคน เมื่อจิตวิญญาณพอใจที่จะยกตนขึ้นสู่ความอนิจจัง พระวิญญาณขององค์พระผู้เป็นเจ้าก็อาจทรงกระทำสิ่งใดเพื่อจิตวิญญาณนั้นได้น้อยนัก นิมิตอันสายตาสั้นของเรามองเห็นแต่เงามืด แต่ไม่อาจมองเห็นพระสิริซึ่งอยู่เบื้องพ้นนั้น เหล่าทูตสวรรค์กำลังยึดเหนี่ยวลมทั้งสี่ไว้ ซึ่งถูกพรรณนาเป็นม้าพยศตัวหนึ่งที่กำลังพยายามจะหลุดออกและกรูไปทั่วพื้นพิภพทั้งสิ้น นำความพินาศและความตายไปตามทางของมัน”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“เราจะนอนหลับอยู่ที่ริมขอบแห่งโลกนิรันดร์ทีเดียวหรือ? เราจะเฉื่อยชา เย็นชา และตายด้านอยู่หรือ? โอ ขอให้เราได้มีพระวิญญาณและลมหายใจของพระเจ้าในคริสตจักรของเรา ทรงเป่าเข้าสู่ประชากรของพระองค์ เพื่อเขาทั้งหลายจะได้ยืนขึ้นบนเท้าของตนและมีชีวิต เราจำเป็นต้องเห็นว่าหนทางนั้นคับแคบ และประตูก็ตีบแคบ แต่เมื่อเราผ่านเข้าไปทางประตูแคบนั้นแล้ว ความกว้างใหญ่ของมันก็ไร้ขีดจำกัด” Manuscript Releases, volume 20, 216, 217.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“น้ำมันทองคำ” คือข่าวสารแห่งพระวิญญาณของพระเจ้าซึ่งไหลลงมาจากอ่างเบื้องบน ผ่านทางท่อส่งซึ่งก็คือท่อทองคำทั้งสอง อันเป็นพยานทั้งสองแห่งพระคัมภีร์และพระวิญญาณแห่งคำพยากรณ์ หรือพันธสัญญาเดิมและพันธสัญญาใหม่ หรือธรรมบัญญัติและบรรดาผู้เผยพระวจนะ หรือโมเสสและเอลียาห์.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“ผู้ที่ได้รับการเจิมซึ่งยืนอยู่ข้างองค์พระผู้เป็นเจ้าแห่งแผ่นดินโลกทั้งสิ้นนั้น ดำรงตำแหน่งที่ครั้งหนึ่งเคยประทานแก่ซาตานในฐานะเครูบผู้ปกป้องปกคลุม โดยผ่านทางสิ่งมีชีวิตบริสุทธิ์ที่ล้อมรอบพระที่นั่งของพระองค์ องค์พระผู้เป็นเจ้าทรงธำรงการสื่อสารอย่างต่อเนื่องกับบรรดาผู้อยู่อาศัยบนแผ่นดินโลก น้ำมันสีทองเป็นสัญลักษณ์แห่งพระคุณซึ่งพระเจ้าทรงใช้หล่อเลี้ยงประทีปของผู้เชื่อทั้งหลายไว้ เพื่อมิให้ริบหรี่และดับไป หากปราศจากที่น้ำมันบริสุทธิ์นี้ถูกเทลงมาจากสวรรค์ผ่านข่าวสารแห่งพระวิญญาณของพระเจ้า บรรดาอำนาจแห่งความชั่วจะเข้าครอบงำมนุษย์ทั้งปวงโดยสิ้นเชิง”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“พระเจ้าทรงได้รับการลบหลู่เมื่อเราไม่รับข่าวสารที่พระองค์ทรงส่งมายังเรา ดังนั้นเราจึงปฏิเสธน้ำมันทองคำซึ่งพระองค์ทรงประสงค์จะเทลงในจิตวิญญาณของเรา เพื่อจะถ่ายทอดต่อไปยังผู้ที่อยู่ในความมืด เมื่อคำประกาศดังขึ้นว่า ‘ดูเถิด เจ้าบ่าวมาแล้ว; จงออกไปต้อนรับท่านเถิด’ ผู้ที่มิได้รับน้ำมันบริสุทธิ์ ผู้ที่มิได้ทะนุถนอมพระคุณของพระคริสต์ไว้ในใจของตน จะพบว่า เช่นเดียวกับหญิงพรหมจารีโง่เขลา พวกเขามิได้พร้อมที่จะไปพบองค์พระผู้เป็นเจ้าของตน พวกเขาไม่มีอำนาจในตนเองที่จะได้น้ำมันนั้นมา และชีวิตของพวกเขาก็พินาศย่อยยับ แต่หากทูลขอพระวิญญาณบริสุทธิ์ของพระเจ้า หากเราอ้อนวอนดังที่โมเสสได้ทูลว่า ‘ขอทรงสำแดงพระสิริของพระองค์แก่ข้าพระองค์’ ความรักของพระเจ้าจะหลั่งไหลท่วมท้นอยู่ในใจของเรา น้ำมันทองคำจะถูกส่งมาถึงเราผ่านทางท่อทองคำทั้งหลาย ‘มิใช่ด้วยกำลัง หรือด้วยฤทธิ์อำนาจ แต่ด้วยพระวิญญาณของเรา พระเจ้าจอมโยธาตรัสดังนี้’ โดยการรับรัศมีอันเจิดจ้าจากดวงอาทิตย์แห่งความชอบธรรม บรรดาบุตรของพระเจ้าจึงส่องสว่างเป็นดวงประทีปในโลก” Review and Herald, July 20, 1897.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ข่าวสารที่อาหัสกำลังปฏิเสธอยู่นั้น คือข่าวสารแห่งเสียงร้องในเที่ยงคืน ซึ่งคงจะถึงจุดสุดยอดในการเสด็จมาครั้งที่สองของพระคริสต์ หากผู้นำของเลาดีเซียได้รับข่าวสารถึงเลาดีเซียซึ่งได้ถูก “ส่ง” มาถึงพวกเขาในปี 1856 แล้ว ข่าวสารนั้นก็คงจะทวีขึ้นเป็นเสียงร้องอันดัง และประชากรของพระเจ้าก็คงจะได้ทำพระราชกิจให้เสร็จสิ้นและอยู่ในสันติสุข แต่แทนที่จะเป็นเช่นนั้น พวกเขากลับไปสู่สิ่งอาเจียนซึ่งตนเคยได้รับการช่วยให้พ้นมาแล้ว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อิสยาห์และอาหัสถูกพรรณนาว่าอยู่ในกระบวนการชำระให้บริสุทธิ์แห่งทุ่งของช่างฟอกผ้า ซึ่งกระทำให้สำเร็จโดยผู้ส่งสารแห่งพันธสัญญาในมาลาคีบทที่สาม พวกเขาถูกวางไว้ในเชิงสัญลักษณ์ ณ ที่ซึ่ง “น้ำมัน” (ข่าวสาร) กำลังถูกเทออกในการนิมิตของเศคาริยาห์ และในยุคสุดท้าย ข่าวสารของอิสยาห์ถึงอาหัสคือข่าวสารของอิสลามแห่งวิบัติประการที่สาม; คือข่าวสารแห่งประวัติศาสตร์ที่ซ่อนเร้นของฟ้าร้องทั้งเจ็ด; คือข่าวสารที่ว่าประการที่แปดมาจากทั้งเจ็ด; คือข่าวสารแห่งสวนองุ่น; คือข่าวสารแห่ง “ความจริง” ซึ่งทั้งหมดนี้เป็นองค์ประกอบของวิวรณ์แห่งพระเยซูคริสต์ ซึ่งในยุคสุดท้ายก่อให้เกิดการชำระให้บริสุทธิ์ดังที่ทุ่งของช่างฟอกผ้าเป็นภาพแทนไว้.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นั่นเป็นและยังเป็นสารแห่ง “เจ็ดกาลเวลา” ด้วย ซึ่งเปลี่ยนจากศิลารากฐานของมิลเลอร์ ไปเป็นศิลามุมเอก เพราะเป็นความจริงประการแรก และฉะนั้นจึงต้องเป็นความจริงประการสุดท้ายด้วย ปี 1863 เป็นเครื่องหมายแห่งบทสรุปของกระบวนการชำระให้บริสุทธิ์ที่เริ่มต้นขึ้นพร้อมกับการมาถึงของทูตสวรรค์องค์ที่สามในวันที่ 22 ตุลาคม ค.ศ. 1844 และในที่สุดก็มาถึงความสว่างแห่ง “เจ็ดกาลเวลา” ในปี 1856 ในปี 1844 ความสว่างของสองพันสามร้อยปีเป็นเครื่องหมายแห่งการเริ่มต้นที่นำไปสู่จุดจบซึ่งถูกกำหนดหมายไว้โดยสองพันห้าร้อยยี่สิบปี กระนั้นก็ดี ความตาบอดแบบเลาดีเซียในทั้งการเริ่มต้นและจุดจบ กลับปฏิเสธที่จะเห็นความสัมพันธ์ของนิมิตทั้งสอง ปี 1863 เป็นตัวแทนของบทสรุปแห่งกระบวนการชำระให้บริสุทธิ์ซึ่งเกิดขึ้นเสมอเมื่อสารหนึ่งถูกแกะออก และสารของทูตสวรรค์องค์ที่สามนั้นได้ถูกแกะออกเมื่อวันที่ 22 ตุลาคม ค.ศ. 1844.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ความสว่างของทูตสวรรค์องค์ที่สามซึ่งถูกเปิดผนึกในปี 1844 มิใช่ความสว่างเพียงประการเดียว หากแต่เป็นสิ่งที่ซิสเตอร์ไวท์กล่าวถึงว่าเป็น “ความสว่างที่ก้าวหน้าของทูตสวรรค์องค์ที่สาม” ความสว่างที่ก้าวหน้าของทูตสวรรค์องค์ที่สามเริ่มขึ้นในปี 1844 และยังคงก้าวหน้าต่อไปจนกว่าช่วงเวลาแห่งพระกรุณาจะปิดลง แต่เมื่อความสว่างนั้นมาถึงเป็นครั้งแรก และเมื่อในที่สุดมันสิ้นสุดลง ก็มีช่วงเวลาแห่งการทดสอบอันจำเพาะของทูตสวรรค์องค์ที่สาม ช่วงเวลาแห่งการทดสอบเหล่านั้น ทั้งในตอนเริ่มต้นและตอนสิ้นสุด ยังเป็นตัวแทนของกระบวนการทดสอบซึ่งดาเนียลได้พรรณนาไว้ว่าเป็น “ความรู้ที่เพิ่มขึ้น” ซึ่งก็คือความสว่างที่ก้าวหน้าของทูตสวรรค์องค์ที่สามด้วยเช่นกัน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กระบวนการแห่งการทดสอบในระยะแรกเริ่มขึ้นในปี 1844 และความสว่างที่ก้าวหน้ายิ่งขึ้นนั้นก็เพิ่มพูนในความรู้จนกระทั่งถึงบทสรุปในปี 1856 ความสว่างในเบื้องต้นและความสว่างในตอนปลายแห่งช่วงเวลาแห่งการทดสอบ คือ นิมิตสองประการในพระธรรมดาเนียล บทที่แปด ข้อสิบสามและสิบสี่ ซึ่งเป็นรากฐานและเสากลางของแอ๊ดเวนตีสม์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ช่วงเวลาแห่งการทดสอบของทูตสวรรค์องค์ที่หนึ่งเริ่มต้นเมื่อวันที่ 11 สิงหาคม ค.ศ. 1840 และสิ้นสุดลง ณ ความผิดหวังครั้งแรกเมื่อวันที่ 19 เมษายน ค.ศ. 1844 จากนั้นช่วงเวลาแห่งการทดสอบของทูตสวรรค์องค์ที่สองก็เริ่มต้นขึ้น และดำเนินต่อไปจนถึงวันที่ 22 ตุลาคม ค.ศ. 1844 ณ จุดนั้นทูตสวรรค์องค์ที่สามมาถึง และช่วงเวลาแห่งการทดสอบของทูตสวรรค์องค์ที่สามก็ดำเนินต่อไปจนกระทั่งแอ๊ดเวนติสม์แบบเลาดีเซียปฏิเสธความสว่างของทูตสวรรค์องค์ที่สามในปี ค.ศ. 1863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ทดสอบของทูตสวรรค์องค์ที่สามสำหรับแอดเวนต์นิยมแบบมิลเลอไรต์มีจุดเริ่มต้นและจุดสิ้นสุด และจุดเริ่มต้นกับจุดสิ้นสุดนั้นต้องเป็นตัวแทนของสิ่งเดียวกัน เพราะพระเยซูทรงใช้จุดเริ่มต้นของสิ่งหนึ่งเป็นภาพประกอบถึงจุดจบของสิ่งนั้นอยู่เสมอ การเปิดเผยของความสว่างที่ก้าวหน้าของทูตสวรรค์องค์ที่สามคือความสว่างแห่งการปรากฏ (นิมิต “mareh”) ในข้อสิบสี่ของดาเนียลบทที่แปด ส่วนจุดสิ้นสุดของความสว่างที่ก้าวหน้าของทูตสวรรค์องค์ที่สามคือความสว่างแห่งการเหยียบย่ำสถานบริสุทธิ์และพลโยธาให้ตกต่ำลง (นิมิต “chazon”) ในข้อสิบสาม นิมิตทั้งสองนี้สอดประสานกันในเชิงพยากรณ์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แล้วเจ้าจงให้เป่าแตรแห่งปีกาญจนาภิเษกในวันที่สิบของเดือนที่เจ็ด ในวันลบมลทินบาปนั้น พวกเจ้าจงให้เป่าแตรไปทั่วแผ่นดินของพวกเจ้า เลวีนิติ 25:9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แตรที่ต้องเป่าในวันลบมลทินบาป ซึ่งตรงกับวันที่ 22 ตุลาคม ค.ศ. 1844 นั้น คือแตรแห่งปีมหาการุณย์ ซึ่งเป็นสัญลักษณ์ของวัฏจักรศักดิ์สิทธิ์เจ็ดปี อันรวมเป็นสองพันห้าร้อยยี่สิบวัน องค์พระผู้เป็นเจ้าทรงประสงค์จะนำอิสราเอลโบราณเข้าสู่แผ่นดินแห่งพระสัญญาโดยตรง แต่การกบฏของพวกเขาได้ขัดขวางไม่ให้สิ่งนั้นเกิดขึ้น องค์พระผู้เป็นเจ้าทรงประสงค์จะนำอิสราเอลสมัยใหม่เข้าสู่แผ่นดินแห่งพระสัญญาโดยตรง แต่การกบฏได้ขัดขวางไม่ให้สิ่งนั้นเกิดขึ้น หากอิสราเอลสมัยใหม่ได้เชื่อฟังความสว่างที่ก้าวหน้าของทูตสวรรค์องค์ที่สาม พวกเขาก็คงได้ประกาศเตือนโลก และองค์พระผู้เป็นเจ้าก็คงได้เสด็จกลับมาแล้วเมื่อกว่าหนึ่งร้อยปีก่อน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เพื่อให้สิ่งนั้นเกิดขึ้น องค์พระผู้เป็นเจ้าจำเป็นต้องทรงกระทำการเปลี่ยนแปลงท่ามกลางเหล่ามิลเลอไรต์ และการเปลี่ยนแปลงนั้นได้รับการระบุไว้ในพระคัมภีร์ว่าเป็นความล้ำลึกของพระเจ้า หากแอ๊ดเวนติสม์ได้ดำเนินตามความสว่างที่ก้าวหน้าของทูตสวรรค์องค์ที่สามแล้ว แตรแห่งปีโยบิลีคงได้เป่าเสียงต่อเนื่องไปจนถึงวาระสุดท้าย เพราะว่าในวันเวลาที่แตรใบที่เจ็ดกำลังเป่าอยู่นั้นเอง ความล้ำลึกของพระเจ้าก็สำเร็จบริบูรณ์ ในวิวรณ์บทที่สิบ แตรนั้น ซึ่งเป็นแตรแห่งปีโยบิลี และเป็นแตรแห่งวิบัติประการที่สามด้วย ได้เริ่มเป่าเมื่อวันที่ 22 ตุลาคม ค.ศ. 1844.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และทูตสวรรค์องค์นั้นซึ่งข้าพเจ้าเห็นยืนอยู่เหนือทะเลและเหนือแผ่นดินโลก ได้ยกมือขึ้นสู่สวรรค์ และปฏิญาณโดยพระองค์ผู้ทรงพระชนม์อยู่เป็นนิตย์นิรันดร์ ผู้ทรงเนรมิตฟ้าสวรรค์และสรรพสิ่งทั้งปวงที่อยู่ในฟ้าสวรรค์นั้น และแผ่นดินโลกและสรรพสิ่งทั้งปวงที่อยู่ในแผ่นดินโลกนั้น และทะเลและสรรพสิ่งทั้งปวงที่อยู่ในทะเลนั้น ว่าจะไม่มีเวลาอีกต่อไป แต่ในกาลแห่งเสียงของทูตสวรรค์องค์ที่เจ็ด เมื่อท่านจะเริ่มเป่าแตร ความล้ำลึกของพระเจ้าก็จะสำเร็จ ดังที่พระองค์ได้ทรงประกาศแก่ผู้รับใช้ของพระองค์ คือพวกผู้พยากรณ์ วิวรณ์ 10:5–7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กระบวนการชำระให้บริสุทธิ์โดยการทดสอบ ซึ่งเริ่มต้นขึ้นเมื่อวันที่ 22 ตุลาคม ค.ศ. 1844 อันเป็นความสว่างที่ก้าวหน้าของทูตสวรรค์องค์ที่สามนั้น ได้เริ่มต้นด้วยความสว่างจากดาเนียล บทที่แปด ข้อสิบสี่ และสิ้นสุดลงด้วยความสว่างจากดาเนียล บทที่แปด ข้อสิบสาม มันเริ่มต้นด้วยคำตอบในข้อสิบสี่ และสิ้นสุดด้วยคำถามในข้อสิบสาม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ช่วงเวลาสิบเก้าปีนั้นถูกเป็นแบบอย่างโดยการมาถึงของข่าวสารคำเตือนของอิสยาห์ถึงอาหัส กษัตริย์แห่งยูดาห์ตามตัวอักษร ในระหว่างสงครามกลางเมืองระหว่างฝ่ายเหนือและฝ่ายใต้ ช่วงเวลาสิบเก้าปีนั้นสิ้นสุดลงเมื่อกษัตริย์แห่งฝ่ายเหนือพาอิสราเอลไปเป็นเชลย ช่วงเวลาสิบเก้าปีนั้นเป็นแบบอย่างของการมาถึงของทูตสวรรค์องค์ที่สามในปี 1844 ไปจนถึงการกบฏในปี 1863 ความสว่างที่รุดหน้าของทูตสวรรค์องค์ที่สามได้รับการแทนไว้โดยข่าวสารของอิสยาห์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การปฏิเสธความสว่างที่รุดหน้านั้นได้นำมาซึ่งจุดจบของขบวนการมิลเลอร์ไรต์ และในช่วงเวลาแห่งการทดสอบนั้น ขบวนการมิลเลอร์ไรต์แห่งฟิลาเดลเฟียได้เปลี่ยนผ่านไปสู่คริสตจักรแห่งเลาดีเซีย ระยะเวลาสิบเก้าปีที่เริ่มต้นในปี 742 ก่อน ค.ศ. และระยะเวลาสิบเก้าปีที่เริ่มต้นในปี 1844 ทั้งสองต่างเป็นภาพแทนของกระบวนการแห่งการทดสอบและการชำระให้บริสุทธิ์ในวาระสุดท้าย กล่าวคือ เป็นช่วงเวลาแห่งการทดสอบครั้งสุดท้ายของความสว่างที่รุดหน้าของทูตสวรรค์องค์ที่สาม.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ในกระบวนการทดสอบครั้งสุดท้ายนั้น ความล้ำลึกของพระเจ้าจะสำเร็จครบถ้วน ผู้หนึ่งแสนสี่หมื่นสี่พันคือบรรดาผู้ที่คอยอยู่ กลับคืนมา และได้รับการประทับตราไว้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จงมัดรวมคำพยานนั้นไว้ และผนึกธรรมบัญญัติไว้ท่ามกลางเหล่าสาวกของข้าพเจ้า และข้าพเจ้าจะคอยท่าองค์พระผู้เป็นเจ้า ผู้ทรงซ่อนพระพักตร์ของพระองค์จากวงศ์วานของยาโคบ และข้าพเจ้าจะเฝ้าคอยพระองค์ ดูเถิด ข้าพเจ้าและบุตรทั้งหลายซึ่งพระยาห์เวห์ได้ประทานแก่ข้าพเจ้า เป็นหมายสำคัญและการอัศจรรย์ในอิสราเอลจากพระยาห์เวห์จอมโยธา ผู้ประทับอยู่บนภูเขาศิโยน อิสยาห์ 8:16–18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ช่วงเวลาแห่งการทดสอบในตอนปลายของความสว่างที่ก้าวหน้าของทูตสวรรค์องค์ที่สามในวาระสุดท้าย ได้เริ่มต้น ณ ที่ซึ่งช่วงเวลาแห่งการทดสอบในตอนต้นได้เริ่มต้นไว้ มันเริ่มขึ้นเมื่อพระเยซูทรงยกพระหัตถ์ของพระองค์ขึ้นสู่สวรรค์ และทรงประกาศว่า “that there should be time no longer.” คำประกาศนั้นเกิดขึ้นเมื่อวันที่ 22 ตุลาคม ค.ศ. 1844 เมื่อแตรที่เจ็ดได้ประกาศปีแห่งยูบิลี ณ ตอนสิ้นสุดของวัฏจักรศักดิ์สิทธิ์แห่งเลขเจ็ด วัฏจักรเจ็ดปีซึ่งทำซ้ำเจ็ดครั้งนั้น เท่ากับสี่สิบเก้าปีตามตัวอักษร หรือสองพันห้าร้อยยี่สิบวัน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ปี 1989 เป็นจุดหมายแห่ง “วาระสุดปลาย” ในขบวนการของคนหนึ่งแสนสี่หมื่นสี่พัน และปี 1989 ยังเป็นเครื่องหมายแห่งบทสรุปของหนึ่งร้อยยี่สิบหกปีซึ่งเริ่มต้นขึ้น ณ การกบฏในปี 1863 ขบวนการของคนหนึ่งแสนสี่หมื่นสี่พันได้เริ่มต้นขึ้น ณ “วาระสุดปลาย” พร้อมด้วยสัญลักษณ์ของ “เจ็ดกาลเวลา” เพราะหนึ่งร้อยยี่สิบหกเป็นหนึ่งในสิบส่วนของหนึ่งพันสองร้อยหกสิบ ซึ่งในทางกลับกันเป็นครึ่งหนึ่งของสองพันห้าร้อยยี่สิบ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พระเยซูทรงเป็นตัวแทนของจุดจบของสิ่งหนึ่งควบคู่กับจุดเริ่มต้นของอีกสิ่งหนึ่งอยู่เสมอ และการเริ่มต้นของขบวนการหนึ่งแสนสี่หมื่นสี่พันนั้นถูกทำเครื่องหมายไว้ด้วยสัญลักษณ์แห่ง “เจ็ดวาระ” เช่นเดียวกับที่เป็นอยู่ ณ จุดสิ้นสุดของขบวนการนั้น วันเวลาแห่งการเป่าแตรของทูตสวรรค์องค์ที่เจ็ด เมื่อความลี้ลับของพระเจ้าเสร็จสิ้นลง ได้เริ่มต้นขึ้นเมื่อสิ้นสุด “สามวันครึ่ง” ในวิวรณ์บทที่สิบเอ็ด แตรที่เจ็ด ซึ่งเป็นวิบัติประการที่สามด้วยนั้น ได้เปล่งเสียงโน้ตที่สองของมันในวันที่ 7 ตุลาคม 2023 และบัดนี้ความลี้ลับของพระเจ้ากำลังจะเสร็จสิ้น ดังที่ “พระองค์ได้ทรงประกาศแก่บรรดาผู้รับใช้ของพระองค์ คือพวกผู้เผยพระวจนะ” การสิ้นสุดของขบวนการนี้ถูกทำเครื่องหมายไว้ด้วยสัญลักษณ์แห่ง “เจ็ดวาระ” เช่นเดียวกับที่เป็นอยู่ในตอนเริ่มต้นของขบวนการเดียวกันนั้น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ณ เวลาสิ้นสุดในปี 1798 “เจ็ดกาลเวลา” แห่งพระพิโรธของพระเจ้าที่มีต่ออาณาจักรฝ่ายเหนือนั้นสิ้นสุดลง และเมื่อสิ้นสุดขบวนการมิลเลอไรต์ การปฏิเสธความจริงต่าง ๆ ที่เกี่ยวเนื่องกับ “เจ็ดกาลเวลา” ได้เป็นเครื่องหมายแห่งการกบฏในปี 1863 พระเยซูทรงแสดงให้เห็นจุดจบของสิ่งหนึ่งด้วยจุดเริ่มต้นของอีกสิ่งหนึ่งอยู่เสมอ และขบวนการของทูตสวรรค์องค์แรก (พวกมิลเลอไรต์) ก็เป็นภาพประกอบของขบวนการของทูตสวรรค์องค์ที่สาม (ชนหนึ่งแสนสี่หมื่นสี่พันคน) ขบวนการทั้งสองเริ่มต้นด้วย “เจ็ดกาลเวลา” และสิ้นสุดลงด้วย “เจ็ดกาลเวลา” สิ่งเหล่านี้มิใช่สิ่งที่มนุษย์จะกุขึ้นได้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อยู่ในตำแหน่งแห่งความรับผิดชอบจะต้องไม่เปลี่ยนมานิยมหลักการของโลกที่มักมากในตนและฟุ่มเฟือย เพราะพวกเขาไม่อาจรับผลเช่นนั้นได้ และถึงแม้พวกเขาจะทำได้ หลักการอย่างพระคริสต์ก็จะไม่ยอมให้ทำเช่นนั้น จำเป็นต้องมีการสั่งสอนอย่างหลากหลาย ‘พระองค์จะทรงสอนความรู้แก่ผู้ใด? และพระองค์จะทรงกระทำให้ผู้ใดเข้าใจหลักธรรม? ก็ผู้ที่หย่านมแล้ว และพรากจากอกแล้ว เพราะคำสั่งต้องซ้อนคำสั่ง คำสั่งซ้อนคำสั่ง บรรทัดซ้อนบรรทัด บรรทัดซ้อนบรรทัด ที่นี่นิด ที่นั่นหน่อย’ ดังนั้นพระวจนะขององค์พระผู้เป็นเจ้าจึงต้องถูกนำเสนอแก่บรรดาเด็ก ๆ อย่างอดทน และให้ปรากฏอยู่ต่อหน้าพวกเขาโดยบิดามารดาผู้เชื่อพระวจนะของพระเจ้า ‘เพราะพระองค์จะตรัสกับชนชาตินี้ด้วยริมฝีปากตะกุกตะกัก และด้วยภาษาอื่น พระองค์ผู้ได้ตรัสแก่พวกเขาว่า นี่คือการพักผ่อน ซึ่งด้วยการนี้ท่านทั้งหลายจะให้คนเหน็ดเหนื่อยได้พัก และนี่คือความสดชื่นกระปรี้กระเปร่า แต่เขาทั้งหลายมิได้ยอมฟัง แต่พระวจนะขององค์พระผู้เป็นเจ้าเป็นแก่พวกเขาว่า คำสั่งซ้อนคำสั่ง คำสั่งซ้อนคำสั่ง บรรทัดซ้อนบรรทัด บรรทัดซ้อนบรรทัด ที่นี่นิด ที่นั่นหน่อย เพื่อพวกเขาจะได้เดินไป แล้วหงายหลังล้มลง และแตกหัก และถูกดักจับ และถูกจับไป’ เพราะเหตุใด?—เพราะพวกเขาไม่ได้เอาใจใส่พระวจนะขององค์พระผู้เป็นเจ้าที่มาถึงพวกเขา”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“นี่หมายถึงผู้ที่ยังมิได้รับการสั่งสอน แต่ได้ทะนุถนอมปัญญาของตนเองไว้ และได้เลือกที่จะกระทำด้วยตนเองตามความคิดของตน องค์พระผู้เป็นเจ้าทรงประทานบททดสอบแก่คนเหล่านี้ เพื่อว่าพวกเขาจะเลือกยืนอยู่ในตำแหน่งที่จะติดตามคำแนะนำของพระองค์ หรือจะปฏิเสธและกระทำตามความคิดของตนเอง แล้วองค์พระผู้เป็นเจ้าจะทรงปล่อยพวกเขาไว้กับผลลัพธ์อันแน่นอนนั้น ในทุกวิถีทางของเรา ในการปรนนิบัติรับใช้พระเจ้าทุกประการ พระองค์ตรัสแก่เราว่า ‘จงมอบใจของเจ้าแก่เรา’ พระเจ้าทรงประสงค์จิตวิญญาณที่นอบน้อมและพร้อมจะรับการสอน สิ่งที่ทำให้การอธิษฐานมีความประเสริฐนั้น คือข้อเท็จจริงที่ว่าการอธิษฐานนั้นเปล่งออกมาจากใจที่รักและเชื่อฟัง”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“พระเจ้าทรงเรียกร้องบางสิ่งจากประชากรของพระองค์; หากพวกเขากล่าวว่า ข้าพเจ้าจะไม่ยอมมอบใจของข้าพเจ้าเพื่อกระทำสิ่งนี้ องค์พระผู้เป็นเจ้าก็ทรงปล่อยให้พวกเขาดำเนินต่อไปตามวิจารณญาณที่พวกเขาคิดว่าฉลาดนั้น โดยปราศจากปัญญาจากสวรรค์ จนกว่าพระคัมภีร์ข้อนี้ [อิสยาห์ 28:13] จะสำเร็จครบถ้วน ท่านทั้งหลายจะต้องไม่กล่าวว่า ข้าพเจ้าจะติดตามการทรงนำขององค์พระผู้เป็นเจ้าจนถึงจุดหนึ่งที่สอดคล้องกับวิจารณญาณของข้าพเจ้า แล้วจากนั้นก็ยึดมั่นในความคิดของตนเอง โดยปฏิเสธที่จะถูกหล่อหลอมตามแบบอย่างขององค์พระผู้เป็นเจ้า จงให้มีการตั้งคำถามว่า นี่เป็นพระประสงค์ขององค์พระผู้เป็นเจ้าหรือไม่? มิใช่ นี่เป็นความคิดเห็นหรือวิจารณญาณของ—– หรือ?” Testimonies to Ministers, 419.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หมายเลขเจ็ดสิบห้า</dc:title>
  <dc:subject>ความสอดคล้องเชิงพยากรณ์: จากสารของอิสยาห์สู่การเผยสำแดงในยุคปัจจุบัน</dc:subject>
  <dc:creator>Jeff Pippenger</dc:creator>
  <cp:keywords/>
  <dc:description>Generated by ArticleDigger from daniel\75_daniel.json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