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หมายเลขเจ็ดสิบหก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การเปิดผนึกคำพยากรณ์: การปฏิเสธความสว่างในปี 1856 และผลที่ตามมา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2024-02-09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1856 ความสว่างแห่ง “เจ็ดกาลเวลา” ได้ถูกเปิดผนึกออก และภายในปี 1863 ความสว่างนั้นก็ถูกปฏิเสธ ผู้เผยพระวจนะจากยูดาห์ได้นำความสว่างนั้นไปสู่กษัตริย์เยโรโบอัมผู้ชั่วร้าย และเยโรโบอัมได้ปฏิเสธความสว่างนั้น อิสยาห์ได้นำความสว่างเดียวกันนั้นไปสู่กษัตริย์อาหัสผู้ชั่วร้าย และเขาก็ได้ปฏิเสธความสว่างนั้นด้วย เพราะการปฏิเสธความสว่างที่เกี่ยวข้องกับสระชิโลอาห์ อาณาจักรของทั้งเยโรโบอัม (ฝ่ายเหนือ) และอาหัส (ฝ่ายใต้) จึงถูกกวาดไปเป็นเชลยโดยกษัตริย์องค์หนึ่งจากฝ่ายเหนือ ในปี 723 BC และ 677 BC ตามลำดับ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โมเสส ในการกบฏของอาโรน; อิสยาห์กับอาหัส และเยเรมีย์กับกษัตริย์องค์อื่น ๆ เป็นตัวแทนของบรรดาผู้สัตย์ซื่อในประวัติศาสตร์มิลเลอไรต์ ซึ่งล้วนเป็นตัวแทนของผู้สื่อข่าวแห่งความสว่างในการกบฏยุคสุดท้าย วิกฤตยุคสุดท้าย “ครั้งแรก” แห่งปี 1863 และวิกฤตยุคสุดท้าย “ครั้งสุดท้าย” ของ “แผ่นดินไหวใหญ่” ในวิวรณ์ บทที่สิบเอ็ด (กฎหมายวันอาทิตย์ที่กำลังจะมาถึงในไม่ช้า) ได้รับการเป็นตัวแทนโดยแนวคำพยากรณ์ทั้งหมดเหล่านี้ ผู้เผยพระวจนะจากยูดาห์เป็นตัวแทนของผู้เผยพระวจนะผู้หนึ่งที่ถอยหลังจากความรับผิดชอบของตน และลงเอยด้วยการถูกฝังอยู่ในหลุมศพเดียวกันกับโปรเตสแตนต์ผู้ละทิ้ง ความตายและการฝังศพของเขาเป็นผลตอบสนองต่อการที่เขาเลือกกินและดื่มอาหารของผู้เผยพระวจนะมุสาแห่งเบธเอ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การพิพากษาที่ถูกปราบโดยสันตะสำนัก (กษัตริย์แห่งอัสซีเรีย) ณ เวลาของกฎหมายวันอาทิตย์ ซึ่งมีแบบอย่างไว้โดยการกระจัดกระจายของอาณาจักรฝ่ายเหนือและฝ่ายใต้ในสมัยเยโรโบอัมและอาหัสนั้น สอดคล้องกับชะตากรรมของผู้เผยพระวจนะแห่งยูดาห์ เพราะท่านสิ้นชีวิตอยู่ระหว่าง “สิงโต” กับ “ลา” “สิงโต” เป็นสัญลักษณ์ของบาบิโลน ซึ่งในวาระสุดท้ายคือสันตะสำนัก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และต่อมา หลังจากที่เขารับประทานอาหารและดื่มแล้ว ชายชรานั้นก็ผูกอานลาให้เขา คือให้แก่ผู้เผยพระวจนะซึ่งเขาได้นำกลับมา และเมื่อเขาจากไป สิงโตก็มาพบเขาระหว่างทางและฆ่าเขาเสีย ศพของเขาถูกทิ้งอยู่ที่หนทาง และลานั้นก็ยืนอยู่ข้างศพ สิงโตก็ยืนอยู่ข้างศพนั้นด้วย และดูเถิด มีคนผ่านไปเห็นศพที่ถูกทิ้งอยู่ที่หนทาง และเห็นสิงโตยืนอยู่ข้างศพนั้น แล้วพวกเขาก็เข้าไปเล่าเรื่องนั้นในเมืองที่ผู้เผยพระวจนะชราอาศัยอยู่ เมื่อผู้เผยพระวจนะที่ได้นำเขากลับมาจากทางนั้นได้ยินเข้า เขากล่าวว่า “ผู้นี้คือคนของพระเจ้า ผู้ได้ฝ่าฝืนพระวจนะของพระยาห์เวห์ เพราะฉะนั้นพระยาห์เวห์จึงทรงมอบเขาไว้แก่สิงโต ซึ่งได้ขย้ำและฆ่าเขาเสีย ตามพระวจนะของพระยาห์เวห์ซึ่งพระองค์ได้ตรัสแก่เขา” แล้วเขาพูดกับบุตรทั้งหลายของตนว่า “จงผูกอานลาให้เรา” และพวกเขาก็ผูกอานลาให้เขา เขาจึงไปและพบศพของเขาถูกทิ้งอยู่ที่หนทาง และลารวมทั้งสิงโตก็ยืนอยู่ข้างศพนั้น สิงโตมิได้กินศพนั้น หรือขย้ำลาเลย แล้วผู้เผยพระวจนะก็ยกศพของคนของพระเจ้าขึ้นวางบนลา และนำกลับมา และผู้เผยพระวจนะชราก็เข้ามายังเมืองเพื่อไว้ทุกข์และฝังเขา และเขาวางศพของผู้นั้นไว้ในอุโมงค์ฝังศพของตนเอง และพวกเขาก็ไว้ทุกข์ให้เขา กล่าวว่า “โอ อนิจจา พี่น้องของข้าพเจ้าเอ๋ย!” และต่อมา หลังจากที่เขาฝังเขาแล้ว เขาก็พูดกับบุตรทั้งหลายของตนว่า “เมื่อเราตายแล้ว จงฝังเราไว้ในอุโมงค์ฝังศพที่คนของพระเจ้าถูกฝังไว้นั้น จงวางกระดูกของเราไว้ข้างกระดูกของเขา เพราะถ้อยคำซึ่งเขาได้ร้องประกาศโดยพระวจนะของพระยาห์เวห์ กล่าวโทษแท่นบูชาที่เบธเอล และกล่าวโทษบรรดาสถานบูชาสูงทุกแห่งซึ่งอยู่ในหัวเมืองต่าง ๆ ของสะมาเรียนั้น จะต้องสำเร็จเป็นจริงอย่างแน่นอน” 1 พงศ์กษัตริย์ 13:11–32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ผู้เผยพระวจนะชาวยูเดียสิ้นชีวิตอยู่ระหว่างสัญลักษณ์สองประการ สิงโตเป็นสัญลักษณ์ของบาบิโลน และบาบิโลนสมัยใหม่ในยุคสุดท้ายก็คือกษัตริย์ฝ่ายเหนือ ผู้ซึ่งมาถึงจุดจบของตนโดยไม่มีผู้ใดช่วย ตามพระธรรมดาเนียล บทที่สิบเอ็ด ข้อสี่สิบห้า เครื่องหมายแห่งอำนาจของเขาคือการนมัสการดวงอาทิตย์ ซึ่งเป็นสิ่งน่าสะอิดสะเอียนประการที่สี่ และเป็นที่ซึ่งคนรุ่นที่สี่ของแอ๊ดเวนติสม์แบบเลาดีเซียถูกพรรณนาว่ากำลังก้มกราบไปทางดวงอาทิตย์ในพระธรรมเอเสเคียล บทที่แปด ในความฝันของมิลเลอร์ เขาได้รับการสำแดงให้เห็นว่า ไม่เพียงแต่อัญมณีทั้งหลายถูกทำให้กระจัดกระจายและถูกปกคลุมไว้เท่านั้น แต่หีบคูหานั้นเองซึ่งเป็นตัวแทนของพระคัมภีร์ ก็ถูกฉีกทำลายออกด้วย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ในยุคที่สามของแอ๊ดเวนติสม์ งานในการนำการใช้พระคัมภีร์ฉบับแปลที่เรียกกันว่า “สมัยใหม่” เข้ามานั้น ได้รับการส่งเสริมโดยผู้นำของแอ๊ดเวนติสม์ พระคัมภีร์ฉบับแปลสมัยใหม่ที่เรียกกันเช่นนั้นมีที่มาจากชุดต้นฉบับที่ถูกบิดเบือน ซึ่งได้รับการสนับสนุนโดยนักเทววิทยาของมนุษย์แห่งบาป และโปรเตสแตนต์ที่ละทิ้งความเชื่อ โลงศพของมิลเลอร์คือพระคัมภีร์ฉบับคิงเจมส์ ซึ่งแปลมาจากต้นฉบับที่ไม่ถูกบิดเบือน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เมื่อถึงรุ่นที่สี่ของแอดเวนติสม์แบบเลาดีเซีย คริสตจักรได้เข้าร่วมสภาคริสตจักรโลก ซึ่งเป็นสมาพันธ์ของคริสตจักรโรมันและบรรดาบุตรีของนาง ตลอดหลายปีที่ผ่านมา แอดเวนติสม์ได้โต้แย้งเพื่อประโยชน์แก่ฝูงแกะที่หลับใหลของตนว่า พวกเขาเป็นเพียง “ผู้สังเกตการณ์” ในสภาคริสตจักรโลกเท่านั้น จนกระทั่งข้อบังคับของสมาพันธ์อันชั่วร้ายนั้นเปิดเผยว่า สถานะของ “ผู้สังเกตการณ์” หมายถึงสมาชิกเต็มรูปแบบที่มีสิทธิออกเสียง!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ในชั่วอายุที่สี่ของพวกเขา พวกเขาได้มอบเหรียญทองแก่ “มนุษย์แห่งบาป” ถึงสองครั้ง อย่างน้อยหนึ่งในเหรียญนั้นได้ประทับไว้ด้วยความเข้าใจแบบคาทอลิกเกี่ยวกับการเสด็จมาครั้งที่สองของพระคริสต์ โดยแสดงภาพพระเยซูทรงเหยียบพระบาทลงบนแผ่นดินโลกเมื่อพระองค์เสด็จกลับมา และยังมีรัศมีดวงอาทิตย์แบบคาทอลิกอยู่เบื้องหลังพระคริสต์ รวมทั้งข้อความย่อแบบคาทอลิกของพระบัญญัติข้อที่สี่ ซึ่งระบุเพียงว่า “จงระลึกถึงวันสะบาโต” ในกระบวนการพิจารณาคดีของศาล (ซึ่งเป็นคำประกาศทางกฎหมาย) ประธานสมัชชาใหญ่ได้ให้การเป็นพยาน โดยเขาระบุว่าคริสตจักรเซเวนธ์เดย์แอ๊ดเวนตีสเคยเชื่อว่าระบอบสันตะปาปาเป็นปฏิปักษ์พระคริสต์ แต่คริสตจักรของเขาได้ยกความเชื่อนั้นไปไว้ “บนกองขยะแห่งประวัติศาสตร์” มาช้านานแล้ว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สิ่งน่าสะอิดสะเอียนประการที่สี่ (ชั่วอายุคนที่สี่) คือเมื่อผู้นำยี่สิบห้าคนของคริสตจักรแห่งเยรูซาเล็มก้มกราบดวงอาทิตย์ สิ่งน่าสะอิดสะเอียนที่ดำเนินไปตามลำดับเริ่มต้นขึ้นด้วยรูปแห่งความหึงหวงที่ถูกตั้งไว้ที่ทางเข้า อันเป็นเครื่องหมายแห่งการเริ่มต้น ผู้พยากรณ์จากยูดาห์ลงเอยด้วยการถูกฝังร่วมกับโปรเตสแตนต์ผู้ละทิ้งความเชื่อ และสิงโต (บาบิโลน) ก็สังหารเขา เพราะเขาหวนกลับไปสู่วิธีการของโปรเตสแตนต์ผู้ละทิ้งความเชื่อ และด้วยเหตุนี้จึงไม่สามารถตระหนักได้ว่าโรมเป็นผู้สถาปนานิมิต และที่ใดไม่มีนิมิตซึ่งสถาปนาโดยสัญลักษณ์ของมนุษย์แห่งบาป ในที่สุดท่านก็จะไปอยู่ฝ่ายเดียวกับมนุษย์แห่งบาปนั้น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“บรรดาผู้ที่เกิดความสับสนในความเข้าใจพระวจนะ ผู้ซึ่งไม่สามารถมองเห็นความหมายของปฏิปักษ์พระคริสต์ ย่อมจะวางตนอยู่ฝ่ายปฏิปักษ์พระคริสต์อย่างแน่นอน” Kress Collection, 105.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ผู้เผยพระวจนะชาวยูดาห์ถูกฝังไว้กับผู้เผยพระวจนะมุสาแห่งเบธเอล ผู้ซึ่งเรียกเขาว่าเป็น “พี่น้อง” ของตน และเขาถูกพบว่านอนตายอยู่ระหว่างสัญลักษณ์สองประการ “สิงโต” เป็นตัวแทนแห่งความล้มเหลวของเขาในการเข้าใจปฏิปักษ์พระคริสต์ และ “ลา” เป็นสัญลักษณ์ของอิสลาม อั๊ดเวนติสม์แบบเลาดีเซียได้สำแดงแล้วผ่านทางความเงียบของตนเกี่ยวกับวันที่ 11 กันยายน ค.ศ. 2001 ว่ามันไม่ตระหนักว่าประเด็นเรื่องอิสลามแห่งวิบัติประการที่สามนั้น คือข่าวสารแห่งเสียงร้องในยามเที่ยงคืนและฝนชุกปลายฤดู การไม่ตระหนักถึงข่าวสารแห่งฝนชุกปลายฤดู คือความตาย! ฝนชุกปลายฤดูได้เริ่มขึ้นเมื่อวันที่ 11 กันยายน ค.ศ. 2001 เมื่อทูตสวรรค์ผู้ทรงฤทธิ์แห่งวิวรณ์บทที่สิบแปดได้ลงมา เมื่ออาคารใหญ่ทั้งหลายของนครนิวยอร์กถูกโยนให้พังทลายลง “ฝน” คือข่าวสาร และข่าวสารนั้นจะต้องได้รับการตระหนักจึงจะได้รับมัน.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“เราต้องไม่คอยท่าฝนปลายฤดู ฝนนี้กำลังมาถึงทุกคนที่จะยอมรับและฉวยเอาน้ำค้างและสายฝนแห่งพระคุณซึ่งตกลงมาบนเรา เมื่อเรารวบรวมเศษเสี้ยวของความสว่าง เมื่อเราซาบซึ้งในพระกรุณาอันแน่นอนของพระเจ้า ผู้ทรงพอพระทัยให้เราวางใจในพระองค์ เมื่อนั้นพระสัญญาทุกข้อจะสำเร็จ [อิสยาห์ 61:11 quoted.] แผ่นดินโลกทั้งสิ้นจะต้องเต็มไปด้วยพระสิริของพระเจ้า” The Seventh-day Adventist Bible Commentary, volume 7, 984.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“ทั่วทั้งแผ่นดินโลก” รู้ว่าเกิดอะไรขึ้นในวันที่ 11 กันยายน ค.ศ. 2001 แต่เพื่อจะได้รับสารซึ่งเริ่มต้น ณ ที่นั้น และในที่สุดทำให้ทั่วทั้งแผ่นดินโลกสว่างด้วยพระสิริของพระเจ้า จำเป็นต้องตระหนักรู้สารนั้นเสียก่อน คำว่า “ตระหนักรู้” หมายถึง “การระลึกได้หรือการฟื้นคืนความรู้เกี่ยวกับบางสิ่ง ไม่ว่าจะมีการยอมรับความรู้นั้นหรือไม่ก็ตาม เราตระหนักรู้บุคคลหนึ่งได้จากระยะไกล เมื่อเราระลึกได้ว่าเราเคยเห็นเขามาก่อน หรือว่าเราเคยรู้จักเขามาแต่ก่อน เราตระหนักรู้ลักษณะใบหน้าของเขาหรือเสียงของเขา” พจนานุกรมเวบสเตอร์ ฉบับปี 1828.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หนทางเดียวที่แอ๊ดเวนตีสแบบเลาดีเซียจะสามารถรับรู้ข่าวสารแห่งฝนชุกปลายซึ่งมาถึงเมื่อวันที่ 11 กันยายน ค.ศ. 2001 ได้ ก็คือพวกเขาต้องยอมรับว่าตนเองได้เห็นการสำแดงแห่งฤทธิ์อำนาจของพระเจ้าแบบเดียวกันนี้มาแล้วในอดีต เมื่อวันที่ 11 สิงหาคม ค.ศ. 1840 ทูตสวรรค์ผู้ทรงฤทธิ์แห่งวิวรณ์บทที่สิบได้ลงมา เมื่อคำพยากรณ์เรื่องวิบัติประการที่สองของอิสลามสำเร็จลง ประวัติศาสตร์นั้นได้ถูกทำซ้ำอย่างสมบูรณ์แบบเมื่อวันที่ 11 กันยายน ค.ศ. 2001 เมื่อทูตสวรรค์ผู้ทรงฤทธิ์แห่งวิวรณ์บทที่สิบแปดได้ลงมา เมื่อคำพยากรณ์เรื่องวิบัติประการที่สามของอิสลามสำเร็จลง และการไม่ตระหนักรู้อิสลามแห่งวิบัติประการที่สามนั้น ก็เท่ากับถูกลาป่าอาหรับพาไปสู่ความตายซึ่งถูกนำมาโดยสิงโตแห่งบาบิโลนยุคใหม่.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บรรดาคนเมาของเอฟราอิม ผู้ซึ่งไม่สามารถอ่านหนังสือที่ถูกผนึกไว้ได้นั้น ย่อมไม่อาจมองเห็นการซ้ำรอยของประวัติศาสตร์มิลเลอไรต์ได้ เพราะการตระหนักรู้นั้นตั้งอยู่บนระเบียบวิธีแห่งฝนชุกปลายฤดู คือ “บรรทัดซ้อนบรรทัด” แนวคิดที่ว่าการสำแดงฤทธิ์อำนาจของพระเจ้าในประวัติศาสตร์มิลเลอไรต์ได้ถูกทำซ้ำอีกครั้งในวาระสุดท้ายนั้น ไม่อาจดำรงอยู่ได้ด้วยระเบียบวิธีของโปรเตสแตนต์ผู้ละทิ้งความเชื่อและคาทอลิก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“ทูตสวรรค์องค์ซึ่งร่วมประกาศข่าวสารของทูตสวรรค์องค์ที่สามนั้น จะทำให้ทั่วทั้งแผ่นดินโลกสว่างไสวด้วยรัศมีของตน งานซึ่งมีขอบเขตกว้างไกลทั่วโลกและมีฤทธานุภาพอย่างไม่เคยปรากฏมาก่อน ได้มีการพยากรณ์ไว้ ณ ที่นี้ การเคลื่อนไหวเรื่องการเสด็จมาของพระคริสต์ในระหว่างปี 1840–44 เป็นการสำแดงอันรุ่งโรจน์แห่งฤทธิ์เดชของพระเจ้า ข่าวสารของทูตสวรรค์องค์ที่หนึ่งได้ถูกนำไปยังสถานีมิชชันนารีทุกแห่งทั่วโลก และในบางประเทศได้มีความสนใจทางศาสนาอย่างใหญ่หลวงที่สุดเท่าที่เคยปรากฏในแผ่นดินใด ๆ นับตั้งแต่การปฏิรูปศาสนาในศตวรรษที่สิบหก แต่สิ่งเหล่านี้จะถูกทำให้เหนือยิ่งขึ้นโดยการเคลื่อนไหวอันทรงอำนาจภายใต้คำเตือนครั้งสุดท้ายของทูตสวรรค์องค์ที่สาม” The Great Controversy, 611.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บรรดาผู้นำตาบอดของอิสราเอลยุคปัจจุบันถูกบีบบังคับโดยวิธีวิทยาของตนให้ปฏิเสธความจริงที่ว่า จะมีการสำแดงฤทธิ์อำนาจของพระเจ้าเกิดขึ้นซ้ำอีกในวาระสุดท้าย ดังเช่นที่เคยมีมาแล้วในกาลก่อน ๆ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ที่นี้เราเห็นว่าคริสตจักร—สถานนมัสการอันบริสุทธิ์ขององค์พระผู้เป็นเจ้า—เป็นสิ่งแรกที่ได้รับการลงทัณฑ์แห่งพระพิโรธของพระเจ้า บรรดาผู้อาวุโส ผู้ซึ่งพระเจ้าได้ประทานความสว่างอันยิ่งใหญ่แก่เขา และผู้ซึ่งได้ยืนหยัดเป็นผู้พิทักษ์ผลประโยชน์ฝ่ายวิญญาณของประชาชน ได้ทรยศต่อความไว้วางใจที่ได้รับมอบหมาย พวกเขาได้รับเอาท่าทีที่ว่า เราไม่จำเป็นต้องคอยมองหาการอัศจรรย์และการสำแดงฤทธิ์เดชของพระเจ้าอย่างเด่นชัดดังเช่นในกาลก่อน ยุคสมัยได้เปลี่ยนไปแล้ว ถ้อยคำเหล่านี้เสริมกำลังความไม่เชื่อของพวกเขา และพวกเขากล่าวว่า: องค์พระผู้เป็นเจ้าจะไม่ทรงกระทำดี และพระองค์จะไม่ทรงกระทำชั่ว พระองค์ทรงเปี่ยมด้วยพระเมตตามากเกินกว่าจะเสด็จมาเยี่ยมเยียนประชากรของพระองค์ด้วยการพิพากษา ดังนั้น ‘สันติภาพและความปลอดภัย’ จึงเป็นเสียงร้องจากบรรดาผู้ที่จะไม่ยกเสียงของตนขึ้นอีกเลยดุจเสียงแตร เพื่อสำแดงการละเมิดของประชากรของพระเจ้าแก่พวกเขา และสำแดงบาปของวงศ์วานยาโคบ บรรดาสุนัขใบ้เหล่านี้ที่ไม่ยอมเห่า คือผู้ที่จะได้รับการสนองตอบอันชอบธรรมจากพระเจ้าผู้ทรงพิโรธ ชายหญิงหนุ่มสาว และเด็กเล็กทั้งหลาย ต่างพินาศไปพร้อมกันทั้งหมด” คำพยาน, เล่ม 5, 211.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ความมืดบอดแบบเลาดีเซียของบรรดาผู้มีความรู้ซึ่งปกครองผู้ไร้การศึกษาแห่งเยรูซาเล็ม ทำให้พวกเขาไม่อาจจำแนกฝนชุกปลายฤดูได้ เพราะพวกเขามิได้เพียงใช้ระเบียบวิธีทางพระคัมภีร์ที่ถูกบิดเบือนเท่านั้น หากแต่ข้อสรุปที่ได้จากการให้เหตุผลอันเท็จของพวกเขายังนำพาพวกเขาไปสู่สภาพที่พวกเขาจะปฏิเสธการสำแดงฤทธานุภาพของพระเจ้าใด ๆ ในอนาคต ดังเช่นในยุคสมัยก่อน ๆ กระนั้น มาลาคี บทที่ 3 ชี้ให้เห็นว่า เมื่อทูตแห่งพันธสัญญาทรงชำระบุตรทั้งหลายของเลวีให้บริสุทธิ์แล้ว เครื่องบูชานั้นก็จะเป็นดังเช่นในกาลก่อน.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“พยานที่สัตย์จริงทรงประกาศว่า ‘เรารู้จักการงานของเจ้า’ ‘จงกลับใจเสียใหม่ และกระทำการทั้งหลายอย่างแรกนั้น’ นี่คือบททดสอบที่แท้จริง เป็นหลักฐานว่าพระวิญญาณของพระเจ้ากำลังทรงกระทำการอยู่ในใจ เพื่อจะซึมซาบท่านด้วยความรักของพระองค์ ‘เราจะมาหาเจ้าโดยเร็ว และจะย้ายคันประทีปของเจ้าออกจากที่ของมัน เว้นแต่เจ้าจะกลับใจ’ คริสตจักรเปรียบเสมือนต้นไม้ที่ไม่เกิดผล ซึ่งเมื่อได้รับทั้งน้ำค้าง ฝน และแสงแดด ก็ควรจะบังเกิดผลอย่างอุดมสมบูรณ์ แต่เมื่อการตรวจค้นของพระเจ้ามาถึง กลับไม่พบสิ่งใดเลยนอกจากใบเท่านั้น เป็นความคิดอันน่าเคร่งขรึมสำหรับคริสตจักรทั้งหลายของเรา! น่าเคร่งขรึมอย่างยิ่งแท้จริงสำหรับแต่ละบุคคล! ความอดทนและความยับยั้งพระทัยของพระเจ้านั้นน่าอัศจรรย์ยิ่ง แต่ ‘เว้นแต่เจ้าจะกลับใจ’ สิ่งเหล่านี้ก็จะสิ้นสุดลง; คริสตจักรทั้งหลาย สถาบันทั้งหลายของเรา จะเสื่อมลงจากความอ่อนแอไปสู่อีกความอ่อนแอหนึ่ง จากพิธีรีตองอันเย็นชาสู่ความตายฝ่ายจิตวิญญาณ ขณะที่พวกเขากำลังกล่าวว่า ‘ข้าพเจ้ามั่งมีแล้ว และได้ทรัพย์สินเพิ่มพูนขึ้น และไม่ต้องการสิ่งใดเลย’ พยานที่สัตย์จริงตรัสว่า ‘และเจ้าไม่รู้เลยว่า ตัวเจ้านั้นน่าสมเพช น่าเวทนา ยากจน ตาบอด และเปลือยกาย’ พวกเขาจะมองเห็นสภาพของตนได้อย่างชัดเจนบ้างหรือไม่?”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“จะต้องมีการสำแดงอันน่าอัศจรรย์แห่งฤทธิ์อำนาจของพระเจ้าในคริสตจักรทั้งหลาย แต่การนั้นจะไม่กระทำต่อผู้ที่มิได้ถ่อมตนลงเฉพาะพระพักตร์องค์พระผู้เป็นเจ้า และมิได้เปิดประตูแห่งดวงใจด้วยการสารภาพและการกลับใจ ในการสำแดงแห่งฤทธิ์อำนาจนั้นซึ่งทำให้แผ่นดินโลกสว่างไสวด้วยพระสิริของพระเจ้า พวกเขาจะเห็นเพียงบางสิ่งซึ่งในความมืดบอดของตนเขาคิดว่าเป็นอันตราย เป็นสิ่งที่จะปลุกเร้าความหวาดกลัวของเขา และเขาจะตั้งตนขึ้นเพื่อต่อต้านสิ่งนั้น เพราะองค์พระผู้เป็นเจ้ามิได้ทรงกระทำตามความคิดและความคาดหมายของเขา เขาจึงจะต่อต้านพระราชกิจนั้น ‘เหตุใดเล่า’ พวกเขากล่าว ‘เราจึงจะไม่รู้จักพระวิญญาณของพระเจ้า ในเมื่อเราอยู่ในงานนี้มาหลายปีแล้ว?’—เพราะพวกเขามิได้ตอบสนองต่อคำเตือน คำวิงวอนแห่งข่าวสารของพระเจ้า แต่กลับกล่าวอย่างดื้อดึงว่า ‘ข้าพเจ้ามั่งมีแล้ว และเพิ่มพูนด้วยทรัพย์สมบัติ และไม่ต้องการสิ่งใดเลย’ ความสามารถ ประสบการณ์อันยาวนาน จะไม่ทำให้มนุษย์เป็นช่องทางแห่งความสว่าง เว้นแต่เขาจะมอบตนไว้ภายใต้ลำแสงอันเจิดจ้าแห่งดวงอาทิตย์แห่งความชอบธรรม และได้รับการทรงเรียก ทรงเลือก และทรงจัดเตรียมโดยการประทานพระวิญญาณบริสุทธิ์ เมื่อมนุษย์ผู้จับต้องสิ่งศักดิ์สิทธิ์จะถ่อมตนลงภายใต้พระหัตถ์อันทรงฤทธิ์ของพระเจ้า องค์พระผู้เป็นเจ้าจะทรงยกเขาขึ้น พระองค์จะทรงกระทำให้เขาเป็นคนที่มีความหยั่งรู้—เป็นคนที่มั่งคั่งด้วยพระคุณแห่งพระวิญญาณของพระองค์ ลักษณะนิสัยอันแข็งกระด้างและเห็นแก่ตัวของเขา ความดื้อรั้นของเขา จะถูกมองเห็นในความสว่างที่ส่องออกมาจากความสว่างของโลก ‘เราจะมาหาเจ้าโดยเร็ว และจะย้ายคันประทีปของเจ้าออกจากที่ของมัน เว้นแต่เจ้าจะกลับใจ’ หากท่านแสวงหาองค์พระผู้เป็นเจ้าด้วยสุดใจของท่าน ท่านจะพบพระองค์” Review and Herald, December 23,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ความตายของผู้เผยพระวจนะแห่งยูดาห์ถูกแสดงให้เห็นโดยทั้ง “สิงโต” แห่งบาบิโลนสมัยใหม่ ซึ่งเป็นสัญลักษณ์เชิงพยากรณ์ที่วางรากฐานของนิมิตแห่งประวัติศาสตร์เชิงพยากรณ์ และยังโดย “ลา” ด้วย การกล่าวถึงอิสลามครั้งแรกในพระคัมภีร์คือเมื่ออิชมาเอลถูกแนะนำว่าเป็น “คนป่า”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และเขาจะเป็นดั่งคนป่าเถื่อน มือของเขาจะต่อสู้กับทุกคน และมือของทุกคนจะต่อสู้กับเขา และเขาจะอาศัยอยู่ต่อหน้าพี่น้องทั้งสิ้นของเขา ปฐมกาล 16:12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กฎแห่งการกล่าวถึงครั้งแรกในพระคัมภีร์ระบุว่า คุณลักษณะทั้งสิ้นของสัญลักษณ์นั้นย่อมบรรจุอยู่ในข้อความนั้น เพราะพระวจนะของพระเจ้าเป็นเมล็ดพันธุ์ และเมล็ดพันธุ์ย่อมมีดีเอ็นเอทั้งหมดที่จำเป็นต่อการทำให้ทั้งต้นเจริญเกิดผลอย่างครบถ้วน คำที่แปลว่า “คนป่า” นั้น เป็นคำที่ใช้สำหรับ “ลาป่าอาหรับ” และ “ลา” ในพระคัมภีร์แห่งสัจธรรมก็เป็นหนึ่งในสัญลักษณ์ของอิสลาม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สารแห่งเอเสเคียลในบทที่สามสิบเจ็ด ซึ่งทำให้กระดูกแห้งที่ตายแล้วกลับมีชีวิตขึ้นมา ณ ที่ซึ่งมันอยู่นั้น จนลุกขึ้นยืนเป็นกองทัพใหญ่ยิ่ง คือสารแห่งอิสลามของวิบัติประการที่สาม และสารนั้นก็คือสารแห่งเสียงร้องในยามเที่ยงคืนแห่งยุคสุดท้าย ซิสเตอร์ไวท์สอนอย่างชัดเจนโดยตรงว่า การเสด็จเข้าสู่กรุงเยรูซาเล็มอย่างมีชัยของพระคริสต์เป็นภาพแทนของสารแห่งเสียงร้องในยามเที่ยงคื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“เสียงร้องในเวลาเที่ยงคืนนั้นมิได้ถูกประกาศออกไปด้วยการโต้แย้งเป็นสำคัญ แม้ว่าพยานหลักฐานจากพระคัมภีร์จะชัดเจนและเด็ดขาดก็ตาม มีฤทธิ์เดชอันเร้าเร่งประการหนึ่งร่วมไปกับเสียงนั้น ซึ่งทำให้จิตวิญญาณเคลื่อนไหว ไม่มีความสงสัย ไม่มีการตั้งคำถาม ในคราวที่พระคริสต์เสด็จเข้ากรุงเยรูซาเล็มอย่างมีชัยชนะนั้น ประชาชนที่ชุมนุมกันมาจากทุกส่วนของแผ่นดินเพื่อรักษาเทศกาล ได้หลั่งไหลไปยังภูเขามะกอกเทศ และเมื่อเขาทั้งหลายเข้าร่วมกับฝูงชนที่กำลังแห่แหนพระเยซูอยู่ ก็ได้รับแรงดลใจแห่งโมงยามนั้น และช่วยกันเปล่งเสียงร้องให้ดังกึกก้องว่า ‘สาธุการแด่พระองค์ผู้เสด็จมาในพระนามแห่งองค์พระผู้เป็นเจ้า!’ [มัทธิว 21:9] ในทำนองเดียวกันนั้นเอง บรรดาผู้ไม่เชื่อซึ่งหลั่งไหลไปยังการประชุมของแอ๊ดเวนตีสต์—บางคนไปด้วยความอยากรู้ บางคนก็เพียงเพื่อเยาะเย้ย—ก็ได้รู้สึกถึงฤทธิ์อำนาจแห่งความเชื่อมั่นซึ่งประกอบอยู่กับข่าวสารว่า ‘ดูเถิด เจ้าบ่าวมาแล้ว!’” Spirit of Prophecy, volume 4, 250.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วิวรณ์แห่งพระเยซูคริสต์เป็นข่าวสารสุดท้ายที่ถูกเปิดผนึกในยุคสุดท้าย และรวมถึงอิสลามแห่งวิบัติประการที่สามด้วย เมื่อพระคริสต์ ผู้ทรงเป็นข่าวสารที่ถูกเปิดผนึก เสด็จเข้าสู่กรุงเยรูซาเล็ม และด้วยเหตุนั้นจึงทรงเป็นแบบอย่างล่วงหน้าของเสียงร้องเวลาเที่ยงคืนแห่งยุคสุดท้าย พระองค์ทรงถูกพาไป (ข่าวสารของพระองค์ถูกพาไป) โดย “ลา” ข่าวสารสุดท้ายแห่งความชอบธรรมของพระคริสต์ถูกนำพาโดยอิสลาม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ศาสนาอิสลามเคยเป็น เป็นอยู่ และจะเป็นคนป่าเถื่อน ดังที่มีภาพแทนโดยลาป่าอาหรับ และผู้ใดก็ตามที่ปรารถนาจะเห็น (และมีหลายคนที่ไม่ปรารถนาจะเห็น) ย่อมสามารถ “ตระหนักได้” โดยง่ายว่า สงครามซึ่งบัดนี้ศาสนาอิสลามกำลังกระทำนั้นคือความวิกลจริตอันป่าเถื่อน ความเต็มใจที่จะปลิดชีพตนเอง โดยเชื่อว่าจะมีบำเหน็จทางเพศอันยิ่งใหญ่ในโลกหน้า เป็นความวิกลจริตของซาตาน การกล่าวถึงศาสนาอิสลามเป็นครั้งแรกได้ระบุไว้แล้วว่า ศาสนาอิสลามจะเป็นคนป่าเถื่อน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งครามของอิสลามนำมวลมนุษยชาติทั้งสิ้นมารวมกันเพื่อต่อสู้กับสงครามที่ทวีความรุนแรงขึ้นแห่งวิบัติประการที่สาม อิสลามคือเหตุผลเชิงพยากรณ์สำหรับการนำระบอบรัฐบาลโลกเดียวมาบังคับใช้ และบรรดาโลกาภิวัตน์นิยมก็สอนว่า พวกเขาจงใจนำชาวยิวกลับเข้าสู่แผ่นดินอิสราเอลภายหลังสงครามโลกครั้งที่สอง เพื่อที่พวกเขาจะได้ใช้อาฆาตเกลียดชังอันเก่าแก่ของอิสลามที่มีต่อชาวยิวเป็นชนวนให้เกิดสงครามโลกครั้งที่สาม บรรดาโลกาภิวัตน์นิยมเชื่อ และได้สั่งสอนมานานหลายทศวรรษแล้วว่า พวกเขาจำเป็นต้องมีสงครามโลกครั้งที่สามเพื่อก่อให้เกิดระบอบรัฐบาลโลกเดียวของตน แรงจูงใจอันเสื่อมทรามของบรรดาโลกาภิวัตน์นิยม ซึ่งแสดงออกด้วยถ้อยคำของพวกเขาเอง สอดคล้องเข้ากับบทบาทของอิสลามตามพระคัมภีร์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เป็นไปได้ว่าองค์ประกอบแห่งดีเอ็นเอเชิงพยากรณ์ของอิชมาเอลที่ร้ายแรงที่สุด อยู่ในข้อพระคัมภีร์ที่มีการกล่าวถึงเขาเป็นครั้งแรก นั่นคือข้อเท็จจริงที่ว่า วิญญาณของเขา ซึ่งเป็นวิญญาณของ “คนป่าเถื่อน” นั้น “อาศัยอยู่ต่อหน้าพี่น้องทั้งสิ้นของเขา” ความคิดที่ว่า จะมีเพียงบางนิกายของอิสลามหัวรุนแรงเท่านั้นที่จะมีส่วนเกี่ยวข้องในวิบัติประการที่สาม ย่อมไม่สอดคล้องกับพระวจนะของพระเจ้า ทัศนะสามัญแบบถูกต้องทางการเมืองที่ว่า ในทุกศาสนาย่อมมีคนเลวอยู่เพียงไม่กี่คน และว่าคนส่วนใหญ่ในศาสนาอิสลามเป็นพลเมืองผู้รักสันติ ย่อมไม่สอดคล้องทั้งกับคัมภีร์ศักดิ์สิทธิ์ของพวกเขาเอง หรือกับพระคัมภีร์ด้วยเช่นกัน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ลกุรอานสอนว่าเป็นหน้าที่ของผู้ติดตามอัลลอฮ์ทุกคนที่จะทำให้โลกทั้งสิ้นดำเนินสอดคล้องกับกฎหมายชารีอะฮ์ และการกล่าวถึงอิสลามเป็นครั้งแรกในพระธรรมปฐมกาลระบุว่า จิตวิญญาณแห่ง “คนป่า” ของอิชมาเอลจะอยู่ในผู้ติดตามอิสลามทุกคน อัลกุรอานสอนแก่บรรดาผู้ยึดถือโดยตรงให้แสร้งทำเป็นมีความสุภาพเรียบร้อยเมื่อพวกเขาอาศัยอยู่ในพื้นที่ซึ่งพวกเขายังไม่มีความสามารถที่จะบังคับใช้การปกครองทางศาสนาของตนเหนือประชากรได้ เช่นเดียวกับคาทอลิกนิยม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เผยพระวจนะจากยูดาห์ได้เผชิญหน้ากับเยโรโบอัมเมื่ออาณาจักรของเขาเพิ่งได้รับการสถาปนาขึ้นเป็นครั้งแรก โปรเตสแตนต์นอกรีตเริ่มต้นขึ้นในปี 1844 และในทันทีนั้นก็ถูกเผชิญหน้าโดยแอ๊ดเวนตีสม์สายมิลเลอไรต์ ผู้ซึ่งได้เข้าไปในอภิสุทธิสถานและค้นพบพระบัญญัติของพระเจ้า รวมถึงวันสะบาโตวันที่เจ็ดด้วย แอ๊ดเวนตีสม์สายมิลเลอไรต์ได้รับคำบอกกล่าว ดังที่เยเรมีย์เป็นภาพแทน ให้กลับมาหาพระเจ้า แต่จะต้องไม่กลับไปยัง “ชุมนุมของคนเยาะเย้ย” อีก ผู้เผยพระวจนะจากยูดาห์ได้รับคำสั่งว่าอย่ากลับไปตามทางเดิมที่ตนมา และอย่ากินหรือดื่มอาหารของผู้เผยพระวจนะมุสาแห่งเบธเอล แต่เขาก็ได้กระทำเช่นนั้น ความตายของผู้เผยพระวจนะจากยูดาห์ถูกจัดวางไว้ในเชิงสัญลักษณ์ระหว่างสัญลักษณ์สองประการ ซึ่งเป็นภาพแทนของสันตะสำนักและศาสนาอิสลาม แอ๊ดเวนตีสม์แบบเลาดีเซียไม่สามารถมองเห็นความจริงทั้งสองประการนั้นได้ เพราะในปี 1863 พวกเขาได้ควักดวงตาฝ่ายจิตวิญญาณของตนเองออก และเริ่มกระบวนการปกปิดอัญมณีและวิธีการที่วิลเลียม มิลเลอร์ใช้ เพื่อจะสถาปนารากฐานของแอ๊ดเวนตีสม์ด้วยเหรียญปลอมและอัญมณีปลอม ตลอดจนวิธีการของโปรเตสแตนต์นอกรีตและคาทอลิก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“ชายผู้ถือแปรงปัดฝุ่น” บัดนี้กำลังกวาดพื้นของพระองค์ ทรงกอบกู้อัญมณีทั้งหลายกลับคืนมา และประทานอัญมณีเหล่านั้นให้แก่ Miller เพื่อนำไปวางไว้บนโต๊ะของเขา แต่ลัทธิแอ๊ดเวนตีสกลับมืดบอดด้วยความเชื่อที่ว่าพวกเขาเป็นชนที่เหลืออยู่ ซึ่งได้รับการทรงยกขึ้นให้เป็นประชากรของพระองค์ในปี 1844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และอย่าคิดกล่าวในใจตนว่า เรามีอับราฮัมเป็นบิดา เพราะเราบอกท่านทั้งหลายว่า พระเจ้าทรงสามารถให้บุตรแก่ อับราฮัมจากก้อนหินเหล่านี้ได้ และบัดนี้ขวานก็วางไว้ที่รากของต้นไม้แล้ว ฉะนั้นต้นไม้ทุกต้นที่ไม่เกิดผลดี ก็ต้องถูกโค่นลงและโยนเข้าในไฟ ฝ่ายเรานั้นให้บัพติศมาท่านด้วยน้ำ แสดงถึงการกลับใจใหม่ แต่พระองค์ผู้เสด็จมาภายหลังเราทรงยิ่งใหญ่กว่าเรา ซึ่งแม้แต่จะถือรองเท้าของพระองค์เราก็ไม่สมควร พระองค์จะทรงให้บัพติศมาท่านทั้งหลายด้วยพระวิญญาณบริสุทธิ์และด้วยไฟ พระหัตถ์ของพระองค์ทรงถือพลั่วฝัดอยู่ และพระองค์จะทรงชำระลานนวดข้าวของพระองค์ให้หมดจด และจะทรงรวบรวมข้าวสาลีของพระองค์ไว้ในยุ้งฉาง แต่แกลบนั้นพระองค์จะทรงเผาด้วยไฟที่ไม่รู้ดับ มัทธิว 3:9–12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อัดเวนติสม์แบบเลาดีเซียจะถูกพระผู้เป็นเจ้าทรงคายออกจากพระโอษฐ์ของพระองค์ เว้นแต่เฉพาะบุคคลเหล่านั้นที่อาจกลับใจเสียใหม่ อัดเวนติสม์แบบเลาดีเซียจะต้องถูกฝังไว้ในหลุมศพเดียวกันกับที่ประชากรแห่งพันธสัญญาเดิมซึ่งปฏิเสธสารของมิลเลอร์ถูกฝังไว้ เพราะบัดนี้พวกเขาก็ได้กลายเป็นประชากรแห่งพันธสัญญาเดิมเช่นกัน เมื่อพิจารณาในความสัมพันธ์กับคนหนึ่งแสนสี่หมื่นสี่พัน การกบฏในปี 1863 ได้รับการอุปมาไว้โดยผู้พยากรณ์ผู้มาจากยูดาห์ ผู้ซึ่งได้ทิ้งคำพยากรณ์เกี่ยวกับกษัตริย์โยสิยาห์ไว้ด้วย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“แทนที่จะกลายเป็นเหมือนโลก เราจะต้องแตกต่างจากโลกมากขึ้นทุกที ซาตานได้ร่วมมือ และจะยังคงร่วมมือ กับคริสตจักรต่าง ๆ ในการทุ่มเทความพยายามอย่างแยบยลต่อสู้กับความจริงของพระเจ้า ทุกสิ่งที่ประชากรของพระเจ้ากระทำเพื่อเจาะเข้าสู่โลก จะก่อให้เกิดการต่อต้านอย่างแน่วแน่จากอำนาจแห่งความมืด ความขัดแย้งยิ่งใหญ่ครั้งสุดท้ายของศัตรูจะเป็นการต่อสู้อย่างเด็ดเดี่ยวที่สุด มันจะเป็นสงครามครั้งสุดท้ายระหว่างอำนาจแห่งความมืดกับอำนาจแห่งความสว่าง บุตรที่แท้จริงทุกคนของพระเจ้าจะต่อสู้อย่างกล้าหาญอยู่ฝ่ายพระคริสต์ ผู้ใดก็ตามซึ่งในวิกฤตการณ์ยิ่งใหญ่นี้ปล่อยให้ตนเองอยู่ฝ่ายโลกมากกว่าฝ่ายพระเจ้า ในที่สุดจะจัดวางตนเองไว้ฝ่ายโลกโดยสิ้นเชิง ผู้ที่เกิดความสับสนในความเข้าใจพระวจนะ ผู้ที่มองไม่เห็นความหมายของปฏิปักษ์พระคริสต์ จะต้องวางตนอยู่ฝ่ายปฏิปักษ์พระคริสต์อย่างแน่นอน บัดนี้ไม่ใช่เวลาสำหรับเราที่จะกลมกลืนไปกับโลก ดาเนียลกำลังยืนอยู่ในส่วนและในตำแหน่งของเขา คำพยากรณ์ของดาเนียลและของยอห์นจะต้องได้รับความเข้าใจ คำพยากรณ์เหล่านี้อธิบายซึ่งกันและกัน คำพยากรณ์เหล่านี้มอบความจริงแก่โลก ซึ่งทุกคนควรเข้าใจ คำพยากรณ์เหล่านี้จะต้องเป็นพยานในโลก โดยการสำเร็จลงของคำพยากรณ์เหล่านี้ในวาระสุดท้ายนี้ คำพยากรณ์เหล่านี้จะอธิบายตนเอง”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“องค์พระผู้เป็นเจ้ากำลังจะลงโทษโลกเพราะความชั่วช้าของมัน พระองค์กำลังจะลงโทษบรรดาองค์กรทางศาสนาเพราะการปฏิเสธแสงสว่างและความจริงซึ่งได้ประทานแก่พวกเขา ข่าวสารอันยิ่งใหญ่ ซึ่งประกอบรวมทั้งข่าวของทูตสวรรค์องค์ที่หนึ่ง องค์ที่สอง และองค์ที่สาม จะต้องประกาศแก่โลก นี่จะต้องเป็นภาระสำคัญแห่งงานของเรา ผู้ที่เชื่อในพระคริสต์อย่างแท้จริงจะปฏิบัติตามพระราชบัญญัติของพระยะโฮวาอย่างเปิดเผย วันสะบาโตเป็นหมายสำคัญระหว่างพระเจ้ากับชนชาติของพระองค์ และเราจะต้องสำแดงให้เห็นอย่างชัดแจ้งถึงการปฏิบัติตามพระราชบัญญัติของพระเจ้าโดยการถือรักษาวันสะบาโต วันสะบาโตจะต้องเป็นเครื่องหมายแห่งความแตกต่างระหว่างประชากรที่พระเจ้าทรงเลือกสรรกับโลก การซื่อสัตย์ต่อพระเจ้ามีความหมายอย่างยิ่ง สิ่งนี้ครอบคลุมถึงการปฏิรูปสุขภาพด้วย นั่นหมายความว่าอาหารของเราจะต้องเรียบง่าย ว่าเราจะต้องรู้จักประมาณตนในทุกสิ่ง อาหารนานาชนิดที่มักพบเห็นอยู่บ่อยครั้งบนโต๊ะนั้นไม่จำเป็น แต่เป็นอันตรายอย่างยิ่ง ทั้งจิตใจและร่างกายจะต้องได้รับการรักษาไว้ให้อยู่ในสภาพสุขภาพที่ดีที่สุด เฉพาะผู้ที่ได้รับการฝึกฝนในความรู้และความยำเกรงพระเจ้าเท่านั้นที่ควรได้รับเลือกให้รับผิดชอบหน้าที่ต่าง ๆ ผู้ที่อยู่ในความจริงมาเป็นเวลานานแล้ว แต่ยังไม่สามารถแยกแยะระหว่างหลักการอันบริสุทธิ์แห่งความชอบธรรมกับหลักการแห่งความชั่ว ผู้ซึ่งความเข้าใจเกี่ยวกับความยุติธรรม ความเมตตา และความรักของพระเจ้านั้นพร่าเลือนไป ควรได้รับการปลดเปลื้องจากความรับผิดชอบ”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“พระเจ้าทรงมีบทเรียนสำคัญสำหรับประชากรของพระองค์ที่จะต้องเรียนรู้ หากบทเรียนเหล่านี้ได้รับการเรียนรู้มาก่อน พระราชกิจของพระองค์คงไม่อยู่ในสภาพเช่นที่เป็นอยู่ทุกวันนี้ สิ่งหนึ่งที่ต้องกระทำคือ ต้องไม่ปิดบังความจริงไว้จากบรรดาศาสนาจารย์หรือผู้ที่อยู่ในตำแหน่งแห่งความรับผิดชอบ เพราะเกรงว่าจะก่อให้เกิดความไม่พอใจแก่เขา จะต้องมีบุรุษที่ร่วมงานอยู่กับสถาบันต่าง ๆ ของเรา ผู้ซึ่งด้วยความอ่อนสุภาพและด้วยสติปัญญาจะประกาศพระดำริทั้งสิ้นของพระเจ้า พระพิโรธของพระเจ้าทรงลุกไหม้ขึ้นต่อผู้ที่ด้วยความปลอดภัยฝ่ายเนื้อหนังและด้วยราคา ได้สำแดงการดูหมิ่นต่อการทรงบริหารของพระองค์ พวกเขากำลังทำให้ความเจริญรุ่งเรืองของพระราชกิจตกอยู่ในอันตราย”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“หนทางเท็จทุกหนทางเป็นการล่อลวง และหากยังคงดำเนินต่อไป ในที่สุดก็จะนำมาซึ่งความพินาศ ดังนั้นองค์พระผู้เป็นเจ้าจึงทรงยอมให้ผู้ที่ยึดถือแผนการอันเป็นเท็จถูกทำลาย ในเวลาเดียวกันนั้นเองเมื่อได้ยินเสียงการสรรเสริญและการยกยอ ความพินาศฉับพลันก็มาถึง มีบางคนที่ แม้ว่าจะรู้ถึงการตักเตือนที่ผู้อื่นได้รับเพราะความไม่ซื่อสัตย์ ก็ยังหันเหไปจากคำว่ากล่าวตักเตือน คนเหล่านี้มีความผิดเป็นสองเท่า พวกเขารู้พระประสงค์ขององค์พระผู้เป็นเจ้าแล้ว แต่ไม่ได้กระทำ การลงโทษของพวกเขาจะได้สัดส่วนกับความผิดของตน พวกเขาไม่ยอมใส่ใจพระวจนะขององค์พระผู้เป็นเจ้า” Kress Collection, 105, 106.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หมายเลขเจ็ดสิบหก</dc:title>
  <dc:subject>การเปิดผนึกคำพยากรณ์: การปฏิเสธความสว่างในปี 1856 และผลที่ตามมา</dc:subject>
  <dc:creator>Jeff Pippenger</dc:creator>
  <cp:keywords/>
  <dc:description>Generated by ArticleDigger from daniel\76_daniel.json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