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พระธรรมดาเนียล - หมายเลขเจ็ดสิบเจ็ด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การเปิดเผยความขนานเชิงพยากรณ์: แอดเวนติสม์แบบเลาดีเซียในปี ค.ศ. 1863 และแบบอย่างในพระคัมภีร์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2024-02-10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การกบฏของแอ๊ดเวนติสม์แบบเลาดีเซียในปี 1863 ได้ถูกทำให้เป็นแบบอย่างล่วงหน้าโดยคำสาปที่ประกาศไว้ต่อการสร้างเมืองเยรีโคขึ้นใหม่.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และโยชูวาได้ให้พวกเขาปฏิญาณไว้ในเวลานั้นว่า “ชายผู้ใดลุกขึ้นสร้างเมืองเยรีโคนี้ต่อพระพักตร์พระเยโฮวาห์ ก็ขอให้ผู้นั้นเป็นที่แช่งสาป เขาจะวางรากฐานของเมืองนั้นด้วยบุตรหัวปีของตน และจะตั้งประตูเมืองนั้นขึ้นด้วยบุตรชายคนสุดท้องของตน” โยชูวา 6:26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การกบฏของแอดเวนติสม์แบบเลาดีเซียในปี 1863 ได้รับการจำลองไว้ล่วงหน้าโดยกรณีที่พวกผู้ก่อสร้างปฏิเสธศิลามุมเอก.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พระเยซูตรัสแก่เขาทั้งหลายว่า “พวกท่านไม่เคยอ่านหรือในพระคัมภีร์ว่า ศิลาซึ่งพวกช่างก่อสร้างได้ละทิ้งไปแล้ว ศิลานั้นเองได้กลับกลายเป็นศิลามุมเอก การนี้เป็นพระราชกิจขององค์พระผู้เป็นเจ้า และเป็นการอัศจรรย์ในสายตาของเรา? เหตุฉะนั้น เราบอกท่านทั้งหลายว่า แผ่นดินของพระเจ้าจะถูกเอาไปจากท่าน และจะประทานแก่ชนชาติหนึ่งซึ่งเกิดผลสมกับแผ่นดินนั้น” มัทธิว 21:42, 43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การกบฏของแอ๊ดเวนติสม์แบบเลาดีเซียในปี 1863 ได้รับการจำลองแบบไว้โดยลูกวัวทองคำของอาโรน.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เพราะเขาทั้งหลายกล่าวแก่ข้าพเจ้าว่า จงทำพระให้แก่พวกเรา ซึ่งจะนำหน้าพวกเราไป เพราะโมเสสคนนี้ ผู้ซึ่งได้นำพวกเราขึ้นมาจากแผ่นดินอียิปต์นั้น เราไม่รู้ว่าเกิดอะไรขึ้นแก่เขา แล้วข้าพเจ้าจึงกล่าวแก่เขาทั้งหลายว่า ผู้ใดมีทองคำก็ให้ถอดออก เขาทั้งหลายก็ให้แก่ข้าพเจ้า แล้วข้าพเจ้าก็โยนมันเข้าไปในไฟ และลูกวัวนี้ก็ออกมา และเมื่อโมเสสเห็นว่าประชาชนนั้นเปลือยกายอยู่ (เพราะอาโรนได้ทำให้เขาเปลือยกาย จนเป็นที่อับอายในท่ามกลางศัตรูของเขา) อพยพ 32:23–25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การกบฏของแอ๊ดเวนติสม์แบบเลาดีเซียในปี 1863 ได้ถูกทำให้เป็นแบบอย่างโดยลูกวัวทองคำสองตัวของเยโรโบอัม.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ถ้าชนชาตินี้ขึ้นไปถวายสัตวบูชาในพระนิเวศของพระยาห์เวห์ ณ กรุงเยรูซาเล็ม ใจของชนชาตินี้ก็จะหันกลับไปหานายของตน คือเรโหโบอัมกษัตริย์แห่งยูดาห์ แล้วเขาทั้งหลายจะฆ่าเราเสีย และกลับไปหาเรโหโบอัมกษัตริย์แห่งยูดาห์อีก เหตุฉะนั้นกษัตริย์จึงทรงปรึกษากัน แล้วทรงสร้างลูกโคทองคำสองตัว และตรัสแก่พวกเขาว่า การขึ้นไปยังกรุงเยรูซาเล็มนั้นเป็นภาระแก่พวกท่านมากเกินไป ดูเถิด โอ อิสราเอล นี่คือพระของท่านทั้งหลาย ผู้ซึ่งนำท่านขึ้นมาจากแผ่นดินอียิปต์ แล้วพระองค์ทรงตั้งตัวหนึ่งไว้ที่เบธเอล และอีกตัวหนึ่งทรงตั้งไว้ที่ดาน 1 พงศ์กษัตริย์ 12:27–29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การกบฏของแอ๊ดเวนติสต์แบบเลาดีเซียในปี ค.ศ. 1863 ได้ถูกทำให้เป็นแบบอย่างล่วงหน้าโดยผู้เผยพระวจนะจากยูดาห์ ผู้ซึ่งสิ้นชีวิตอยู่ระหว่างลาและสิงโต.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อยู่มา ภายหลังเมื่อท่านได้กินอาหารและดื่มแล้ว เขาก็ผูกอานลาสำหรับท่าน คือสำหรับผู้เผยพระวจนะที่เขาได้พากลับมา และเมื่อท่านออกไปแล้ว สิงโตก็มาพบท่านกลางทางและฆ่าท่านเสีย ศพของท่านก็ถูกทิ้งไว้ที่กลางทาง และลายืนอยู่ข้างศพนั้น สิงโตเองก็ยืนอยู่ข้างศพด้วย 1 พงศ์กษัตริย์ 13:23, 24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การกบฏของแอ๊ดเวนติสต์แบบเลาดีเซียในปี 1863 ได้ถูกทำให้เป็นแบบฉายล่วงหน้าโดยการทดสอบครั้งที่สิบของอิสราเอลโบราณ ซึ่งเป็นจุดเริ่มต้นแห่งการพเนจรของพวกเขาในถิ่นทุรกันดาร.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แต่เรามีชีวิตอยู่แน่ฉันใด แผ่นดินโลกทั้งสิ้นจะต้องเต็มด้วยพระสิริของพระยาห์เวห์แน่ฉันนั้น เพราะบรรดาคนเหล่านั้นที่ได้เห็นพระสิริของเรา และการอัศจรรย์ของเราซึ่งเราได้กระทำในอียิปต์และในถิ่นทุรกันดาร และได้ทดลองเราบัดนี้ถึงสิบครั้งแล้ว และมิได้เชื่อฟังเสียงของเรา แน่นอนทีเดียวว่าเขาทั้งหลายจะไม่ได้เห็นแผ่นดินซึ่งเราปฏิญาณไว้แก่บรรพบุรุษของเขา และจะไม่มีผู้ใดในหมู่คนที่ยั่วยุเราได้เห็นแผ่นดินนั้นเลย แต่คาเลบผู้รับใช้ของเรา เพราะเขามีจิตใจอีกอย่างหนึ่งอยู่กับเขา และได้ติดตามเราอย่างสุดใจ เราจะนำเขาเข้าไปในแผ่นดินซึ่งเขาได้เข้าไปนั้น และเชื้อสายของเขาจะได้ครอบครองแผ่นดินนั้น กันดารวิถี 14:21–23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อัครทูตเปาโลได้สั่งสอนไว้ว่า: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บรรดาเหตุการณ์เหล่านี้ได้เกิดขึ้นแก่พวกเขาเพื่อเป็นแบบอย่าง และได้ถูกบันทึกไว้เพื่อเตือนสติเราทั้งหลาย ผู้ซึ่งอยู่ในยุคปลายของโลก 1 โครินธ์ 10:11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ในการอธิบายหลักการแห่งคำพยากรณ์นั้น ซิสเตอร์ไวท์ได้กล่าวว่า: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“บรรดาผู้เผยพระวจนะในสมัยโบราณแต่ละคนนั้น ได้กล่าวไว้เพื่อยุคของเรามากกว่ายุคของตนเอง ฉะนั้นคำพยากรณ์ของพวกเขาจึงยังมีผลบังคับใช้สำหรับเรา ‘บรรดาเหตุการณ์เหล่านี้ได้บังเกิดขึ้นแก่เขาทั้งหลายเพื่อเป็นตัวอย่างแก่เรา และมีบันทึกไว้เพื่อเตือนสติเรา ผู้ซึ่งปลายยุคของโลกได้มาถึงแล้ว’ 1 โครินธ์ 10:11. ‘สิ่งเหล่านี้มิได้ทรงสำแดงแก่เขาทั้งหลายเพื่อประโยชน์ของตนเอง แต่เพื่อประโยชน์ของเรา คือสิ่งซึ่งบัดนี้ได้มีผู้ประกาศแก่ท่านทั้งหลายแล้ว โดยบรรดาผู้ที่ประกาศข่าวประเสริฐแก่ท่านด้วยพระวิญญาณบริสุทธิ์ซึ่งทรงส่งลงมาจากสวรรค์ เป็นสิ่งซึ่งแม้เหล่าทูตสวรรค์ก็ปรารถนาจะเพ่งดู’ 1 เปโตร 1:12....”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“พระคัมภีร์ได้สะสมและรวบรวมทรัพย์สมบัติของตนไว้สำหรับคนรุ่นสุดท้ายนี้ เหตุการณ์ยิ่งใหญ่ทั้งปวงและกิจการอันเคร่งขรึมจริงจังทั้งหลายในประวัติศาสตร์พระคัมภีร์พันธสัญญาเดิม ได้เกิดขึ้นแล้ว และกำลังเกิดซ้ำอีกในคริสตจักรในวาระสุดท้ายเหล่านี้” Selected Messages, book 3, 338, 339.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ตามคำกล่าวของอิสยาห์ ข่าวสารแห่งฝนชุกปลายฤดูนั้นเป็นข่าวสารอย่างหนึ่ง เพราะท่านระบุว่าคนอธรรมจะปฏิเสธไม่ยอมฟัง และท่านพรรณนาข่าวสารนั้นว่าเป็น “บรรทัดต่อบรรทัด”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พระองค์จะทรงสอนความรู้แก่ผู้ใด? และจะทรงกระทำให้ผู้ใดเข้าใจหลักคำสอน? คือแก่บรรดาผู้ที่หย่านมแล้ว และถูกแยกออกจากอกแม่ เพราะว่าต้องเป็นข้อบัญญัติซ้อนข้อบัญญัติ ข้อบัญญัติซ้อนข้อบัญญัติ; บรรทัดซ้อนบรรทัด บรรทัดซ้อนบรรทัด; ที่นี่นิด และที่นั่นหน่อย เพราะพระองค์จะตรัสแก่ชนชาตินี้ด้วยริมฝีปากตะกุกตะกัก และด้วยภาษาอื่น แก่ผู้ซึ่งพระองค์ได้ตรัสว่า “นี่คือการหยุดพัก ซึ่งท่านทั้งหลายจะกระทำให้ผู้เหน็ดเหนื่อยได้พัก; และนี่คือความชื่นบาน” แต่เขาทั้งหลายไม่ยอมฟัง ทว่า พระวจนะของพระยาห์เวห์เป็นแก่เขาทั้งหลายว่า ข้อบัญญัติซ้อนข้อบัญญัติ ข้อบัญญัติซ้อนข้อบัญญัติ; บรรทัดซ้อนบรรทัด บรรทัดซ้อนบรรทัด; ที่นี่นิด และที่นั่นหน่อย; เพื่อว่าเขาทั้งหลายจะได้เดินไป และหงายหลังล้มลง และแตกหัก และติดบ่วง และถูกจับไป อิสยาห์ 28:9–13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ในบรรดาเส้นทั้งหกที่เราเพิ่งระบุไปนั้น—and of course there are others we have not pointed out—เส้นหนึ่งเน้นปี 1863 ว่าเป็นจุดสิ้นสุดของการทดสอบที่ดำเนินมาอย่างต่อเนื่องซึ่งนำไปสู่การพเนจรในถิ่นทุรกันดาร สองเส้นเน้นว่าประชากรแห่งพันธสัญญาเดิมถูกละผ่านไปและถูกแทนที่ด้วยประชากรผู้ทรงเลือกสรรกลุ่มใหม่ เส้นหนึ่งกำหนดคำสาปแช่งแก่การสร้างสิ่งหนึ่งขึ้นใหม่ ทั้งที่สิ่งนั้นทรงประสงค์ให้คงอยู่ในสภาพถูกทำลายและถูกทอดทิ้งไว้ภายใต้คำสาปแช่งของพระเจ้าเช่นเดิม และอีกเส้นหนึ่งกำหนดคำสาปแช่งแก่การกลับไปยังสถานที่ซึ่งท่านถูกห้ามไม่ให้ไป สองเส้นยกตัวอย่างของสิ่งปลอมแปลงที่เป็นของบัญญัติสิบประการทั้งสองแผ่น ซึ่งเป็นตัวแทนของแผ่นทั้งสองของฮาบากุก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ลูกวัวทองคำของอาโรนและเยโรโบอัมเป็นภาพปลอมของความหึงหวง ซึ่งเป็นตัวแทนของแผนภูมิปลอมปี 1863 เมื่อนำมารวมกัน พยานทั้งสองของอาโรนและเยโรโบอัมสอนว่า โต๊ะทั้งสองของฮาบากุกเป็นโต๊ะเดียวกัน ในทำนองเดียวกับที่ศิลาทั้งสองแผ่นแห่งพระบัญญัติสิบประการเป็นพระราชบัญญัติข้อเดียวของพระเจ้า เมื่อรวมกันแล้ว ทั้งสองจึงกลายเป็นสัญลักษณ์เดียว ซึ่งประกอบขึ้นจากสองสิ่งเมื่อถูกนำมารวมกัน พลวัตเชิงพยากรณ์อย่างเดียวกันของศิลาทั้งสองแผ่นแห่งพระราชบัญญัติของพระเจ้าดำรงอยู่ในโต๊ะทั้งสองของฮาบากุกด้วย และเมื่อพิจารณาร่วมกัน ภาพปลอมของอาโรนและเยโรโบอัมก็กล่าวถึงปรากฏการณ์เชิงพยากรณ์นั้น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อัธเวนติสม์รุ่นแรกได้รับการทำให้เป็นแบบอย่างไว้โดยรูปเคารพแห่งความหึงหวงในเอเสเคียลบทที่แปด นิมิตซึ่งเริ่มขึ้นในวันที่ห้า เดือนที่หก แห่งปีที่หก ในเอเสเคียลบทที่แปด ดำเนินต่อไปจนถึงบทที่เก้า ซึ่งมีการเป็นตัวแทนของการประทับตราคนหนึ่งแสนสี่หมื่นสี่พัน เมื่อกล่าวถึงภาพประกอบเรื่องการประทับตราในบทที่เก้า ซิสเตอร์ไวท์ได้รวมพระลักษณะของพระเจ้าประการหนึ่งไว้ด้วย ซึ่งชี้บ่งว่าเป็นในชั่วอายุที่สามและที่สี่ที่พระเจ้าทรงพิพากษาผู้ที่ไม่เชื่อฟัง ดังนั้น เธอจึงได้รวมความจริงที่เกี่ยวข้องโดยตรงกับพระบัญญัติข้อที่สองไว้ด้วย ซึ่งเป็นพระบัญญัติที่ห้ามการนมัสการรูปเคารพ ดังเช่นลูกวัวทองคำของอาโรนและของเยโรโบอัม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“‘พระองค์ทรงร้องเรียกชายผู้สวมผ้าป่าน ผู้ซึ่งมีกระปุกหมึกของเสมียนอยู่ที่ข้างตัวเขา และพระยาห์เวห์ตรัสแก่เขาว่า จงไปท่ามกลางนคร ไปท่ามกลางกรุงเยรูซาเล็ม และทำเครื่องหมายไว้ที่หน้าผากของบรรดาชายผู้ทอดถอนใจและร่ำร้องเพราะบรรดาสิ่งน่าสะอิดสะเอียนทั้งหลายที่กระทำกันอยู่ท่ามกลางนครนั้น และพระองค์ตรัสแก่คนอื่น ๆ นั้นในขณะที่ข้าพเจ้าได้ยินว่า จงตามเขาไปทั่วนคร และจงประหาร อย่าให้ตาของเจ้าสงสาร และอย่าได้มีความเมตตาเลย จงฆ่าให้สิ้นทั้งคนแก่และคนหนุ่ม ทั้งหญิงพรหมจารีและเด็กเล็ก และผู้หญิงทั้งหลาย แต่อย่าเข้าใกล้ผู้ใดที่มีเครื่องหมายนั้นอยู่บนตัวเขา และจงเริ่มต้นที่สถานนมัสการของเรา แล้วพวกเขาก็เริ่มต้นที่บรรดาผู้อาวุโสซึ่งอยู่หน้าพระนิเวศนั้น’”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“พระเยซูกำลังจะเสด็จออกจากพระที่นั่งแห่งพระกรุณาในสถานนมัสการแห่งสวรรค์ เพื่อทรงสวมอาภรณ์แห่งการแก้แค้น และเทความพิโรธของพระองค์ออกมาเป็นการพิพากษาเหนือผู้ที่มิได้ตอบสนองต่อความสว่างซึ่งพระเจ้าได้ประทานแก่เขา ‘เพราะมิได้มีการลงโทษการงานชั่วโดยเร็ว ใจของบุตรทั้งหลายของมนุษย์จึงตั้งมั่นเต็มที่ในการกระทำชั่ว’ แทนที่จะอ่อนลงด้วยความอดกลั้นและความอดทนยาวนานที่องค์พระผู้เป็นเจ้าได้ทรงสำแดงต่อพวกเขา ผู้ที่ไม่เกรงกลัวพระเจ้าและไม่รักความจริงกลับทำใจของตนให้แข็งกระด้างยิ่งขึ้นในทางชั่วของตน แต่แม้ความอดทนของพระเจ้าก็ยังมีขอบเขตอยู่ และมีคนเป็นอันมากกำลังก้าวล่วงขอบเขตเหล่านี้ พวกเขาได้ล่วงเกินพ้นเขตแดนแห่งพระคุณไปแล้ว และฉะนั้นพระเจ้าจึงต้องทรงแทรกแซงและทรงพิทักษ์พระเกียรติของพระองค์เอง”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พระยาห์เวห์ได้ตรัสถึงชนชาติอาโมไรต์ว่า “ในชั่วอายุที่สี่ พวกเขาจะกลับมาที่นี่อีก เพราะความชั่วช้าของชนชาติอาโมไรต์ยังไม่เต็มขนาด” แม้ว่าชนชาตินี้จะเป็นที่ประจักษ์ชัดเนื่องด้วยการบูชารูปเคารพและความเสื่อมทรามของตน แต่พวกเขาก็ยังมิได้ทำให้ถ้วยแห่งความชั่วช้าของตนเต็ม และพระเจ้าจะยังไม่ทรงมีพระบัญชาให้ทำลายพวกเขาเสียสิ้น ประชาชนจะต้องได้เห็นฤทธานุภาพของพระเจ้าสำแดงออกอย่างเด่นชัด เพื่อว่าพวกเขาจะปราศจากข้อแก้ตัวมิได้ พระผู้สร้างผู้ทรงเปี่ยมด้วยพระกรุณาทรงเต็มพระทัยที่จะทรงอดกลั้นต่อความชั่วช้าของพวกเขาจนถึงชั่วอายุที่สี่ แล้วหากไม่ปรากฏการเปลี่ยนแปลงไปในทางที่ดีขึ้น คำพิพากษาของพระองค์ก็จะตกลงเหนือพวกเขา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“องค์ผู้ทรงอนันต์ยังคงทรงทำบัญชีกับบรรดาประชาชาติทั้งหลายด้วยความแม่นยำที่ไม่ผิดพลาด ขณะที่พระเมตตาของพระองค์ยังทรงประทานพร้อมกับคำเรียกให้กลับใจ บัญชีนี้จะยังคงเปิดอยู่; แต่เมื่อยอดตัวเลขถึงจำนวนหนึ่งซึ่งพระเจ้าได้ทรงกำหนดไว้แล้ว การปฏิบัติการแห่งพระพิโรธของพระองค์ก็เริ่มต้นขึ้น บัญชีนั้นก็ปิดลง ความทรงอดกลั้นของพระเจ้าสิ้นสุดลง ไม่มีการวิงวอนขอพระเมตตาแทนพวกเขาอีกต่อไป”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“ผู้เผยพระวจนะ เมื่อมองลงมาตลอดกาลสมัยทั้งหลาย ก็ได้เห็นภาพของยุคนี้ปรากฏอยู่ต่อสายตาแห่งนิมิตของท่าน ชนชาติต่าง ๆ ในยุคนี้เป็นผู้ได้รับพระกรุณาอย่างไม่เคยปรากฏมาก่อน พระพรอันประเสริฐที่สุดจากสวรรค์ได้ทรงประทานแก่พวกเขา แต่ความเย่อหยิ่งที่ทวีขึ้น ความโลภ การบูชารูปเคารพ การหมิ่นประมาทพระเจ้า และความอกตัญญูอันต่ำช้า ถูกจารึกไว้เป็นความผิดกล่าวโทษพวกเขา พวกเขากำลังเร่งปิดบัญชีของตนกับพระเจ้า”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“แต่สิ่งที่ทำให้ข้าพเจ้าสั่นสะท้านก็คือความจริงที่ว่า บรรดาผู้ซึ่งได้รับความสว่างและอภิสิทธิ์มากที่สุด ได้กลายเป็นผู้ปนเปื้อนด้วยความชั่วช้าที่แพร่หลายอยู่ทั่วไป โดยได้รับอิทธิพลจากบรรดาผู้อธรรมที่อยู่รอบตัวเขา หลายคน แม้กระทั่งในหมู่ผู้ที่อ้างว่าถือความจริง ก็ได้เย็นชาลงและถูกกระแสอันแรงกล้าของความชั่วร้ายกดถ่วงลง การเยาะเย้ยดูหมิ่นอย่างทั่วไปที่ถูกเทลงบนความเคร่งศาสนาและความบริสุทธิ์แท้จริง ทำให้ผู้ที่มิได้ผูกพันตนเองอย่างใกล้ชิดกับพระเจ้าสูญเสียความยำเกรงต่อพระราชบัญญัติของพระองค์ หากพวกเขากำลังดำเนินตามความสว่างและเชื่อฟังความจริงจากใจ ธรรมบัญญัติอันศักดิ์สิทธิ์นี้ย่อมจะดูประเสริฐล้ำค่ายิ่งขึ้นแก่พวกเขา เมื่อมันถูกดูหมิ่นและถูกละทิ้งเช่นนี้ เมื่อการไม่เคารพต่อพระราชบัญญัติของพระเจ้าปรากฏชัดมากขึ้น เส้นแบ่งแยกระหว่างผู้ที่รักษาพระราชบัญญัตินั้นกับโลกก็ยิ่งชัดเจนมากขึ้น ความรักต่อพระบัญญัติอันศักดิ์สิทธิ์เพิ่มพูนขึ้นในคนกลุ่มหนึ่ง ตามส่วนที่การดูหมิ่นต่อพระบัญญัติเหล่านั้นเพิ่มขึ้นในคนอีกกลุ่มหนึ่ง”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“วิกฤตการณ์กำลังใกล้เข้ามาอย่างรวดเร็ว ตัวเลขที่เพิ่มพูนขึ้นอย่างฉับไวแสดงให้เห็นว่าเวลาแห่งการเสด็จมาตรวจเยี่ยมของพระเจ้าเกือบจะมาถึงแล้ว แม้พระองค์จะไม่ทรงประสงค์จะลงโทษ แต่กระนั้นพระองค์ก็จะทรงลงโทษ และจะทรงกระทำโดยฉับพลัน ผู้ที่ดำเนินอยู่ในความสว่างจะมองเห็นหมายสำคัญแห่งภัยอันใกล้เข้ามา แต่พวกเขามิใช่จะนั่งอยู่อย่างสงบ ด้วยความไม่ใส่ใจ คอยดูความพินาศนั้น พร้อมทั้งปลอบใจตนเองด้วยความเชื่อที่ว่าพระเจ้าจะทรงคุ้มครองประชากรของพระองค์ในวันแห่งการเสด็จมาตรวจเยี่ยม หามิได้เลย พวกเขาควรตระหนักว่าเป็นหน้าที่ของตนที่จะต้องตรากตรำอย่างขยันขันแข็งเพื่อช่วยผู้อื่นให้รอด โดยเพ่งดูพระเจ้าด้วยความเชื่ออันแรงกล้าเพื่อขอความช่วยเหลือ ‘คำอธิษฐานอย่างจริงจังและเร่าร้อนของคนชอบธรรมนั้นมีพลังมาก’”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“เชื้อแห่งความชอบธรรมยังมิได้สูญเสียฤทธิ์อำนาจไปโดยสิ้นเชิง ในเวลาที่อันตรายและความตกต่ำของคริสตจักรถึงขีดสูงสุด กลุ่มคนเล็กน้อยผู้ยืนอยู่ในความสว่างจะทอดถอนใจและร่ำไห้เพราะบรรดาสิ่งน่าสะอิดสะเอียนที่กระทำกันอยู่ในแผ่นดินนั้น แต่โดยเฉพาะอย่างยิ่ง คำอธิษฐานของพวกเขาจะทูลขึ้นเพื่อคริสตจักร เพราะสมาชิกของคริสตจักรกำลังประพฤติตามอย่างโลก”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“คำอธิษฐานอันร้อนรนของคนส่วนน้อยผู้สัตย์ซื่อเหล่านี้จะไม่สูญเปล่า เมื่อองค์พระผู้เป็นเจ้าเสด็จออกมาในฐานะผู้ทรงแก้แค้น พระองค์จะเสด็จมาในฐานะผู้ทรงพิทักษ์รักษาบรรดาผู้ที่ได้ธำรงไว้ซึ่งความเชื่อในความบริสุทธิ์ของมัน และได้รักษาตนให้ปราศจากมลทินจากโลกด้วย ณ เวลานี้เองที่พระเจ้าได้ทรงสัญญาว่าจะทรงแก้แค้นแทนบรรดาผู้ที่พระองค์ทรงเลือกสรรของพระองค์เอง ผู้ร้องทูลต่อพระองค์ทั้งกลางวันและกลางคืน แม้ว่าพระองค์จะทรงอดกลั้นต่อพวกเขาอยู่นานก็ตาม”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“พระบัญชาคือว่า ‘จงผ่านไปท่ามกลางนคร ผ่านไปท่ามกลางกรุงเยรูซาเล็ม และทำเครื่องหมายไว้ที่หน้าผากของบรรดาชายผู้ทอดถอนใจและร่ำไห้เพราะสิ่งน่าสะอิดสะเอียนทั้งปวงที่กระทำกันอยู่ท่ามกลางนครนั้น’ คนเหล่านี้ที่ทอดถอนใจและร่ำไห้ ได้ประกาศถ้อยคำแห่งชีวิตอยู่แล้ว; พวกเขาได้ตักเตือน ให้คำปรึกษา และวิงวอนแล้ว. บางคนซึ่งเคยลบหลู่พระเจ้าได้กลับใจใหม่และถ่อมใจลงต่อพระพักตร์พระองค์. แต่พระสิริขององค์พระผู้เป็นเจ้าได้จากอิสราเอลไปแล้ว; แม้ว่าคนจำนวนมากยังคงถือปฏิบัติพิธีกรรมทางศาสนาต่อไป แต่ฤทธานุภาพและการสถิตอยู่ของพระองค์ได้ขาดหายไป” Testimonies, เล่ม 5, 207–210.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เพื่อจะแบ่งแยกนิมิตเรื่องการประทับตราตามที่เอเสเคียลได้แสดงไว้อย่างถูกต้อง จำเป็นอย่างยิ่งที่จะต้องเข้าใจคนรุ่นทั้งสี่ของแอ๊ดเวนติสม์ ซิสเตอร์ไวท์เริ่มข้อความที่เราได้คัดเลือกไว้ด้วยการอ้างถึงเอเสเคียลบทที่เก้าโดยตรง และส่วนที่เราได้คัดเลือกไว้นั้นก็จบลงด้วยการอ้างถึงเอเสเคียลบทที่เก้าโดยตรงเช่นกัน ในข้อความนั้น นางกล่าวถึงเอเสเคียลว่า “ผู้เผยพระวจนะ เมื่อมองลงไปตามกาลสมัยทั้งหลาย ได้เห็นเวลานี้ถูกนำเสนอไว้ต่อหน้านิมิตของท่าน” เอเสเคียลได้เห็นสภาพการณ์ที่กำลังเกิดขึ้นในระหว่างการประทับตราของหนึ่งแสนสี่หมื่นสี่พันคน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ในบทความก่อนหน้านี้ เราได้ชี้ให้เห็นจากข้อความเฉพาะสามตอนจากพระวิญญาณแห่งคำพยากรณ์ว่า “คนเมาของเอฟราอิม” ของอิสยาห์ ซึ่งในข้อนี้ถูกระบุว่าเป็น “พวกผู้เฒ่า” และซึ่งในทั้งสองตอนเป็นตัวแทนของผู้นำแห่งเยรูซาเล็ม (แอ๊ดเวนติสต์) นั้น ไม่สามารถมองเห็นได้ว่าจะมีการสำแดงอันยิ่งใหญ่แห่งฤทธิ์อำนาจของพระเจ้า ดังเช่นในปีเดือนก่อน ๆ ในข้อนี้เอง การสำแดงแห่งฤทธิ์อำนาจของพระเจ้าที่พวกเขาปฏิเสธจะเห็นนั้น จะเกิดขึ้นเป็นส่วนหนึ่งของการพิพากษาโดยพระเจ้าซึ่งนำมาสู่พวกเขา เพราะมีคำกล่าวไว้ว่า “ประชาชนจะต้องได้เห็นฤทธิ์อำนาจของพระเจ้าที่สำแดงออกอย่างเด่นชัด เพื่อพวกเขาจะได้ปราศจากข้อแก้ตัว”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แอ๊ดเวนติสม์แบบเลาดีเซียปฏิเสธที่จะมองเห็นการสำแดงของฝนชุกปลายฤดูซึ่งเริ่มโปรยลงมาในวันที่ 11 กันยายน ค.ศ. 2001 แต่พวกเขาจะได้เห็นจุดสุดยอดของสายฝนนั้น เมื่อข่าวสารแห่งเสียงร้องเที่ยงคืนถูกประกาศซ้ำอีกครั้งในวาระสุดท้าย ข่าวสารนั้นคืออิสลามแห่งวิบัติประการที่สาม มิใช่หรือว่าบรรดาผู้นำของอิสราเอลโบราณ ผู้ซึ่งเพิ่งตรึงพระเมสสิยาห์ของตนบนกางเขน ได้เฝ้ามองอยู่ขณะที่พระวิญญาณบริสุทธิ์ทรงถูกเทออกในวันเพ็นเทคอสต์?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ข้อความตอนนี้กำลังระบุถึงคริสตจักร ซึ่งตามบริบท เอเสเคียลใช้กรุงเยรูซาเล็มเป็นภาพแทน และสมาชิกภายในคริสตจักรนั้น (เยรูซาเล็ม) ถูกวางให้ตัดกันกับ “คนหมู่น้อย” ซึ่งยังถูกระบุว่าเป็นผู้ “ดำเนินอยู่ในความสว่าง” และเป็น “ผู้สัตย์ซื่อเพียงไม่กี่คน” พระคัมภีร์สอนว่า “คนเป็นอันมาก” ได้รับการทรงเรียก แต่ “คนน้อย” ได้รับการทรงเลือก หัวข้อของข้อความตอนนี้ครอบคลุมถึงพระพิโรธของพระเจ้าซึ่งถูกนำมาสู่ชนชาติของพระองค์ ประชาชนได้นำการพิพากษามาสู่ตนเอง แต่พระเจ้าทรงเน้นอย่างเฉพาะเจาะจงว่าเป็นเหล่าทูตสวรรค์ของพระองค์ที่กระทำงานแห่งการทำลายล้าง พระเจ้าไม่เคยตรัสมุสา และพระองค์ได้ทรงสัญญาไว้ว่าเป็นพระองค์เองที่ทรงเยี่ยมโทษความชั่วช้าของมนุษย์ไปถึงชั่วสามชั่วสี่อายุคน การยกให้การสำเร็จโทษแห่งการพิพากษาเป็นของผู้ใดอื่นนอกจากพระเจ้า ย่อมเป็นการปฏิเสธพระลักษณะของพระองค์ และเป็นการบ่งชี้ว่าพระองค์ทรงเป็นผู้มุสา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ข้อความตอนนี้ระบุว่า เมื่อทูตสวรรค์ผู้ทำลายล้างในพระธรรมเอเสเคียลเริ่มออกไปทั่วกรุงเยรูซาเล็ม เมื่อนั้นเอง “การปฏิบัติพันธกิจแห่งพระพิโรธของพระองค์ก็เริ่มต้นขึ้น” พระพิโรธของพระเจ้าเริ่มต้นที่กรุงเยรูซาเล็ม ซึ่งเป็นคริสตจักรของพระองค์ คือแอ๊ดเวนตีสม์แบบเลาดีเซีย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เพราะถึงเวลาแล้วที่การพิพากษาจะต้องเริ่มต้นที่พระนิเวศของพระเจ้า และถ้าเริ่มต้นที่พวกเราก่อนแล้ว ปลายทางของบรรดาผู้ที่ไม่เชื่อฟังข่าวประเสริฐของพระเจ้าจะเป็นเช่นไร? 1 เปโตร 4:17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พระพิโรธของพระเจ้าถูกทำให้สำเร็จโดยทูตสวรรค์ของพระเจ้า และเมื่อการงานของพวกเขาเริ่มต้นขึ้น พวกเขาได้รับบัญชาให้ “ประหาร” ทุกคน และ “อย่าให้ตาของเจ้าสงสารเลย ทั้งอย่าได้มีความเมตตา จงฆ่าเสียให้สิ้นทั้งคนแก่และคนหนุ่ม ทั้งหญิงสาวและเด็กเล็ก และผู้หญิงทั้งหลาย แต่คนใดที่มีเครื่องหมายนั้นอยู่ อย่าเข้าใกล้คนนั้น และจงเริ่มต้นที่สถานนมัสการของเรา” พระพิโรธของพระเจ้าถูกดำเนินการโดยทูตสวรรค์บริสุทธิ์ และประเด็นที่เราปรารถนาจะชี้ให้เห็น ณ ที่นี้คือ การเริ่มต้นพันธกิจแห่งพระพิโรธของพระเจ้านั้นสำเร็จลงในชั่วอายุที่สี่.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เราจะดำเนินการศึกษานี้ต่อไปในบทความถัดไป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และต่อมาในวันแห่งเครื่องสัตวบูชาของพระยาห์เวห์นั้น เราจะลงโทษพวกเจ้านาย และบรรดาราชโอรสของพระราชา และคนทั้งปวงที่สวมใส่เครื่องแต่งกายของต่างชาติ ในวันนั้นด้วย เราจะลงโทษบรรดาผู้ที่กระโดดข้ามธรณีประตู ผู้ซึ่งทำให้เรือนของนายของตนเต็มไปด้วยความรุนแรงและการหลอกลวง และต่อมาในวันนั้น พระยาห์เวห์ตรัสว่า จะมีเสียงร้องจากประตูปลา และเสียงคร่ำครวญจากเขตที่สอง และเสียงพังทลายอันยิ่งใหญ่จากเนินเขาทั้งหลาย จงคร่ำครวญเถิด ชาวมากเทช เพราะประชาชนพ่อค้าทั้งปวงถูกทำลายเสียแล้ว บรรดาผู้ที่ขนเงินทั้งหลายก็ถูกตัดขาด และต่อมาในเวลานั้น เราจะค้นกรุงเยรูซาเล็มด้วยตะเกียง และลงโทษคนทั้งหลายที่นอนนิ่งอยู่บนตะกอนของตน ผู้ซึ่งกล่าวในใจว่า พระยาห์เวห์จะไม่ทรงกระทำความดี และพระองค์จะไม่ทรงกระทำความชั่ว เศฟันยาห์ 1:8–12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พระธรรมดาเนียล - หมายเลขเจ็ดสิบเจ็ด</dc:title>
  <dc:subject>การเปิดเผยความขนานเชิงพยากรณ์: แอดเวนติสม์แบบเลาดีเซียในปี ค.ศ. 1863 และแบบอย่างในพระคัมภีร์</dc:subject>
  <dc:creator>Jeff Pippenger</dc:creator>
  <cp:keywords/>
  <dc:description>Generated by ArticleDigger from daniel\77_daniel.json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