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เลขเจ็ดสิบเก้า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การเปิดโปงการกบฏแห่งปี 1888: บทเรียนจากคนรุ่นที่สองของแอ๊ดเวนติสต์แบบเลาดีเซีย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คนรุ่นที่สองของแอ๊ดเวนติสม์แบบเลาดีเซียมาถึงในปี 1888 และคนรุ่นนั้นได้รับการเป็นสัญลักษณ์ไว้ในเอเสเคียลบทที่แปด ในฐานะสิ่งน่าสะอิดสะเอียนประการที่สอง ซึ่งแสดงไว้โดย “ห้องแห่งภาพลวงของเขา”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ดังนั้นข้าพเจ้าจึงเข้าไปและได้เห็น; และดูเถิด มีภาพของสัตว์เลื้อยคลานทุกชนิด และสัตว์ที่น่าสะอิดสะเอียน และบรรดารูปเคารพทั้งสิ้นของวงศ์วานอิสราเอล ถูกสลักไว้บนผนังโดยรอบ และมีชายเจ็ดสิบคนจากพวกผู้อาวุโสแห่งวงศ์วานอิสราเอลยืนอยู่ต่อหน้าสิ่งเหล่านั้น และในท่ามกลางพวกเขามียาอาซันยาห์บุตรของชาฟานยืนอยู่ ทุกคนถือกระถางกำยานไว้ในมือของตน; และควันกำยานหนาทึบลอยขึ้น แล้วพระองค์ตรัสกับข้าพเจ้าว่า บุตรแห่งมนุษย์เอ๋ย เจ้าได้เห็นหรือไม่ว่าพวกผู้อาวุโสแห่งวงศ์วานอิสราเอลกระทำอะไรในที่มืด แต่ละคนกระทำอยู่ในห้องแห่งภาพลวงของตน? เพราะพวกเขากล่าวว่า พระยาห์เวห์มิได้ทอดพระเนตรเห็นเรา; พระยาห์เวห์ได้ทรงละทิ้งแผ่นดินโลกเสียแล้ว เอเสเคียล 8:10–12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้องแห่งภาพลักษณ์เป็นตัวแทนของความลับอันชั่วร้ายภายในจิตใจของผู้ที่ถูกพรรณนาว่าเป็นพวกผู้เฒ่าโบราณ และพวกเขาได้นำความชั่วร้ายนั้นเองเข้าไปไม่เพียงแต่ในห้องแห่งความคิดของตนเท่านั้น แต่ยังเข้าไปในห้องต่าง ๆ แห่งสถานนมัสการบริสุทธิ์ของพระเจ้าอีกด้วย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อย่ารับประทานอาหารของคนที่มีตาชั่วร้าย และอย่าปรารถนาอาหารโอชะของเขา เพราะเขาคิดในใจของเขาอย่างไร เขาก็เป็นอย่างนั้น เขากล่าวแก่ท่านว่า “จงกินและดื่มเถิด” แต่ใจของเขามิได้อยู่กับท่าน สุภาษิต 23:6, 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ความชั่วร้ายแห่งห้องภาพลวงนั้นถูกจารึกไว้ทั้งบนผนังของพระวิหารและบนผนังแห่งจิตใจของพวกผู้เฒ่า ห้องลับแห่งภาพลวงของสิ่งน่าสะอิดสะเอียนประการที่สองในเอเสเคียลบทที่แปด เป็นตัวแทนของอ๊าดเวนตีสแบบเลาดีเซียรุ่นที่สอง และในบรรดาสิ่งน่าสะอิดสะเอียนทั้งสี่นั้น สิ่งน่าสะอิดสะเอียนประการที่สองใช้เวลามากกว่าในการเน้นย้ำถึงการกบฏร่วมกันของหมู่คณะ แม้ว่าสิ่งน่าสะอิดสะเอียนทั้งสี่ประการจะถูกพรรณนาว่าเป็นการกระทำโดยบรรดาผู้ชายซึ่งควรจะเป็นผู้พิทักษ์ประชาชนก็ต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“เครื่องหมายแห่งการช่วยกู้ได้ถูกประทับไว้บนผู้ที่ ‘ถอนหายใจและร้องทูลเพราะบรรดาสิ่งอันน่าสะอิดสะเอียนทั้งหลายที่กระทำกันอยู่’ บัดนี้ทูตแห่งความตายออกไปแล้ว ซึ่งในนิมิตของเอเสเคียลทรงสำแดงโดยบุรุษผู้ถืออาวุธสังหาร ซึ่งได้รับพระบัญชาว่า ‘จงฆ่าให้สิ้นทั้งคนแก่และคนหนุ่ม ทั้งหญิงพรหมจารี และเด็กเล็ก และผู้หญิงทั้งหลาย แต่อย่าเข้าใกล้ผู้ใดที่มีเครื่องหมายนั้นอยู่บนตัวเขา และจงเริ่มต้นที่สถานนมัสการของเรา’ ผู้พยากรณ์กล่าวว่า ‘เขาทั้งหลายจึงเริ่มต้นที่พวกผู้เฒ่าซึ่งอยู่หน้าพระนิเวศ’ เอเสเคียล 9:1–6 งานแห่งการทำลายเริ่มต้นท่ามกลางบรรดาผู้ที่ได้อ้างตนว่าเป็นผู้พิทักษ์ฝ่ายจิตวิญญาณของประชาชน เหล่ายามเท็จเป็นพวกแรกที่ล้มลง ไม่มีผู้ใดจะเมตตาหรือไว้ชีวิต ทั้งชาย หญิง หญิงสาว และเด็กเล็กพินาศไปพร้อมกัน” สงครามครั้งใหญ่, 656.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การกบฏซึ่งเป็นเครื่องหมายแห่งการมาถึงของชนรุ่นที่สองนั้น มีความเกี่ยวข้องโดยเฉพาะกับผู้นำของแอดเวนติสต์แบบเลาดีเซีย ดังที่สำเร็จเป็นจริงในการประชุมสมัชชาใหญ่ ค.ศ. 1888 ที่มินนีแอโพลิส เรื่องนี้ถูกแทนไว้ด้วยถ้อยคำว่า “ผู้อาวุโสแห่งวงศ์วานอิสราเอล” และอีกทั้งด้วย “ชายเจ็ดสิบคน” ด้วย บรรดาผู้อาวุโสเจ็ดสิบคนเป็นผู้ที่เกี่ยวข้องกับงานของโมเสส และสาวกกลุ่มที่สองของพระเยซูก็ประกอบด้วยชายเจ็ดสิบคน “เจ็ดสิบ” เป็นตัวแทนของภาวะผู้นำ เช่นเดียวกับที่ “ผู้อาวุโส” เป็นเช่นนั้น สิ่งน่าสะอิดสะเอียนประการที่สองเน้นย้ำเป็นพิเศษไปที่ภาวะผู้นำ และในการกระทำนั้น ก็เป็นการเน้นย้ำว่าสิ่งน่าสะอิดสะเอียนนั้นเกี่ยวข้องกับการกบฏร่วมกันของคณะผู้นำ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ท่ามกลางชายชราโบราณเจ็ดสิบคนนั้น มี “ยาอาซันยาห์บุตรของชาฟาน” ยืนอยู่ ชื่อ “ยาอาซันยาห์” หมายความว่า “ผู้ซึ่งพระเจ้าทรงสดับแล้ว” และเขาเป็นภาพแทนของผู้นำที่กบฏในห้วงเวลาที่พระเจ้ากำลังตรัสอยู่ เพราะเขาได้ยินพระเจ้า แต่กลับปฏิเสธที่จะฟัง เนื่องจากเขาประกาศว่าพระเจ้าได้ทรงละทิ้งประชากรของพระองค์ และว่าพระเจ้ามิได้ทรงเห็นสิ่งที่กำลังเกิดขึ้นในห้องลับทั้งหลาย ยาอาซันยาห์เป็น “บุตรของชาฟาน” และชื่อ “ชาฟาน” หมายความว่า “ซ่อนเร้น” ฉากของคนรุ่นที่สองนี้เป็นภาพแทนของการกบฏของบรรดาผู้นำซึ่งกบฏในห้วงเวลาที่พระเจ้ากำลังตรัสอยู่ และพวกเขาเชื่อว่าพระเจ้ามิได้ทรงเห็นหรือทรงใส่พระทัยต่อการกระทำของพวกเขา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ซิสเตอร์ไวท์ได้บันทึกไว้ว่า นางได้รับการสำแดงให้เห็นการสนทนาของผู้นำแห่งแอ๊ดเวนติสม์แบบเลาดีเซียระหว่างการประชุมใหญ่สามัญ ค.ศ. 1888 ในการประชุมใหญ่สามัญ ค.ศ. 1888 พระเจ้าทรงสำแดงแก่ซิสเตอร์ไวท์ถึงการประชุมของบรรดาผู้นำซึ่งพวกเขาจัดกันเอง เมื่อพวกเขาคิดว่าพระเจ้าไม่ได้ทรงรับฟัง ที่นั่น ในความลับของห้องพักของตน พวกเขาได้กล่าวร้ายซิสเตอร์ไวท์ บุตรชายของนาง และผู้อาวุโสโจนส์กับวากโกเนอร์ พวกเขาเชื่อว่าตนสามารถพูดได้อย่างเสรี เพราะพระเจ้าไม่อาจทรงเห็นพวกเขาในที่พักส่วนตัวของตน แต่พระเจ้าทรงสำแดงบทสนทนาเหล่านี้เองแก่ผู้เผยพระวจนะหญิงผู้นั้น พวกเขาอยู่ในการประชุมร่วมของคณะ และตามคำดลใจนั้น พวกเขากำลังได้ยินข่าวสารแห่งฝนชุกปลายฤดู แต่พวกเขาปฏิเสธที่จะฟัง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สิ่งใดเล่าที่ได้ก่อให้เกิดผู้นำซึ่งสำแดงการกบฏอย่างเปิดเผยเช่นนั้นในปี 1888 จนซิสเตอร์ไวท์เปรียบเทียบกับการกบฏของโคราห์ ดาธาน และอาบีรัม?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“เมื่อท่านได้รับความกระจ่างโดยพระวิญญาณบริสุทธิ์ ท่านจะเห็นความชั่วช้าทั้งสิ้นนั้นที่มินนีแอโพลิสตามที่มันเป็นอยู่ ดังที่พระเจ้าทอดพระเนตรเห็นมัน หากข้าพเจ้าจะไม่ได้พบท่านอีกเลยในโลกนี้ ก็ขอให้มั่นใจว่า ข้าพเจ้ายกโทษให้ท่านสำหรับความโศกเศร้า ความทุกข์ระทม และภาระแห่งจิตวิญญาณที่ท่านได้นำมาสู่ข้าพเจ้าโดยปราศจากเหตุอันสมควร แต่เพื่อเห็นแก่จิตวิญญาณของท่านเอง เพื่อเห็นแก่พระองค์ผู้ทรงสิ้นพระชนม์เพื่อท่าน ข้าพเจ้าปรารถนาให้ท่านมองเห็นและสารภาพความผิดพลาดของท่าน ท่านได้เข้าร่วมกับบรรดาผู้ที่ต่อต้านพระวิญญาณของพระเจ้า ท่านมีหลักฐานทั้งหมดที่ท่านจำเป็นต้องมีว่าพระเจ้ากำลังทรงกระทำงานผ่านทางบราเดอร์โจนส์และแวกโกเนอร์; แต่ท่านมิได้รับความสว่างนั้น; และภายหลังจากความรู้สึกที่ท่านปล่อยตามใจ คำพูดที่กล่าวต่อต้านความจริงนั้น ท่านก็มิได้รู้สึกพร้อมที่จะสารภาพว่าท่านได้กระทำผิด ว่าชายเหล่านี้มีข่าวสารจากพระเจ้า และท่านได้ดูหมิ่นทั้งข่าวสารและผู้ถือข่าวสารนั้น”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ม่เคยเห็นมาก่อนในหมู่ชนของเราซึ่งความพึงพอใจในตนเองอย่างแน่วแน่และความไม่เต็มใจที่จะรับและยอมรับความสว่าง ดังที่ได้ปรากฏที่มินนีแอโพลิส ข้าพเจ้าได้รับการสำแดงว่า ไม่มีผู้ใดเลยในกลุ่มผู้ที่ทะนุถนอมจิตวิญญาณซึ่งได้สำแดงออกมาในการประชุมนั้น จะมีความสว่างอันกระจ่างชัดอีกเพื่อ discern คุณค่าอันล้ำประเสริฐของความจริงที่ได้ถูกส่งมายังพวกเขาจากสวรรค์ จนกว่าพวกเขาจะถ่อมตัวลงจากความหยิ่งยโสและสารภาพว่าพวกเขามิได้ถูกขับเคลื่อนโดยพระวิญญาณของพระเจ้า หากแต่จิตใจและหัวใจของพวกเขาเต็มไปด้วยอคติ องค์พระผู้เป็นเจ้าทรงปรารถนาที่จะเข้ามาใกล้พวกเขา เพื่อทรงอวยพระพรแก่พวกเขาและทรงรักษาพวกเขาให้หายจากการถอยหลังฝ่ายวิญญาณของตน แต่พวกเขาไม่ยอมฟัง พวกเขาถูกขับเคลื่อนโดยจิตวิญญาณเดียวกันกับที่ดลใจโคราห์ ดาธาน และอาบีรัม คนเหล่านั้นแห่งอิสราเอลได้ตั้งใจแน่วแน่ที่จะต่อต้านหลักฐานทุกประการที่จะพิสูจน์ว่าพวกเขาผิด และพวกเขาก็ดำเนินต่อไปแล้วต่อไปอีกในแนวทางแห่งความไม่พอใจและการแตกแยกของตน จนในที่สุดมีคนจำนวนมากถูกชักจูงให้หลงออกไปเข้าร่วมกับพวกเขา”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“คนเหล่านี้คือผู้ใด? มิใช่ผู้อ่อนแอ มิใช่ผู้เขลา มิใช่ผู้ที่ไร้ความกระจ่างแจ้ง ในการกบฏครั้งนั้นมีเจ้านายสองร้อยห้าสิบคน ผู้มีชื่อเสียงในท่ามกลางชุมนุมชน เป็นบุรุษผู้มีเกียรติยศ คำพยานของพวกเขาคืออะไร? ‘ชุมนุมชนทั้งสิ้นล้วนบริสุทธิ์ ทุกคนในหมู่พวกเขาบริสุทธิ์ และพระยาห์เวห์ทรงสถิตอยู่ท่ามกลางพวกเขา เหตุไฉนท่านทั้งหลายจึงยกตนขึ้นเหนือชุมนุมชนของพระยาห์เวห์เล่า?’ [กันดารวิถี 16:3] เมื่อโคราห์และพรรคพวกของเขาพินาศลงภายใต้การพิพากษาของพระเจ้า ประชาชนที่พวกเขาได้ล่อลวงไว้มิได้เห็นพระหัตถ์ขององค์พระผู้เป็นเจ้าในการอัศจรรย์นี้ เช้าวันรุ่งขึ้น ชุมนุมชนทั้งสิ้นได้กล่าวโทษโมเสสและอาโรนว่า ‘พวกท่านได้ฆ่าประชาชนของพระยาห์เวห์’ [ข้อ 41] และโรคระบาดก็เกิดขึ้นเหนือชุมนุมชนนั้น และมีผู้พินาศมากกว่าสิบสี่พันคน”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“เมื่อข้าพเจ้าตั้งใจจะออกจากมินนีแอโพลิส ทูตสวรรค์ขององค์พระผู้เป็นเจ้าได้มายืนอยู่ข้างข้าพเจ้าและกล่าวว่า ‘อย่าเป็นเช่นนั้น พระเจ้าทรงมีพระราชกิจสำหรับท่านให้กระทำในสถานที่นี้ ประชาชนเหล่านี้กำลังกระทำซ้ำการกบฏของโคราห์ ดาธาน และอาบีราม เราได้วางท่านไว้ในตำแหน่งอันเหมาะสมของท่านแล้ว ซึ่งบรรดาผู้ที่มิได้อยู่ในความสว่างจะไม่ยอมรับ พวกเขาจะไม่เชื่อฟังคำพยานของท่าน แต่เราจะอยู่กับท่าน พระคุณและฤทธานุภาพของเราจะค้ำจุนท่าน มิใช่ท่านที่พวกเขาดูหมิ่น หากแต่เป็นบรรดาผู้สื่อสารและข่าวสารที่เราส่งไปยังประชากรของเรา พวกเขาได้แสดงการดูหมิ่นต่อพระวจนะขององค์พระผู้เป็นเจ้า ซาตานได้ทำให้ตาของพวกเขามืดบอดและบิดเบือนวิจารณญาณของพวกเขา และเว้นเสียแต่ว่าทุกดวงวิญญาณจะกลับใจจากบาปนี้ของตน จากความเป็นอิสระอันปราศจากการชำระให้บริสุทธิ์ซึ่งกำลังกระทำการลบหลู่ต่อพระวิญญาณของพระเจ้า พวกเขาก็จะดำเนินอยู่ในความมืด เราจะย้ายคันประทีปออกจากที่ของเขา เว้นเสียแต่ว่าพวกเขาจะกลับใจและหันกลับมา เพื่อเราจะได้รักษาพวกเขาให้หาย พวกเขาได้ทำให้สายตาฝ่ายวิญญาณของตนมัวหมอง พวกเขาไม่ปรารถนาให้พระเจ้าทรงสำแดงพระวิญญาณและฤทธานุภาพของพระองค์ เพราะพวกเขามีจิตวิญญาณแห่งการเยาะเย้ยและความขยะแขยงต่อพระวจนะของเรา ความเบาหวิว ความเหลาะแหละ การพูดล้อเล่น และการพูดตลก เป็นสิ่งที่ปฏิบัติกันทุกวัน พวกเขามิได้ตั้งใจแสวงหาเรา พวกเขาเดินอยู่ในประกายไฟที่ตนเองก่อขึ้น และเว้นเสียแต่ว่าพวกเขาจะกลับใจ พวกเขาจะนอนลงด้วยความโศกเศร้า พระยาห์เวห์ตรัสดังนี้ว่า จงยืนอยู่ ณ ตำแหน่งแห่งหน้าที่ของท่าน เพราะเราอยู่กับท่าน และจะไม่ละทิ้งท่านหรือทอดทิ้งท่านเลย’ ถ้อยคำเหล่านี้จากพระเจ้า ข้าพเจ้ามิได้กล้าละเลยเลย”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“ความสว่างได้ส่องฉายในแบตเทิลครีกด้วยลำแสงอันกระจ่างแจ้งและเจิดจ้า; แต่ในบรรดาผู้ที่มีส่วนร่วมในการประชุมที่มินนีแอโพลิส มีผู้ใดบ้างที่ได้มาสู่ความสว่างและรับทรัพย์สมบัติอันอุดมแห่งความจริงซึ่งองค์พระผู้เป็นเจ้าทรงส่งมาจากสวรรค์แก่พวกเขา? มีผู้ใดบ้างที่ได้ก้าวตามพระผู้นำ คือพระเยซูคริสต์ อย่างก้าวต่อก้าว? มีผู้ใดบ้างที่ได้สารภาพอย่างครบถ้วนถึงความกระตือรือร้นอันผิดพลาดของตน ความมืดบอดของตน ความริษยาและการระแวงอันชั่วร้ายของตน การต่อต้านความจริงของตน? ไม่มีแม้แต่คนเดียว; และเพราะการละเลยมาเนิ่นนานของพวกเขาที่จะยอมรับความสว่าง ความสว่างนั้นจึงได้ทิ้งพวกเขาไว้เบื้องหลังไกล; พวกเขามิได้เติบโตขึ้นในพระคุณและในความรู้แห่งพระเยซูคริสต์องค์พระผู้เป็นเจ้าของเรา พวกเขาได้พลาดที่จะรับพระคุณอันจำเป็นซึ่งพวกเขาอาจได้รับได้ และซึ่งคงจะได้กระทำให้พวกเขาเป็นคนเข้มแข็งในประสบการณ์ฝ่ายศาสนา”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“ท่าทีที่ได้ยึดถือ ณ มินนีแอโพลิสนั้น ดูประหนึ่งว่าเป็นเครื่องกีดขวางที่ไม่อาจเอาชนะได้ ซึ่งในระดับใหญ่ได้ปิดล้อมพวกเขาไว้ท่ามกลางบรรดาผู้สงสัย ผู้ตั้งคำถาม พร้อมทั้งผู้ปฏิเสธความจริงและฤทธิ์อำนาจของพระเจ้า เมื่อวิกฤตอีกครั้งหนึ่งมาถึง ผู้ที่ได้ต้านทานหลักฐานที่ทับถมขึ้นเหนือหลักฐานมาเป็นเวลายาวนาน จะต้องถูกทดสอบอีกครั้งในประเด็นต่าง ๆ ที่พวกเขาได้ล้มเหลวอย่างปรากฏชัดมาแล้ว และจะเป็นการยากสำหรับพวกเขาที่จะรับสิ่งซึ่งมาจากพระเจ้าและปฏิเสธสิ่งซึ่งมาจากอำนาจแห่งความมืด เพราะฉะนั้น หนทางเดียวที่ปลอดภัยสำหรับพวกเขาคือการดำเนินในความถ่อมใจ กระทำทางเท้าของตนให้ตรง เกลือกว่าคนง่อยจะถูกชักออกนอกทาง ความแตกต่างนั้นมีอยู่อย่างยิ่งยวดว่าเราคบหาสมาคมกับผู้ใด ไม่ว่าจะเป็นกับคนที่ดำเนินกับพระเจ้า และผู้ที่เชื่อและวางใจในพระองค์ หรือกับคนที่ติดตามสิ่งซึ่งตนเองสำคัญว่าเป็นสติปัญญา เดินอยู่ในประกายไฟที่ตนเองจุดขึ้น”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“เวลา ความเอาใจใส่ และแรงงานซึ่งจำเป็นต้องใช้เพื่อหักล้างอิทธิพลของบรรดาผู้ที่ได้ทำงานต่อต้านสัจธรรม ได้เป็นความสูญเสียอันน่าสะพรึงกลัวยิ่ง; เพราะว่าเราอาจจะก้าวหน้าในความรู้ฝ่ายจิตวิญญาณไปได้อีกหลายปี; และวิญญาณมากมายเหลือเกินอาจได้ถูกเพิ่มเข้ามาในคริสตจักร หากผู้ที่ควรจะดำเนินอยู่ในความสว่างได้ติดตามต่อไปเพื่อรู้จักองค์พระผู้เป็นเจ้า เพื่อพวกเขาจะได้รู้ว่าการเสด็จออกไปของพระองค์นั้นได้เตรียมไว้แล้วดุจรุ่งอรุณ. แต่เมื่อจำต้องทุ่มเทแรงงานมากมายถึงเพียงนั้นภายในคริสตจักรเอง เพื่อหักล้างอิทธิพลของบรรดาคนงานที่ได้ยืนขวางสัจธรรมซึ่งพระเจ้าทรงส่งมายังประชากรของพระองค์ประหนึ่งกำแพงหินแกรนิตแล้ว โลกก็ถูกปล่อยไว้ในความมืดโดยเปรียบเทียบ.”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“พระเจ้าทรงมุ่งหมายให้ยามเฝ้าระวังลุกขึ้น และด้วยเสียงที่เป็นอันหนึ่งอันเดียวกันเปล่งข่าวสารอันหนักแน่น ให้เสียงแตรมีสำเนียงที่ชัดเจนแน่นอน เพื่อประชาชนทั้งปวงจะได้รีบไปประจำตำแหน่งแห่งหน้าที่ของตนและปฏิบัติส่วนของตนในการงานอันยิ่งใหญ่นั้น แล้วแสงสว่างอันแรงกล้า แจ่มชัด ของทูตสวรรค์อีกองค์นั้น ผู้ลงมาจากสวรรค์และมีฤทธิ์เดชยิ่งใหญ่ ก็คงจะได้ทำให้แผ่นดินโลกเต็มไปด้วยสง่าราศีของเขา เราล้าหลังไปหลายปีแล้ว; และบรรดาผู้ที่ยืนอยู่ในความมืดบอดและขัดขวางความก้าวหน้าของข่าวสารนั้นเอง ซึ่งพระเจ้าทรงมุ่งหมายให้ประกาศออกไปจากการประชุมที่มินนีแอโพลิสประหนึ่งประทีปที่ลุกโพลง จำเป็นต้องถ่อมใจของตนลงต่อพระพักตร์พระเจ้า และมองเห็นกับเข้าใจว่าการงานนั้นได้ถูกขัดขวางด้วยความมืดบอดแห่งความคิดและความใจแข็งกระด้างของพวกเขาอย่างไร” Manuscript Releases, เล่ม 14, 107–111.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อะไรคือสิ่งที่ได้ก่อให้เกิดผู้นำซึ่งสำแดงการกบฏอย่างเปิดเผยเช่นนั้นในปี 1888 จนกระทั่งซิสเตอร์ไวท์เปรียบเทียบมันกับการกบฏของโคราห์ ดาธาน และอาบีราม? คำตอบนั้นไม่ต้องสงสัยเลยว่าอยู่ในกบฏแห่งปี 1863 ซึ่งได้เตรียมทางไว้สำหรับสิ่งที่เอเสเคียลได้รับบอกว่าจะเป็นสิ่งพึงรังเกียจที่ยิ่งใหญ่กว่าเดิมอีก การปฏิเสธ “เจ็ดกาลเวลา” แห่งเลวีนิติ บทที่ยี่สิบหก และการนำแผนภูมิปลอมขึ้นมาใช้ ย่อมก่อให้เกิดความจำเป็นที่จะต้องธำรงสิ่งปลอมของปี 1863 ไว้ ดังนั้น มิลเลอร์จึงจะเฝ้ามองอัญมณีของตนถูกทำให้กระจัดกระจาย และถูกกลบซ่อนด้วยขยะ รวมทั้งอัญมณีและเหรียญปลอม คำกล่าวเชิงโลกีย์กล่าวว่า “ประวัติศาสตร์ถูกเขียนโดยผู้มีชัย”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แม้มิได้เป็นผู้มีชัยชนะอย่างแท้จริง บรรดาผู้นำของคริสตจักรแอ๊ดเวนตีสแห่งเลาดีเซียก็ได้ใช้ทั้งเวลาและความพยายามในการสร้างเรื่องเล่าเชิงประวัติศาสตร์ที่ค้ำจุนการกบฏซึ่งทวีขึ้นตลอดสี่ชั่วอายุคน โดยพยายามนำเสนอการกบฏนั้นในแง่มุมที่ห่างไกลจากประวัติศาสตร์ที่แท้จริงซึ่งเหล่าทูตสวรรค์แห่งสวรรค์ได้บันทึกไว้ การแก้ไขบิดเบือนประวัติศาสตร์เป็นลักษณะเด่นประการหนึ่งของคณะเยสุอิตแห่งคริสตจักรคาทอลิก และการบิดเบือนแก้ไขประวัติศาสตร์ก็เป็นเสมือนอาชีพและเครื่องมือหากินของนักประวัติศาสตร์แอ๊ดเวนตีสแห่งเลาดีเซีย สิ่งที่บรรดา “นักประวัติศาสตร์” แอ๊ดเวนตีสแห่งเลาดีเซียเขียนกันในทุกวันนี้เกี่ยวกับการประชุมใหญ่สามัญ ณ มินนีแอโพลิส เป็นตัวอย่างอันคลาสสิกของการบิดเบือนแก้ไขประวัติศาสตร์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อาจมีผู้กบฏจากการประชุมนั้นอยู่บ้างเพียงไม่กี่คนที่ในที่สุดได้กลับใจ แต่ข้อยกเว้นของกฎ ย่อมไม่ลบล้างกฎนั้น ซิสเตอร์ไวท์ได้รับบัญชาให้อยู่ต่อและบันทึกการประชุมนั้นไว้ เพราะการกบฏของโคราห์ ดาธาน และอาบีราม กำลังถูกทำซ้ำขึ้นอีก สำหรับนักประวัติศาสตร์แอ๊ดเวนตีสที่จะสร้างคำพยานขึ้นโดยวนเวียนอยู่กับประเด็นว่าข่าวสารเรื่องความชอบธรรมโดยความเชื่อนั้นได้รับความเข้าใจหรือไม่เข้าใจ ถูกปฏิเสธหรือไม่ถูกปฏิเสธ หรือภายหลังได้รับการยอมรับหรือไม่ เท่ากับเป็นการหลีกเลี่ยงคำพยานที่ได้รับการดลใจเกี่ยวกับการกบฏซึ่งมีโคราห์ ดาธาน และอาบีราม เป็นแบบอย่างล่วงหน้า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บันทึกของโมเสสแสดงให้เห็นว่าผู้กบฏสามคนนั้นคนใดภายหลังได้กลับใจ และได้รับการยอมรับกลับเข้าสู่ความเป็นผู้นำร่วมกับโมเสส?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“โคราห์ ผู้เป็นวิญญาณนำของความเคลื่อนไหวครั้งนี้ เป็นชาวเลวี จากตระกูลโคฮาท และเป็นญาติผู้พี่น้องของโมเสส เขาเป็นคนที่มีความสามารถและมีอิทธิพล แม้ได้รับแต่งตั้งให้ปรนนิบัติในพลับพลา เขาก็เกิดความไม่พอใจในตำแหน่งของตน และทะเยอทะยานใฝ่หาศักดิ์ศรีแห่งตำแหน่งปุโรหิต การมอบตำแหน่งปุโรหิตให้อาโรนและวงศ์วานของเขา ซึ่งแต่เดิมเคยตกทอดแก่บุตรหัวปีของทุกครอบครัว ได้ก่อให้เกิดความริษยาและความไม่พอใจ และอยู่มาช้านานโคราห์ได้คัดค้านอำนาจของโมเสสและอาโรนอย่างลับ ๆ แม้ว่าเขาจะยังไม่กล้ากระทำการกบฏอย่างเปิดเผยก็ตาม ในที่สุดเขาก็วางแผนอันอาจหาญที่จะโค่นล้มทั้งอำนาจฝ่ายบ้านเมืองและอำนาจฝ่ายศาสนา เขามิได้พลาดที่จะพบผู้เห็นพ้องด้วย ใกล้กับเต็นท์ของโคราห์และพวกโคฮาท ทางด้านใต้ของพลับพลา คือที่ตั้งค่ายของเผ่ารูเบน โดยเต็นท์ของดาธานและอาบีราม เจ้านายสองคนแห่งเผ่านี้ อยู่ใกล้กับของโคราห์ เจ้านายเหล่านี้เข้าร่วมในแผนการอันทะเยอทะยานของเขาโดยง่าย ด้วยเป็นผู้สืบเชื้อสายจากบุตรหัวปีของยาโคบ พวกเขาจึงอ้างว่าอำนาจฝ่ายบ้านเมืองเป็นของตน และได้ตั้งใจจะแบ่งปันเกียรติแห่งตำแหน่งปุโรหิตร่วมกับโคราห์”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สภาพความรู้สึกในหมู่ประชาชนเอื้ออำนวยต่อแผนการของโคราห์ ในความขมขื่นแห่งความผิดหวังของพวกเขา ความสงสัย ความริษยา และความเกลียดชังดังเดิมได้หวนกลับมาอีก และคำบ่นพร่ำของพวกเขาก็พุ่งตรงไปยังผู้นำผู้มีความอดทนของตนอีกครั้ง ชนอิสราเอลกำลังสูญเสียความตระหนักอยู่เสมอว่าพวกเขาอยู่ภายใต้การทรงนำของพระเจ้า พวกเขาลืมไปว่าทูตสวรรค์แห่งพันธสัญญาทรงเป็นผู้นำที่มองไม่เห็นของพวกเขา ว่าพระสถิตอยู่ของพระคริสต์ซึ่งถูกกำบังไว้ด้วยเสาเมฆได้เสด็จนำหน้าพวกเขา และว่าโมเสสได้รับคำสั่งทั้งสิ้นของตนจากพระองค์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“พวกเขาไม่ยอมอยู่ใต้คำพิพากษาอันน่าสะพรึงกลัวที่ว่าพวกเขาทั้งหมดจะต้องตายในถิ่นทุรกันดาร ดังนั้นพวกเขาจึงพร้อมที่จะฉวยเอาข้ออ้างทุกประการมาใช้เพื่อเชื่อว่า มิใช่พระเจ้า หากแต่เป็นโมเสสที่กำลังนำพวกเขาและเป็นผู้ที่ได้ประกาศชะตากรรมของพวกเขา ความพยายามอย่างสุดกำลังของบุรุษผู้สุภาพอ่อนโยนที่สุดบนแผ่นดินโลกก็ไม่อาจระงับการแข็งขืนของชนชาตินี้ได้ และแม้ว่าร่องรอยแห่งความไม่พอพระทัยของพระเจ้าต่อความดื้อรั้นในกาลก่อนของพวกเขายังคงปรากฏอยู่ต่อหน้าพวกเขาในแถวที่แตกกระจัดกระจายและจำนวนที่หายไป พวกเขาก็มิได้นำบทเรียนนั้นมาใส่ใจ อีกครั้งหนึ่งพวกเขาก็พ่ายแพ้ต่อการทดลอง” บรรพชนกับผู้เผยพระวจนะ, 395, 396.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ลาวดิเซียนแอ๊ดเวนติสม์เริ่มต้นขึ้นในปี 1856 และในปี 1863 ก็ได้กลายเป็นคริสตจักรลาวดิเซียนแอ๊ดเวนติสต์ที่จดทะเบียนถูกต้องตามกฎหมาย ดังที่ได้กล่าวไว้แล้วในบทความก่อนหน้านี้ ไม่มีคำพยานที่ได้รับการดลใจใดเลยที่ระบุว่าลาวดิเซียจะได้รับความรอดในที่สุด ลาวดิเซียไม่อาจได้รับความรอด เว้นแต่จะกลับใจจากสภาพของตน และยอมรับประสบการณ์ที่ฟีลาเดลเฟียเป็นตัวแทน ลาวดิเซียเป็นประชากรที่ถูกพิพากษา โดยการถูกคายออกจากพระโอษฐ์ขององค์พระผู้เป็นเจ้า ในฐานะคริสตจักรลาวดิเซีย การดลใจได้ชี้ว่า คริสตจักรถูกกำหนดไว้ให้พเนจรอยู่ในถิ่นทุรกันดาร ดังเช่นอิสราเอลในสมัยโบราณ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ในบรรดาผู้กบฏแห่งอิสราเอลโบราณ มีผู้ใดบ้างที่พเนจรอยู่ในถิ่นทุรกันดารเป็นเวลาสี่สิบปีแล้วจึงได้เข้าสู่แผ่นดินแห่งพระสัญญา? ไม่มีแม้แต่สักคนเดียว และการพเนจรของพวกเขาก็เป็นแบบอย่างล่วงหน้าถึงการพเนจรของอิสราเอลสมัยใหม่.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การกบฏของโคราห์ ดาธาน และอาบีราม (ซึ่งเป็นแบบอย่างล่วงหน้าของการกบฏในปี 1888) มีรากฐานอยู่บนความไม่เต็มใจของพวกเขาที่จะยอมรับคำพิพากษาที่มีต่อประชาชน ซึ่งกำหนดให้พวกเขาต้องพเนจรอยู่ในถิ่นทุรกันดารเป็นเวลาสี่สิบปี การกบฏในปี 1888 ก็มีรากฐานอยู่บนการที่ผู้นำปฏิเสธถ้อยประกาศที่ระบุว่าพวกเขาเป็นชาวเลาดีเซีย และกำหนดให้พวกเขาต้องพเนจรอยู่ในถิ่นทุรกันดารต่อไปอีกหลายปี เนื่องด้วยการไม่ยอมอยู่ใต้บังคับบัญชาของตนเอง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“ข่าวสารที่ได้ประทานแก่เราโดย A. T. Jones และ E. J. Waggoner นั้นเป็นข่าวสารของพระเจ้าถึงคริสตจักรเลาดีเซีย และวิบัติจะมีแก่ผู้ใดก็ตามที่อ้างว่าตนเชื่อความจริง แต่กระนั้นกลับไม่สะท้อนรัศมีที่พระเจ้าประทานไปสู่ผู้อื่น” The 1888 Materials, 1053.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บรรดาผู้อาวุโสในสมัยก่อน ผู้ซึ่งจะต้องเป็นผู้พิทักษ์ประชากรในปี 1888 เชื่อว่าตนเอง “มั่งมีและเพียบพร้อมด้วยทรัพย์สมบัติ” เราจะพิจารณาว่าอะไรเป็นเหตุให้เกิดสภาพเช่นนี้ขึ้นก่อนปี 1888 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“จิตวิญญาณของข้าพเจ้าโศกเศร้าอย่างยิ่งเมื่อเห็นว่าบางคนซึ่งเคยได้รับความสว่างและความจริง ยอมรับการล่อลวงของซาตานได้อย่างรวดเร็วเพียงใด และหลงใหลในความศักดิ์สิทธิ์เทียมเท็จ เมื่อมนุษย์หันเหไปจากหมุดหมายซึ่งองค์พระผู้เป็นเจ้าได้ทรงสถาปนาไว้เพื่อให้เราเข้าใจตำแหน่งของเราตามที่ได้กำหนดไว้ในคำพยากรณ์ พวกเขาก็กำลังมุ่งไปโดยไม่รู้ว่าตนกำลังไปที่ใด”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“ข้าพเจ้าสงสัยว่าการกบฏที่แท้จริงนั้นจะเยียวยาให้หายได้หรือไม่เลย จงศึกษาในหนังสือ Patriarchs and Prophets เรื่องการกบฏของโคราห์ ดาธาน และอาบีรัม การกบฏครั้งนี้ได้ขยายวงออกไป มิได้มีเพียงมากกว่าสองคนเท่านั้น แต่มีผู้นำคือเจ้านายแห่งชุมนุมสองร้อยห้าสิบคน ซึ่งเป็นบุรุษผู้มีชื่อเสียง จงเรียกการกบฏตามชื่อที่ถูกต้องของมัน และเรียกการละทิ้งความเชื่อตามชื่อที่ถูกต้องของมัน แล้วจงพิจารณาว่าประสบการณ์ของชนชาติอิสราเอลในสมัยโบราณพร้อมด้วยลักษณะทั้งหลายที่น่ารังเกียจของเขานั้น ได้ถูกบันทึกไว้อย่างซื่อสัตย์เพื่อให้ตกทอดมาเป็นประวัติศาสตร์ พระคัมภีร์ประกาศว่า ‘สิ่งเหล่านี้ … ได้เขียนไว้เพื่อเป็นคำเตือนแก่เรา ผู้ซึ่งปลายยุคทั้งหลายได้มาถึงแล้ว’ และถ้าชายหญิงผู้มีความรู้ในความจริงแยกตนออกห่างจากพระผู้นำยิ่งใหญ่ของตนถึงเพียงนั้น จนถึงกับรับเอาผู้นำยิ่งใหญ่แห่งการละทิ้งความเชื่อและเรียกเขาว่า พระคริสต์ผู้ทรงเป็นความชอบธรรมของเรา ก็เป็นเพราะเขาทั้งหลายมิได้ดำดิ่งลึกลงไปในเหมืองแห่งความจริง เขาทั้งหลายไม่สามารถแยกแร่ล้ำค่าออกจากวัตถุชั้นเลวได้”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อ่านคำเตือนทั้งหลายที่ได้ทรงประทานไว้อย่างมากมายในพระวจนะของพระเจ้าเกี่ยวกับผู้พยากรณ์เทียมเท็จ ซึ่งจะเข้ามาพร้อมกับลัทธินอกรีตของพวกเขา และถ้าเป็นไปได้ ก็จะล่อลวงแม้แต่ผู้ที่ทรงเลือกสรรไว้แล้ว ด้วยคำเตือนเหล่านี้ เหตุไฉนคริสตจักรจึงไม่แยกแยะสิ่งเทียมเท็จออกจากสิ่งแท้จริง? ผู้ที่ได้ถูกชักนำให้หลงผิดเช่นนี้ไม่ว่าในทางใดก็ตาม จำเป็นต้องถ่อมตนลงเฉพาะพระพักตร์พระเจ้า และกลับใจใหม่ด้วยความจริงใจ เพราะพวกเขาได้ถูกชักนำให้หลงผิดได้โดยง่ายยิ่งนัก พวกเขามิได้แยกแยะพระสุรเสียงของพระผู้เลี้ยงที่แท้จริงออกจากเสียงของคนแปลกหน้า ให้บุคคลทั้งปวงเช่นนี้ทบทวนบทตอนนี้แห่งประสบการณ์ของตนเสียใหม่”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ป็นเวลากว่าครึ่งศตวรรษแล้วที่พระเจ้าทรงประทานความสว่างแก่ประชากรของพระองค์ผ่านทางคำพยานแห่งพระวิญญาณของพระองค์ ภายหลังจากเวลายาวนานเช่นนี้ จะเหลืออยู่เพียงชายไม่กี่คนกับภรรยาของเขาที่จะมาทำให้คริสตจักรทั้งหมดของผู้เชื่อหายจากความหลงผิด โดยประกาศว่ามิสซิสไวท์เป็นคนฉ้อฉลและเป็นผู้ล่อลวงกระนั้นหรือ? ‘ท่านทั้งหลายจะรู้จักเขาได้ด้วยผลของเขา’”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“บรรดาผู้ที่สามารถเพิกเฉยต่อหลักฐานทั้งปวงซึ่งพระเจ้าได้ประทานแก่พวกเขา และเปลี่ยนพระพรนั้นให้กลายเป็นคำสาปแช่ง ควรตัวสั่นด้วยความหวาดหวั่นต่อความปลอดภัยแห่งวิญญาณของตนเอง คันประทีปของพวกเขาจะถูกยกออกจากที่ของมัน เว้นแต่พวกเขาจะกลับใจใหม่ องค์พระผู้เป็นเจ้าทรงถูกลบหลู่แล้ว มาตรฐานแห่งความจริงของข่าวของทูตสวรรค์องค์ที่หนึ่ง องค์ที่สอง และองค์ที่สาม ถูกปล่อยให้ลากอยู่ในผงคลี หากปล่อยให้ยามเฝ้าระวังชักนำประชาชนให้หลงผิดในลักษณะเช่นนี้ พระเจ้าจะทรงถือว่ามีบางชีวิตต้องรับผิดชอบต่อการขาดความสามารถในการหยั่ง discern อย่างเฉียบคมที่จะค้นให้พบว่าอาหารชนิดใดกำลังถูกนำมาเลี้ยงแก่ฝูงแกะของพระองค์”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“การละทิ้งความเชื่อได้เกิดขึ้นแล้ว และองค์พระผู้เป็นเจ้าได้ทรงยอมให้เรื่องทั้งหลายที่มีลักษณะเช่นนี้พัฒนาขึ้นในอดีต เพื่อสำแดงให้เห็นว่าประชากรของพระองค์จะถูกชักนำให้หลงผิดได้โดยง่ายเพียงใด เมื่อพวกเขาพึ่งพาถ้อยคำของมนุษย์แทนที่จะค้นพระคัมภีร์ด้วยตนเอง ดังเช่นชาวเบโรอาผู้มีใจสูงส่ง เพื่อดูว่าสิ่งเหล่านี้เป็นจริงหรือไม่ และองค์พระผู้เป็นเจ้าได้ทรงยอมให้สิ่งทั้งหลายประเภทนี้เกิดขึ้น เพื่อจะได้มีการให้คำเตือนว่าสิ่งทั้งหลายเช่นนี้จะเกิดขึ้น”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“การกบฏและการละทิ้งความเชื่อมีอยู่ในอากาศที่เราหายใจทีเดียว เราจะได้รับอิทธิพลจากสิ่งเหล่านี้ เว้นแต่โดยความเชื่อเราจะยึดฝากดวงวิญญาณอันไร้ที่พึ่งของเราไว้กับพระคริสต์ หากบัดนี้มนุษย์ถูกชักนำให้หลงผิดได้ง่ายเช่นนี้แล้ว เมื่อซาตานจะแปลงตัวเป็นพระคริสต์และกระทำการอัศจรรย์ พวกเขาจะยืนหยัดอยู่ได้อย่างไร? แล้วผู้ใดเล่าจะไม่หวั่นไหวต่อการบิดเบือนของเขาในเวลานั้น—เมื่อเขาแสดงตนว่าเป็นพระคริสต์ ทั้งที่แท้จริงเป็นเพียงซาตานที่สวมบทพระคริสต์ และดูประหนึ่งว่ากำลังกระทำพระราชกิจของพระคริสต์? สิ่งใดจะยับยั้งประชากรของพระเจ้าไม่ให้ถวายความภักดีแก่พระคริสต์เทียมเท็จทั้งหลาย? ‘อย่าติดตามพวกเขาไป’”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“หลักคำสอนทั้งหลายจะต้องเป็นที่เข้าใจอย่างชัดแจ้ง บุคคลทั้งหลายที่ได้รับการยอมรับให้ประกาศสัจธรรมจะต้องหยั่งรากมั่นคง; แล้วเรือของเขาทั้งหลายจะทนต้านพายุและมรสุมได้ เพราะสมอได้ยึดเขาไว้อย่างมั่นแน่น การล่อลวงทั้งหลายจะทวีขึ้น และเราจะต้องเรียกการกบฏตามชื่อที่ถูกต้องของมัน เราจะต้องยืนหยัดพร้อมด้วยยุทธภัณฑ์ครบถ้วน ในความขัดแย้งนี้ เรามิได้เผชิญกับมนุษย์เท่านั้น แต่กับบรรดาผู้ครอบครองและอำนาจทั้งหลาย เพราะว่าเราไม่ได้ต่อสู้กับเนื้อหนังและเลือด จงให้อ่าน เอเฟซัส 6:10–18 อย่างรอบคอบและอย่างจับใจในคริสตจักรทั้งหลายของเรา” Notebook Leaflets, 57, 58.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เลขเจ็ดสิบเก้า</dc:title>
  <dc:subject>การเปิดโปงการกบฏแห่งปี 1888: บทเรียนจากคนรุ่นที่สองของแอ๊ดเวนติสต์แบบเลาดีเซีย</dc:subject>
  <dc:creator>Jeff Pippenger</dc:creator>
  <cp:keywords/>
  <dc:description>Generated by ArticleDigger from daniel\79_daniel.json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