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บทที่แปดสิบเอ็ด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การเปิดโปงลัทธิแก้ไขประวัติศาสตร์ในอ๊าดเวนตีสแบบเลาดีเซีย: การพิจารณาข้อโต้แย้งเกี่ยวกับ “เครื่องบูชาประจำวัน”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การให้เหตุผลจากเหตุไปหาผลย่อมไร้ค่า หากท่านกำหนดความหมายของผลนั้นอย่างผิดพลาด ดังที่บรรดานักประวัติศาสตร์แอ๊ดเวนติสต์ฝ่ายเลาดีเซียได้กระทำ เมื่อพวกเขากล่าววาทะเชิงตัดสินเกี่ยวกับพฤติการณ์และบุคคลต่าง ๆ ที่เกี่ยวข้องกับการประชุมสมัชชาใหญ่ ค.ศ. 1888 ณ มินนีแอโพลิส คำอธิบายที่ได้รับการดลใจระบุเหตุการณ์นั้นว่าเป็นการทำซ้ำของการกบฏของโคราห์ ดาธาน และอาบีราม ซึ่งมีแรงจูงใจจากคำพิพากษาที่กำหนดให้พวกเขาต้องระหกระเหินอยู่ในถิ่นทุรกันดารเป็นเวลาสี่สิบปีจนกว่าจะตาย คำพิพากษาเดียวกันนั้นได้ถูกประกาศเหนือแอ๊ดเวนติสต์ฝ่ายเลาดีเซียด้วยเช่นกัน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การกบฏนั้นรวมถึงการหารือกันอย่างลับ ๆ ซึ่งพวกกบฏตกอยู่ในความมืดบอดแบบเลาดีเซียอย่างรุนแรงถึงเพียงนั้น จนขัดขวางไม่ให้พวกเขาเข้าใจว่าพระเจ้าทรงทราบถึงการวางแผนหลังประตูปิดและการกบฏของพวกเขา ดังเช่นโคราห์ ดาธาน และอาบีราม ซ่อนตัวอยู่ในเต็นท์ของตนและวางแผนของตน พร้อมทั้งแพร่การกบฏของตนต่อโมเสส ฉันใด บรรดาชายในปี 1888 ในสมัยนั้นก็ฉันนั้น ได้ซ่อนอยู่หลังประตูที่ปิดของบ้านของตน เพื่อวางแผนต่อต้านซิสเตอร์ไวท์ บุตรชายของนาง และผู้สื่อสารที่ทรงเลือกสรร ตั้งแต่นั้นมา ซิสเตอร์ไวท์ โจนส์ และวากโกเนอร์ ก็จะต้องถูกโจมตี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อัธเวนติสต์ทั้งสี่ชั่วอายุคนได้เติบโตขึ้นอย่างต่อเนื่องในการกบฏของตน ดังที่ได้แสดงไว้ในเอเสเคียลบทที่แปด ห้องแห่งมโนภาพภายในพระวิหารฝ่ายกายภาพและพระวิหารฝ่ายมนุษย์ได้หยั่งรากแน่นด้วยจินตนาการอันชั่วร้าย และลัทธิทรงวิญญาณได้เข้าครอบงำเหล่าผู้อาวุโสซึ่งได้รับแต่งตั้งให้พิทักษ์ประชากร ในช่วงก่อนปี 1888 เหล่าผู้อาวุโสได้ทั้งใส่ร้ายอำนาจของพระคัมภีร์ และต่อมาก็ใส่ร้ายพระวิญญาณแห่งคำพยากรณ์ และในปี 1884 นิมิตเปิดก็ยุติลง ลัทธิทรงวิญญาณแบบแพนธีอิสติกของเคลล็อกก์เริ่มแทรกเข้าสู่ประวัติศาสตร์ก่อนหน้า 1888 และปี 1888 เป็นหมุดหมายแห่งการมาถึงของคนรุ่นที่สอง นักประวัติศาสตร์อัธเวนติสต์อาจมิได้บันทึกคำพยานทางประวัติศาสตร์ที่แท้จริงของการกบฏซึ่งสำแดงออกในการประชุมครั้งนั้น แต่ตามการดลใจนั้น บรรดายามเฝ้าแห่งสวรรค์ได้ “ได้ยินทุกถ้อยคำและจดบันทึกไว้” ซึ่ง “ถ้อยคำนั้นในหนังสือแห่งสวรรค์”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การกบฏซึ่งถูกพรรณนาโดย “ห้องลับแห่งภาพสลัก” ของเอเสเคียลนั้น เป็นการโจมตีต่อรากฐานที่แท้จริง เป็นการโจมตีต่อผู้เผยพระวจนะหญิงและบรรดาผู้สื่อสารถูกทรงเลือก และเป็นเครื่องหมายแห่งการมาถึงของลัทธิวิญญาณนิยม ในชั่วอายุนั้น การโจมตีครั้งสำคัญถัดไปจะถูกซาตานดำเนินการต่อรากฐานแท้ทีเดียวแห่งบรรดารากฐานของวิลเลียม มิลเลอร์.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มิลเลอร์ตั้งกรอบของการประยุกต์ใช้คำพยากรณ์ทั้งหมดของเขาไว้บนความเข้าใจที่ว่า อำนาจสองประการที่ก่อความพินาศในดาเนียลบทที่แปด ข้อสิบสาม เป็นตัวแทนของลัทธินอกศาสนา ตามมาด้วยอำนาจของสันตะปาปา ในปี ค.ศ. 1901 ลูอิส คอนราดี ผู้นำของแอ๊ดเวนติสต์แบบเลาดีเซียในเยอรมนี ได้นำมุมมองแบบโปรเตสแตนต์ที่เสื่อมถอยกลับมาอีกครั้งว่า “เครื่องบูชาประจำวัน” ในพระธรรมดาเนียลเป็นตัวแทนของพันธกิจในสถานนมัสการของพระคริสต์.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ในช่วงระยะเวลาของประวัติศาสตร์ภายหลังการประชุมมินนีแอโพลิส ค.ศ. 1888 ลัทธิทรงของผู้นำงานด้านสุขภาพได้ทวีความรุนแรงขึ้น ความเหินห่างระหว่างบรรดาผู้นำยังคงดำเนินต่อไป ขณะที่ผลพวงจากการปฏิเสธข่าวสารของโจนส์และวากโกเนอร์ยังคงส่งผลกระทบอย่างต่อเนื่อง ครั้นเมื่อเข้าสู่ต้นศตวรรษใหม่ ดับเบิลยู. ดับเบิลยู. เพรสคอตต์ ผู้นำแอ๊ดเวนตีสต์ชาวเลาดีเซีย ผู้ได้รับคุณวุฒิทางเทววิทยาจากสถาบันของโปรเตสแตนต์ผู้ละทิ้งความเชื่อ ได้สวมรับเสื้อคลุมของซาตานขึ้นเพื่อส่งเสริมทัศนะของคอนราดีเกี่ยวกับ “สิ่งประจำวัน” และดังที่เป็นเช่นนี้เสมอมา “ผู้ชนะย่อมเป็นผู้เขียนประวัติศาสตร์”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ทูตสวรรค์บริสุทธิ์ได้บันทึกประวัติศาสตร์ที่แท้จริงไว้ แต่แอ๊ดเวนติสต์แบบเลาดีเซียได้สร้างจุดยืนทางประวัติศาสตร์เกี่ยวกับความขัดแย้งเรื่องการปฏิเสธความเข้าใจของมิลเลอร์เกี่ยวกับ “เครื่องบูชาประจำวัน” ขึ้นมา ซึ่งทำให้บรรดา “ผู้ไร้ความรู้” ในหมู่แอ๊ดเวนติสต์แบบเลาดีเซียเชื่อได้ว่า คำนิยามของ “เครื่องบูชาประจำวัน” ซึ่งซิสเตอร์ไวท์ได้ระบุว่ามาจาก “ทูตสวรรค์ที่ถูกขับออกจากสวรรค์” นั้น แท้จริงแล้วเป็นหลักคำสอนที่ถูกต้อง ในช่วงปีแรก ๆ ของศตวรรษที่ยี่สิบ W. W. Prescott เป็นผู้นำในการจัดทำสิ่งพิมพ์ฉบับหนึ่งชื่อ The Protestant โดยหลักตั้งต้นทั้งหมดของสิ่งพิมพ์นั้นคือการสอนว่า ความเข้าใจของมิลเลอร์เกี่ยวกับ “เครื่องบูชาประจำวัน” นั้นไม่ถูกต้อง และว่าโปรเตสแตนต์ผู้ละทิ้งความเชื่อ ซึ่งเป็นสถานที่ที่เขาได้รับวุฒิทางเทววิทยา ได้ถูกต้องแล้วในการกำหนดสัญลักษณ์ของซาตานให้แก่พระคริสต์ ในประวัติศาสตร์นั้น A. G. Daniells (ประธานสมัชชาใหญ่) ได้ร่วมกำลังกับ Prescott ในการโจมตีความจริงโดยซาตาน ทั้ง ๆ ที่ซิสเตอร์ไวท์ได้ให้การรับรองโดยตรงแล้วว่า มุมมองของมิลเลอร์เกี่ยวกับ “เครื่องบูชาประจำวัน” นั้นถูกต้อง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“องค์พระผู้เป็นเจ้าได้ทรงสำแดงแก่ข้าพเจ้าว่า แผนภูมิปี 1843 นั้นได้รับการทรงนำโดยพระหัตถ์ของพระองค์ และไม่ควรมีส่วนใดของมันถูกเปลี่ยนแปลงแก้ไขเลย; ว่าตัวเลขทั้งหลายนั้นเป็นไปตามที่พระองค์ทรงประสงค์ และพระหัตถ์ของพระองค์ได้ปกคลุมและซ่อนความผิดพลาดในตัวเลขบางตัวไว้ เพื่อมิให้ผู้ใดสามารถมองเห็นได้ จนกว่าพระหัตถ์ของพระองค์จะถูกยกออกไป”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“แล้วข้าพเจ้าได้เห็นเกี่ยวกับคำว่า ‘Daily’ ว่า คำว่า ‘sacrifice’ นั้นเป็นคำที่ปัญญาของมนุษย์เติมเข้าไป และมิได้เป็นส่วนหนึ่งของข้อความเดิม; และองค์พระผู้เป็นเจ้าได้ทรงประทานความเข้าใจที่ถูกต้องเกี่ยวกับเรื่องนี้แก่บรรดาผู้ที่ประกาศเสียงร้องเรื่องโมงแห่งการพิพากษา เมื่อยังมีความเป็นหนึ่งเดียวกันอยู่ ก่อนปี 1844 เกือบทุกคนก็เป็นน้ำหนึ่งใจเดียวกันในทัศนะที่ถูกต้องเกี่ยวกับ ‘Daily;’ แต่ตั้งแต่ปี 1844 เป็นต้นมา ในท่ามกลางความสับสน ก็ได้มีการยึดถือทัศนะอื่น ๆ และความมืดมนกับความสับสนก็ได้ติดตามมา”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ในช่วงเวลาที่เพรสคอตต์และแดเนียลส์โจมตีความจริงเรื่อง “the daily” นั้น เพรสคอตต์และแดเนียลส์กำลังเป็นตัวแทนของความเห็นฝ่ายข้างน้อยในประเด็นนี้ และคำแนะนำของซิสเตอร์ไวท์ที่มีต่อชายทั้งสองในระหว่างข้อขัดแย้งนั้นก็คือ พวกเขาควรนิ่งเสีย แม้เธอจะกล่าวในถ้อยคำที่มีชั้นเชิงทางการทูตมากกว่า เช่น “ปัญญาของท่านอยู่ที่ความสงบเงียบ” เมื่อเธอตำหนิพวกเขาสำหรับทัศนะอันผิดของพวกเขา เธอก็ได้เน้นด้วยว่า ประเด็นเรื่อง “the daily” ไม่ควรถูกทำให้เป็นคำถามทดสอบ ฝ่ายแก้ไขประวัติศาสตร์ ซึ่งลัทธิแก้ไขประวัติศาสตร์นี้เป็นวิธีการทางประวัติศาสตร์ที่ได้รับการยกย่องว่าเริ่มต้นขึ้นกับคณะเยสุอิตแห่งคริสตจักรคาทอลิก ได้ใช้ถ้อยแถลงของเธอที่ว่า “the daily” ไม่ควรถูกทำให้เป็นคำถามทดสอบ เพื่อขัดขวางการประเมินหลักคำสอนนั้นอย่างซื่อสัตย์ พวกเขาบิดเบือนถ้อยแถลงของเธอ เพราะโดยสม่ำเสมอแล้วพวกเขาละเว้นที่จะกล่าวว่า เมื่อเธอให้คำแนะนำไม่ให้ปลุกปั่นประเด็นเรื่อง “the daily” นั้น เธอมักจะระบุเงื่อนไขประกอบถ้อยแถลงของเธอเสมอด้วยข้อความ เช่น “ในเวลานี้” หรือ “ภายใต้สถานการณ์ปัจจุบัน”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ในฐานะผู้เผยพระวจนะหญิง นางได้พยายามยับยั้งข้อขัดแย้งที่ทวีความรุนแรงขึ้น ซึ่งกำลังจะก่อให้เกิดความแตกแยกครั้งใหญ่ในคริสตจักรโดยรวม อันเนื่องมาจากคนส่วนน้อยกลุ่มหนึ่งที่คิดว่า เพราะพวกเขาเป็นผู้นำ จึงมีสิทธิอำนาจที่จะส่งเสริมสิ่งใดก็ตามที่พวกเขาตัดสินว่าเป็นความจริง และองค์พระผู้เป็นเจ้า โดยผ่านอิทธิพลของนาง ได้ทรงควบคุมยับยั้งงานของซาตานไว้ จนกระทั่งนางถึงแก่กรรม ต่อมาในปี 1931 ได้มีความพยายามครั้งใหม่ที่จะปฏิเสธความจริงเรื่อง “the daily” และในที่สุดก็ประสบผลสำเร็จ ปัจจุบัน ความเข้าใจที่ถูกต้องแท้จริงเกี่ยวกับความหมายของ “the daily” กลายเป็นความเข้าใจของคนส่วนน้อยในหมู่แอ๊ดเวนติสต์แบบเลาดีเซีย และภายใต้สภาพการณ์ปัจจุบันนี้ “the daily” ย่อมเป็นประเด็นทดสอบอย่างแน่นอนที่สุด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เมื่อความคิดเห็นของคนส่วนใหญ่ยึดถือความเข้าใจที่แท้จริงอยู่ นั่นยังไม่เป็นบททดสอบ แต่เมื่อความจริงประการใดประการหนึ่งถูกกำหนดว่าเป็นความผิดพลาด เมื่อนั้นจึงเป็นบททดสอบ เมื่อการรวบรวมต้นฉบับซึ่งใช้ชื่อว่า Manuscript Releases ได้รับการตีพิมพ์ในช่วงทศวรรษ 1980 หรือใกล้เคียงนั้น จึงเป็นที่รับรู้ว่ามีบทความหนึ่งซึ่งแสดงการคัดค้านต่อทัศนะของ Prescott และ Daniells เกี่ยวกับ “the daily” อย่างตรงไปตรงมา พอ ๆ กับที่นางได้ให้การรับรองทัศนะของ Miller.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“ในขั้นแห่งประสบการณ์ของเราเวลานี้ จิตใจของเราไม่ควรถูกชักนำให้หันเหไปจากความสว่างพิเศษที่ได้ประทานแก่[เรา]เพื่อให้พิจารณาในที่ประชุมสำคัญของการประชุมใหญ่ของเรา และมีบราเดอร์ Daniells อยู่ที่นั่น ซึ่งจิตใจของเขากำลังถูกศัตรูกระทำ; และจิตใจของคุณกับจิตใจของเอ็ลเดอร์ Prescott ก็กำลังถูกทูตสวรรค์ที่ถูกขับออกจากสวรรค์กระทำอยู่ งานของซาตานคือเบี่ยงเบนจิตใจของพวกคุณ เพื่อให้มีการนำเอาเรื่องหยุมหยิมเล็กน้อยเข้ามา ซึ่งองค์พระผู้เป็นเจ้ามิได้ทรงดลใจให้คุณนำเข้ามา สิ่งเหล่านั้นมิใช่สาระสำคัญ แต่เรื่องนี้มีความหมายอย่างยิ่งต่อพระราชกิจแห่งความจริง และความคิดต่าง ๆ ในจิตใจของพวกคุณนั้น หากคุณอาจถูกชักนำให้หันไปสู่เรื่องหยุมหยิมเล็กน้อย ก็เป็นงานที่ซาตานวางอุบายไว้ คุณคิดว่าการแก้ไขสิ่งเล็กน้อยในหนังสือที่เขียนไว้จะเป็นการทำงานอันยิ่งใหญ่ แต่ข้าพเจ้าได้รับคำกำชับว่า ความนิ่งเงียบคือวาทศิลป์”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“ข้าพเจ้าจะต้องกล่าวว่า จงหยุดการจับผิดของท่านเสีย หากจุดประสงค์ของมารนี้สามารถดำเนินให้สำเร็จได้แล้ว เมื่อนั้น [สิ่งนั้น] ก็ดูประหนึ่งแก่ท่าน [ว่า] งานของท่านจะได้รับการพิจารณาว่าน่าอัศจรรย์ที่สุดในด้านแนวคิด นั่นเป็นแผนการของศัตรูที่จะรวบรวมลักษณะทั้งหลายที่ถูกอ้างว่าน่าคัดค้านไว้ในที่ซึ่งคนทุกประเภทมิได้มีความเห็นพ้องต้อง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“แล้วจะเกิดอะไรขึ้นเล่า? งานอันเป็นที่พอใจของมารนั่นเองจะบังเกิดขึ้น จะมีการนำเสนอแก่คนนอกความเชื่อของเราในลักษณะที่ตรงกับสิ่งซึ่งพวกเขาปรารถนาอย่างยิ่ง ซึ่งจะพัฒนาลักษณะนิสัยที่ก่อให้เกิดความสับสนอย่างใหญ่หลวง และทำให้ช่วงเวลาอันล้ำค่าซึ่งควรใช้ด้วยความกระตือรือร้นเพื่อนำสารอันยิ่งใหญ่ไปไว้ต่อหน้าประชาชนต้องถูกครอบครองไป การนำเสนอในเรื่องใด ๆ ก็ตามที่เราได้ทำงานศึกษามาแล้วนั้น ย่อมไม่อาจสอดคล้องกลมกลืนกันไปเสียทั้งหมดได้ และผลลัพธ์ก็คือการทำให้ความคิดจิตใจของทั้งผู้เชื่อและผู้ไม่เชื่อต้องสับสน นี่แหละคือสิ่งที่ซาตานได้วางแผนไว้ให้เกิดขึ้น—ทุกสิ่งใดก็ตามที่อาจถูกขยายให้เห็นว่าเป็นความไม่ลงรอย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“จงอ่านเอเสเคียล บทที่ 28 บัดนี้ นี่เป็นงานสำคัญยิ่ง ซึ่งวิญญาณแปลกปลอมอาจเข้ามามีบทบาทได้ แต่พระเจ้าทรงมีพระราชกิจที่จะต้องกระทำเพื่อช่วยจิตวิญญาณที่กำลังพินาศให้รอด; และในตำแหน่งต่าง ๆ ซึ่งซาตานผู้ปลอมแปลงอาจเข้าไปสวมแทน นำความสับสนเข้ามาท่ามกลางพวกเรา เขาจะกระทำเสียอย่างสมบูรณ์แบบ และความแตกต่างเล็กน้อยทั้งปวงเหล่านั้นจะถูกขยายให้ใหญ่โตและเด่นชัดขึ้น”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“และข้าพเจ้าได้รับการสำแดงตั้งแต่แรกแล้วว่า องค์พระผู้เป็นเจ้ามิได้ทรงมอบภาระแห่งงานนี้แก่ทั้งเอ็ลเดอร์ Daniells หรือ Prescott เลย อุบายของซาตานจะต้องถูกนำเข้ามากระนั้นหรือ สิ่งที่เรียกว่า “Daily” นี้จะต้องกลายเป็นเรื่องใหญ่โตถึงเพียงนั้น จนถูกนำเข้ามาเพื่อทำให้จิตใจทั้งหลายสับสนและขัดขวางความก้าวหน้าของงานในช่วงเวลาอันสำคัญนี้กระนั้นหรือ? ไม่ควรเป็นเช่นนั้น ไม่ว่าเรื่องนั้นจะเป็นอะไรก็ตาม ไม่ควรถูกนำเสนอหัวข้อนี้ขึ้นมา เพราะจิตวิญญาณที่จะถูกนำเข้ามานั้นจะเป็นสิ่งต้องห้าม และลูซิเฟอร์กำลังเฝ้าดูทุกความเคลื่อนไหว บรรดาตัวแทนฝ่ายซาตานจะเริ่มปฏิบัติงานของมัน และความสับสนจะถูกนำเข้ามาในหมู่พวกเรา ท่านไม่มีการทรงเรียกให้ไปค้นหาความแตกต่างทางความคิดเห็นซึ่งมิใช่ประเด็นสำหรับการทดสอบ แต่ความเงียบของท่านนั้นเปี่ยมด้วยวาทศิลป์ ข้าพเจ้ามองเห็นเรื่องนี้ทั้งสิ้นอย่างแจ่มชัดอยู่ต่อหน้าข้าพเจ้า หากมารสามารถพัวพันคนหนึ่งคนใดในพวกของเราเองในเรื่องเหล่านี้ได้ ดังที่มันได้ตั้งใจจะกระทำแล้ว ฝ่ายของซาตานก็จะมีชัยชนะ บัดนี้ งานนั้นจะต้องถูกรับขึ้นดำเนินโดยไม่ชักช้า และจะต้องไม่มีการแสดงความคิดเห็น [ที่แตกต่าง] ใด ๆ ออกมา”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“ซาตานจะดลใจคนเหล่านั้นที่ได้ออกไปจากพวกเราให้ร่วมมือกับเหล่าทูตสวรรค์ชั่ว และหน่วงเหนี่ยวงานของเราด้วยประเด็นที่ไม่สำคัญ และจะมีความชื่นชมยินดีเพียงใดในค่ายของศัตรู จงชิดกันเข้า จงชิดกันเข้าเถิด ให้ความแตกต่างทุกประการถูกฝังเสีย งานของเราในเวลานี้คือทุ่มเทกำลังกายทั้งหมดและกำลังของสมองกับประสาทของเรา เพื่อขจัดความแตกต่างเหล่านี้ให้พ้นไป และให้ทุกคนประสานกลมเกลียวกัน หากซาตานด้วยปัญญาอันยิ่งใหญ่ที่มิได้รับการชำระของมันจะได้รับอนุญาตให้มีที่ยึดแม้เพียงเล็กน้อย [มันก็จะชื่นชมยินดี]”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เมื่อข้าพเจ้าเห็นว่าท่านกำลังทำงานอย่างไร จิตใจของข้าพเจ้าก็หยั่งถึงสถานการณ์ทั้งหมดและผลที่จะตามมา หากท่านยังคงดำเนินต่อไปและเปิดโอกาสแม้เพียงเล็กน้อยแก่ฝ่ายที่ได้ละจากพวกเราไปแล้วให้นำความสับสนเข้ามาสู่ท่ามกลางพวกเรา การขาดสติปัญญาของท่านจะเป็นสิ่งที่ซาตานต้องการอย่างยิ่ง คำประกาศอันเสียงดังของท่านมิได้อยู่ภายใต้การดลใจของพระวิญญาณบริสุทธิ์ ข้าพเจ้าได้รับคำสั่งให้กล่าวแก่ท่านว่า การที่ท่านคอยจับผิดในงานเขียนของบุรุษทั้งหลายที่พระเจ้าได้ทรงนำมานั้น มิได้มาจากการดลใจของพระเจ้า และหากนี่คือสติปัญญาที่เอ็ลเดอร์ Daniells จะมอบให้แก่ประชาชน ก็จงอย่าให้เขาดำรงตำแหน่งอย่างเป็นทางการโดยเด็ดขาด เพราะเขาไม่สามารถใช้เหตุผลจากเหตุไปสู่ผลได้ การนิ่งเงียบของท่านในเรื่องนี้คือสติปัญญาของท่าน บัดนี้ การกระทำใด ๆ ที่เป็นการคอยจับผิดในสิ่งพิมพ์ของบุรุษที่มิได้มีชีวิตอยู่แล้วนั้น มิใช่งานที่พระเจ้าทรงมอบหมายให้ผู้ใดในพวกท่านกระทำ เพราะหากบุรุษเหล่านี้—เอ็ลเดอร์ Daniells และ Prescott—ได้ปฏิบัติตามคำชี้แนะที่ได้รับในการทำงานในเมืองต่าง ๆ ก็จะมีคนเป็นอันมาก มากยิ่งนัก ที่จะได้เชื่อมั่นในความจริงและกลับใจใหม่ เป็นคนมีความสามารถ ซึ่ง [บัดนี้] อยู่ในตำแหน่งที่พวกเขาจะไม่มีวันเข้าถึงได้”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“โลกทั้งสิ้นพึงถือว่าเป็นครอบครัวใหญ่อันหนึ่งเดียว และเมื่อท่านมีธารแห่งความรู้อันจะตักตวงได้เช่นนี้ เหตุใดท่านจึงปล่อยให้โลกพินาศไปเป็นเวลาหลายปี ทั้งที่มีคำพยานทั้งหลายซึ่งองค์พระเยซูคริสต์เจ้าของเราทรงประทานไว้ ศาสนาที่แท้จริงสอนให้เราถือว่าชายและหญิงทุกคนเป็นบุคคลที่เราสามารถกระทำความดีแก่เขาได้”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“สิ่งนี้ได้รับการตีพิมพ์มาหลายปีแล้ว: ‘A Balanced Mind,’ คำพยานถึง Elder Andrews จิตใจอาจได้รับการฝึกฝนจนกลายเป็นพลังในการรู้ว่าเมื่อใดควรพูดและควรรับภาระใดขึ้นมาและแบกไว้ เพราะพระคริสต์ทรงเป็นพระอาจารย์ของท่าน และข้าพเจ้าได้เกรงอย่างยิ่งเพื่อท่าน [เมื่อข้าพเจ้าเห็นท่าน] ยกชูปัญญาของตนเองขึ้นและดำเนินในแนวทางที่จะก่อให้เกิดความเห็นที่แตกต่างกัน องค์พระผู้เป็นเจ้าทรงเรียกหาคนที่มีปัญญา ผู้ซึ่งสามารถสงบนิ่งได้เมื่อการกระทำเช่นนั้น [เป็น] ปัญญาสำหรับเขาที่จะทำเช่นนั้น หากท่านจะเป็นมนุษย์ที่สมบูรณ์ ท่านจำเป็นต้องได้รับการชำระให้บริสุทธิ์โดยพระเยซูคริสต์ บัดนี้มีงานหนึ่งเพิ่งเริ่มต้นขึ้น และขอให้เห็นปัญญาในผู้ปฏิบัติศาสนกิจทุกคน ในประธานการประชุมใหญ่ [แห่ง] ทุกแห่ง แต่ ณ ที่นี้มีงานหนึ่งสำหรับท่านที่จะต้องเข้าจับต้องตั้งแต่หลายปีก่อน ซึ่งในที่นั้นท่านเป็นที่ต้องการให้เปล่งเสียงของท่านเพื่อการงานนี้โดยเฉพาะ พระคริสต์ได้ประทานคำชี้แนะเป็นพิเศษแก่ประชากรทั้งปวงของพระองค์ว่าพวกเขาจะต้องทำสิ่งใด และสิ่งใดที่พวกเขาจะต้องไม่ทำ และยังมีเวลาเล็กน้อยเหลืออยู่สำหรับเราที่จะกระทำให้ความชอบธรรมขององค์พระผู้เป็นเจ้าสำเร็จลุล่วง ท่านสามารถเข้าใจหนทางขององค์พระผู้เป็นเจ้า ข้าพเจ้าได้เห็นเจตนาของท่านที่จะดำเนินการสิ่งต่าง ๆ ตามแบบที่ท่านคิดขึ้นเองหลังจากที่ท่านได้รับแต่งตั้งให้เป็นประธาน ท่านได้คิดว่าท่านจะทำสิ่งอัศจรรย์ต่าง ๆ ซึ่งจะเป็นงานที่พระเจ้าไม่ได้ทรงมอบไว้ในมือของท่านให้ทำ บัดนี้ งานของท่านมิใช่เพื่อกดขี่ แต่เพื่อปลดเปลื้องทุกความจำเป็นเท่าที่เป็นไปได้ หากองค์พระผู้เป็นเจ้าได้ทรงรับท่านไว้ให้รับใช้ แต่ท่านได้แสดงหลักฐานตั้งแต่ต้นมากแล้วว่า ปัญญาและการวินิจฉัยที่ได้รับการชำระให้บริสุทธิ์นั้นยังมิได้สำแดงออกโดยท่าน ท่านได้ปะทุเรื่องต่าง ๆ ขึ้นซึ่งจะไม่ได้รับการยอมรับ เว้นแต่องค์พระผู้เป็นเจ้าจะประทานความสว่าง”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ข้าพเจ้าได้รับคำสั่งสอนว่า การดำเนินการอย่างเร่งรีบเช่นนั้นไม่ควรได้กระทำลงไป กล่าวคือ การเลือกท่านให้เป็นประธานแห่งสหประชุมแม้อีกเพียงหนึ่งปีก็ตาม แต่พระเจ้าทรงห้ามมิให้มีการดำเนินการอย่างเร่งรีบเช่นนี้อีกต่อไป จนกว่าเรื่องนั้นจะได้นำมาเข้าเฝ้าพระเจ้าในการอธิษฐาน และเนื่องจากท่านได้รับข่าวสารแล้วว่า งานขององค์พระผู้เป็นเจ้าซึ่งวางอยู่บนประธานนั้นเป็นความรับผิดชอบอันศักดิ์สิทธิ์ยิ่ง ท่านจึงไม่มีสิทธิทางศีลธรรมที่จะปะทุออกมาอย่างที่ท่านได้กระทำในเรื่อง “Daily” และคาดคิดว่าอิทธิพลของท่านจะเป็นตัวตัดสินปัญหานั้น มีเอ็ลเดอร์ Haskell ผู้ซึ่งได้แบกรับความรับผิดชอบอันหนักหน่วง และมีเอ็ลเดอร์ Irwin กับบุรุษอีกหลายคนซึ่งข้าพเจ้าอาจเอ่ยนามได้ ผู้ซึ่งมีความรับผิดชอบอันหนักหน่วงอยู่เช่นกัน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“ความเคารพของท่านต่อบรรดาผู้อาวุโสอยู่ที่ไหน? ท่านจะใช้อำนาจใดได้โดยไม่พาบรรดาผู้รับผิดชอบทั้งหมดมาชั่งน้ำหนักเรื่องนี้? แต่บัดนี้ให้เราตรวจสอบเรื่องนี้กันเถิด บัดนี้เราจำเป็นต้องพิจารณาใหม่ว่า ท่ามกลางงานที่ได้ถูกละเลยไปแล้วนั้น การที่ท่านแสดงความกระตือรือร้นจะดำเนินงานต่อไปอีกหนึ่งปี เป็นการพิพากษาขององค์พระผู้เป็นเจ้าหรือไม่ หากท่านจะดำเนินงานต่อไปอีกหนึ่งปีด้วยความช่วยเหลือที่จะร่วมเป็นน้ำหนึ่งใจเดียวกับท่าน จะต้องมีการเปลี่ยนแปลงเกิดขึ้นในตัวท่านและเอ็ลเดอร์ Prescott และจงถ่อมใจของท่านลงเฉพาะพระพักตร์พระเจ้า องค์พระผู้เป็นเจ้าจะต้องทรงเห็นในตัวท่านถึงการสำแดงออกของประสบการณ์ที่แตกต่างออกไป เพราะหากเคยมีผู้ใดจำเป็นต้องกลับใจใหม่อีกครั้งในเวลาปัจจุบันนี้ ก็ได้แก่เอ็ลเดอร์ Daniells และเอ็ลเดอร์ Prescott”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“พึงคัดเลือกชายเจ็ดคนซึ่งเป็นคนมีสติปัญญา และโดยการทรงงานแห่งพระคุณของพระเจ้า [ให้] ปรากฏหลักฐาน [แห่ง] การกลับใจใหม่อีกครั้งหนึ่ง เพราะบุคคลใด ๆ ที่มืดบอดถึงเพียงนี้จนไม่อาจใช้เหตุผลจากเหตุไปหาผลได้ ถึงกับเพิกเฉยต่อบรรดาชายผู้ได้แบกรับภาระรับผิดชอบของงานนี้ และต่อบรรดาประธานสมณเขตเหล่านี้ [คือ] ชาย [ผู้ซึ่ง] แบกงานนี้มานานกว่าสองปี จนถูกละเลย และให้ผลอันหุนหันพลันแล่นเช่นนั้นเกิดขึ้น ถึงกับที่ผู้คนจะละเลยงานซึ่งได้ถูกวางไว้ต่อหน้าพวกเขามาเป็นเวลาหลายปี—งานในเมืองทั้งหลาย—และไม่ให้ หรือให้ความใส่ใจแต่น้อยยิ่ง แก่บรรดาผู้อาวุโสเพื่อขอคำปรึกษา แต่กลับประกาศสิ่งทั้งหลายที่ตนเลือกจะมอบแก่ประชาชน สิ่งนี้ย่อมเป็นพยานด้วยตัวของมันเองถึงความไม่ปลอดภัยของคนเหล่านั้นที่จะได้รับมอบหมายให้รับผิดชอบงานอันยิ่งใหญ่และน่าอัศจรรย์เช่น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“พระคริสต์มิได้ทรงสิ้นพระชนม์ พระองค์จะไม่ทรงยอมให้งานของพระองค์ดำเนินไปในลักษณะแปลกประหลาดเช่นนี้เป็นอันขาด จงปล่อยหนังสือเหล่านั้นไว้ตามเดิม หากการเปลี่ยนแปลงใดจำเป็นอย่างยิ่ง พระเจ้าจะทรงให้มีความประสานสอดคล้องในความเปลี่ยนแปลงนั้น แต่เมื่อข่าวสารถูกมอบหมายแก่ผู้คนพร้อมด้วยความรับผิดชอบอันใหญ่หลวงที่เกี่ยวข้องนั้น [พระเจ้า] ทรงเรียกร้องความสัตย์ซื่อที่จะกระทำการโดยความรักและชำระจิตวิญญาณให้บริสุทธิ์ ทั้งเอ็ลเดอร์ Daniells และ Prescott ต่างต้องการการกลับใจใหม่ งานอันประหลาดได้เข้ามาแล้ว และงานนั้นไม่สอดคล้องกับพระราชกิจที่พระคริสต์เสด็จมายังโลกของเราเพื่อทรงกระทำ และทุกคนที่กลับใจอย่างแท้จริงจะกระทำกิจการทั้งหลายของพระคริสต์”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“เราทุกคนต้องกระทำกิจซึ่งจะถวายพระเกียรติแด่พระบิดา เรามาถึงภาวะวิกฤตแล้ว—คือจะต้องสอดคล้องกับพระลักษณะของพระเยซูคริสต์ในช่วงเวลาแห่งการเตรียมพร้อมนี้โดยแท้ หรือไม่ก็อย่าพยายามเลย ท่านผู้ปกครอง Daniells ท่านไม่ควรรู้สึกว่าตนมีเสรีภาพที่จะเปล่งเสียงของท่านขึ้นอย่างสูงดังที่ท่านได้กระทำในสถานการณ์คล้ายกันนั้น และจงเข้าใจว่า ประธานของสมณเขตมิใช่ผู้ปกครอง เขาทำงานร่วมกับบรรดาผู้มีปัญญาซึ่งดำรงตำแหน่งเป็นประธานและซึ่งพระเจ้าได้ทรงรับรอง เขาไม่มีเสรีภาพที่จะเข้าไปก้าวก่ายงานเขียนในหนังสือที่ตีพิมพ์จากปลายปากกาของผู้ซึ่งพระเจ้าได้ทรงรับรอง บุคคลเหล่านั้นจะต้องไม่ใช้อำนาจครอบงำอีกต่อไป เว้นแต่พวกเขาจะแสดงอำนาจแห่งการปกครองและการครอบงำให้น้อยลง วิกฤตได้มาถึงแล้ว เพราะพระเจ้าจะทรงได้รับการลบหลู่พระเกียรติ”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“องค์พระผู้เป็นเจ้าทอดพระเนตรเมืองทั้งหลายที่ยังมิได้รับการลงมือทำอย่างไร? พระคริสต์ทรงสถิตอยู่ในสวรรค์ บัดนี้การยอมรับนั้นจะต้องเป็นว่า ‘ไม่มีการปกครองฉันกษัตริย์ และบัดนี้เป็นวิกฤตของโลกนี้ บัดนี้เราเป็นฤทธิ์อำนาจที่จะช่วยให้รอดหรือที่จะทำลาย บัดนี้เป็นเวลาที่ชะตากรรมของคนทั้งปวงอยู่ในมือของเรา เราได้สละชีวิตของเราเพื่อช่วยโลกให้รอด และ “เรา ถ้าเราถูกยกขึ้น” พระคุณแห่งความรอดที่เราจะประทานนั้นจะพิสูจน์ว่า ทุกคนที่ยินยอมจะได้รับการหล่อหลอมตามพระฉายาอันเป็นของพระเจ้าและจะเป็นหนึ่งเดียวกับเรา จะทำงานดังที่เราทำด้วยฤทธิ์อำนาจแห่งพระคุณไถ่บาปของเรา’ ผู้ใดมีใจสมัคร [ให้ผู้นั้น] จงร่วมยึดมั่นกับพี่น้องของตนเพื่อกระทำงานที่ได้มอบหมายแก่เขาทั้งหลายให้ทำ เมื่ออยู่ในตำแหน่งแห่งความรับผิดชอบภายใต้คำปรึกษาที่องค์พระผู้เป็นเจ้าประทาน และจงแสวงหาอย่างจริงจังที่สุดที่จะทำงานให้สอดคล้องอย่างสมบูรณ์กับพระองค์ผู้ทรงรักโลกจนได้ประทานพระชนม์ชีพของพระองค์เป็นเครื่องบูชาอันครบถ้วนเพื่อความรอดของโลก ข้าพเจ้ากล่าวแก่ศาสนาจารย์ทั้งหลายของเราว่า เมื่อพวกท่านเริ่มต้นงานในเมืองต่าง ๆ ของเรา ขอให้มีความสงบนิ่งอันศักดิ์สิทธิ์ประกอบการรับใช้แห่งพระวจนะ เราไม่อาจทำให้เกิดความประทับใจอันถูกต้องในจิตใจของประชาชนได้ หากว่าเรา...”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“ข้าพเจ้าคัดลอกจากบันทึกประจำวันของข้าพเจ้า ความจริงตามที่เป็นอยู่ในพระเยซู—จงกล่าวถึงมัน จงอธิษฐานถึงมัน จงเชื่อทุกถ้อยคำของมันด้วยความเรียบง่ายของมัน ท่านจะได้ประโยชน์อะไร หากความผิดพลาดต่าง ๆ ถูกนำเสนอแก่บรรดาผู้ที่ได้ละจากความเชื่อและเชื่อฟังวิญญาณล่อลวง ผู้ซึ่งเมื่อไม่นานมานี้ยังอยู่กับเราในความเชื่อ? ท่านจะยืนอยู่ฝ่ายของมารหรือ? จงให้ความเอาใจใส่ของท่านแก่ทุ่งนาที่ยังมิได้ทำงาน งานระดับโลกอยู่เบื้องหน้าเรา ข้าพเจ้าได้รับการสำแดงเกี่ยวกับ John Kellogg.”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ผู้หนึ่งซึ่งน่าดึงดูดใจอย่างยิ่งกำลังเป็นตัวแทนของแนวความคิดแห่งข้อโต้แย้งอันลวงตาที่เขากำลังนำเสนอ เป็นทัศนะที่แตกต่างไปจากความจริงแท้แห่งพระคัมภีร์ และบรรดาผู้ที่กำลังหิวกระหายต่อสิ่งใหม่บางอย่างก็กำลังเสนอแนวคิดต่าง ๆ [ที่ลวงตาเช่นนั้น] จนกระทั่งเอลเดอร์เพรสคอตต์ตกอยู่ในอันตรายอย่างยิ่ง เอลเดอร์แดเนียลส์ก็ตกอยู่ในอันตรายอย่างยิ่ง [ที่จะ] ถูกพันธนาการอยู่ในความลวงว่า หากทัศนะเหล่านี้สามารถถูกกล่าวออกไปได้ทุกหนแห่ง มันก็จะเป็นเสมือนโลกใหม่ใบหนึ่ง”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“ใช่แล้ว มันจะเป็นเช่นนั้น แต่ในขณะที่จิตใจของพวกเขากำลังหมกมุ่นอยู่เช่นนั้น ข้าพเจ้าได้รับการสำแดงให้เห็นว่า ศาสนาจารย์แดเนียลส์และศาสนาจารย์เพรสคอตต์กำลังสอดแทรกทัศนะต่าง ๆ ที่มีลักษณะภายนอกแบบฝ่ายวิญญาณ[นิยม]เข้าไปในประสบการณ์ของตน และกำลังชักนำประชากรของเราไปสู่ถ้อยคำอันงดงามไพเราะซึ่งจะล่อลวง แม้กระทั่งผู้ที่ทรงเลือกสรรไว้ หากเป็นไปได้ ข้าพเจ้าต้องบันทึกด้วยปากกาของข้าพเจ้า [ถึงข้อเท็จจริง] ว่าพี่น้องเหล่านี้จะมองเห็นข้อบกพร่องในแนวคิดอันลวงของตน ซึ่งจะทำให้ความจริงตกอยู่ในความไม่แน่นอน; และ [กระนั้น] พวกเขา [ก็จะ] ยืนหยัดออกหน้าเสมือน [ว่าตนมี] ความหยั่งรู้ฝ่ายวิญญาณอันยิ่งใหญ่ บัดนี้ ข้าพเจ้าจะต้องบอกแก่พวกเขา [ว่า] เมื่อข้าพเจ้าได้รับการสำแดงในเรื่องนี้ ในขณะที่ศาสนาจารย์แดเนียลส์กำลังเปล่งเสียงของตนดุจเสียงแตรในการสนับสนุนแนวคิดของเขาเรื่อง ‘ประจำวัน’ นั้น ผลที่จะตามมาในภายหลังได้ถูกนำเสนอให้ข้าพเจ้าเห็นแล้ว ประชากรของเรากำลังสับสน ข้าพเจ้าเห็นผลนั้น และแล้วคำเตือนต่าง ๆ ก็ได้ถูกประทานแก่ข้าพเจ้าว่า หากศาสนาจารย์แดเนียลส์ โดยไม่คำนึงถึงผลลัพธ์ จะยังคงถูกชักนำเช่นนั้นและปล่อยให้ตนเองเชื่อว่าตนอยู่ภายใต้การดลใจของพระเจ้า ความสงสัยเคลือบแคลงจะถูกหว่านลงท่ามกลางพวกเราทั่วทุกแห่ง และเราจะตกอยู่ในสภาพที่ซาตานจะนำข่าวสารของเขาเข้ามา ความไม่เชื่อและความสงสัยเคลือบแคลงอย่างเด็ดเดี่ยวจะถูกหว่านลงในจิตใจของมนุษย์ และพืชผลแห่งความชั่วอันประหลาดจะเข้ามาแทนที่ความจริง” Manuscript Releases, volume 20, 17–22.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ประวัติศาสตร์ของชนรุ่นที่สองชี้ให้เห็นถึงการทวีความรุนแรงขึ้นของการกบฏ ลัทธิทรงวิญญาณที่ถูกแทนด้วยห้องแห่งภาพลวดลายของเอเสเคียลแสดงให้เห็นว่า “บราเดอร์ดาเนียลส์และบราเดอร์เพรสคอตต์กำลังถักทอเข้าไปในประสบการณ์ของตนเองซึ่งความเห็นที่มีลักษณะเป็นลัทธิทรงวิญญาณ และกำลังชักนำประชากรของเราไปสู่ความเห็นอันงดงามที่หากเป็นไปได้ ก็จะล่อลวงแม้แต่ผู้ที่ทรงเลือกไว้แล้ว” ลัทธิทรงวิญญาณที่เกี่ยวข้องกับมุมมองอันผิดเกี่ยวกับ “the daily” เป็นสัญลักษณ์ของสิ่งซึ่ง หากเป็นไปได้ ก็จะล่อลวงแม้แต่ผู้ที่ทรงเลือกไว้แล้ว นางได้เชื่อมโยงลัทธิทรงวิญญาณของลัทธิพระเจ้าอยู่ทุกแห่งซึ่งเคลล็อกก์กำลังเผยแพร่อยู่ เข้ากับความพยายามของเพรสคอตต์และดาเนียลส์ในการให้คำนิยาม “the daily” ว่าเป็นพันธกิจของพระคริสต์ในสถานนมัสการบนสวรรค์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นางบอกพวกเขาให้ปล่อยหนังสือเหล่านั้นไว้ตามเดิม ซึ่งโดยถ้อยคำนั้นนางกำลังกล่าวถึงความพยายามของ Prescott และ Daniells ที่จะเขียนหนังสือของ Uriah Smith เรื่อง Daniel and the Revelation ขึ้นใหม่ เพื่อขจัดคำสอนของเขาที่ระบุว่า “the daily” เป็นสิ่งใด เช่นเดียวกับที่ Miller ได้ระบุไว้ พวกนักแก้ไขประวัติศาสตร์แห่งเลาดีเซีย ผู้ซึ่งอิสยาห์ระบุว่าเป็น “the learned” ได้กระทำงานอันน่าอัศจรรย์ต่อผู้ไร้การศึกษาในหมู่แอ๊ดเวนติสต์ เพราะพวกเขาได้บิดเบือนคำพยานแห่งประวัติศาสตร์ เพื่อชักนำผู้ที่มีหูคันและมีนิสัยศึกษาตื้นเขินให้คิดว่าเรื่องของ “the daily” นั้นไม่สำคัญ และว่า Miller ผิดในเรื่องนี้ งานแห่งการแก้ไขนั้นเป็นส่วนหนึ่งของเศษซากที่ Miller ได้รับการสำแดงให้เห็นว่าจะต้องถูกกวาดออกไปโดยชายผู้ถือแปรงปัดดิน ในกาลเวลาที่การสำแดงฤทธิ์เดชของพระเจ้าในการประกาศ Midnight Cry ถูกทำให้เกิดขึ้นซ้ำอีกครั้งหนึ่ง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เรื่องคริสต์ศาสนจักรเซเว่นธ์เดย์แอ๊ดเวนตีสแห่งเลาดีเซียรุ่นที่สอง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ข่าวสารที่ว่า “จงก้าวไปข้างหน้า” ยังต้องถูกรับฟังและให้ความเคารพอยู่เสมอ สภาพการณ์อันหลากหลายที่เกิดขึ้นในโลกของเราเรียกร้องให้มีงานรับใช้ซึ่งจะตอบสนองต่อพัฒนาการอันเฉพาะเหล่านี้ องค์พระผู้เป็นเจ้าทรงต้องการมนุษย์ที่เฉียบแหลมฝ่ายจิตวิญญาณและมีสายตาอันแจ่มชัด มนุษย์ที่พระวิญญาณบริสุทธิ์ทรงกระทำการอยู่ และผู้ซึ่งกำลังได้รับมานาสดใหม่จากสวรรค์อย่างแน่นอน เหนือความคิดจิตใจของคนเช่นนี้ พระวจนะของพระเจ้าส่องประกายแสงสว่าง เปิดเผยแก่เขาทั้งหลายยิ่งกว่าที่เคยเป็นมา ถึงหนทางอันปลอดภัย พระวิญญาณบริสุทธิ์ทรงกระทำต่อทั้งสติปัญญาและจิตใจ เวลานั้นมาถึงแล้วที่โดยผ่านทางผู้สื่อสารของพระเจ้า ม้วนหนังสือกำลังถูกคลี่ออกแก่โลก บรรดาผู้สอนในโรงเรียนของเราไม่ควรถูกผูกมัดด้วยการถูกบอกว่าพวกเขาจะต้องสอนเฉพาะสิ่งที่ได้เคยสอนกันมาเท่านั้น จงขจัดข้อจำกัดเหล่านี้ไปเสีย มีพระเจ้าองค์หนึ่งผู้ประทานข่าวสารที่ประชากรของพระองค์จะต้องกล่าว อย่าให้ผู้รับใช้คนใดรู้สึกว่าตนถูกพันธนาการหรือถูกวัดด้วยมาตรฐานของมนุษย์ ข่าวประเสริฐจะต้องสำเร็จตามข่าวสารที่พระเจ้าทรงส่งมา สิ่งที่พระเจ้าประทานให้ผู้รับใช้ของพระองค์กล่าวในวันนี้ อาจมิใช่ความจริงสำหรับปัจจุบันเมื่อยี่สิบปีก่อน แต่เป็นข่าวสารของพระเจ้าสำหรับเวลานี้” The 1888 Materials, 133.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บทที่แปดสิบเอ็ด</dc:title>
  <dc:subject>การเปิดโปงลัทธิแก้ไขประวัติศาสตร์ในอ๊าดเวนตีสแบบเลาดีเซีย: การพิจารณาข้อโต้แย้งเกี่ยวกับ “เครื่องบูชาประจำวัน”</dc:subject>
  <dc:creator>Jeff Pippenger</dc:creator>
  <cp:keywords/>
  <dc:description>Generated by ArticleDigger from daniel\81_daniel.json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