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ตอนที่แปดสิบสาม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คนรุ่นทั้งสี่ของแอ๊ดเวนติสม์แบบเลาดีเซีย: การคลี่คลายความน่าสะอิดสะเอียนซึ่งทวีความรุนแรงขึ้น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 บทที่แปด ได้นำเสนอสิ่งน่าสะอิดสะเอียนสี่ประการที่ทวีความรุนแรงขึ้น ซึ่งเป็นตัวแทนของคนสี่ชั่วอายุแห่งแอ๊ดเวนติสต์แบบเลาดีเซีย การกบฏในปี 1863 ได้ก่อให้เกิดของปลอมขึ้นมาแทนแผ่นจารึกสองแผ่นแห่งฮาบากุก เช่นเดียวกับที่อาโรนได้สร้างรูปเคารพแห่งความหึงหวงอันเป็นของปลอมขึ้นด้วยลูกวัวทองคำของเขา ในเวลาเดียวกันกับที่พระเจ้ากำลังทรงมอบแผ่นจารึกสองแผ่นแห่งพระบัญญัติสิบประการแก่โมเสส เมื่อแอ๊ดเวนติสต์แบบเลาดีเซียได้เริ่มต้นงานแห่งการรื้อถอนความจริงรากฐาน ดังที่แสดงไว้ในความฝันของวิลเลียม มิลเลอร์ ผู้นำของคนชั่วอายุแรกก็เริ่มปฏิเสธสิทธิอำนาจของพระคัมภีร์ และต่อจากนั้นก็ปฏิเสธพระวิญญาณแห่งคำพยากรณ์ การกบฏนั้นได้เติบโตไปถึงจุดที่ลัทธิวิญญาณนิยมของเคลล็อกก์ (แพนธีอิสม์) ได้เข้ามาสู่ประวัติศาสตร์ของพวกเขาไม่นานก่อนปี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ในการกบฏปี 1888 ลัทธิทรงวิญญาณซึ่งเป็นภาพแทนโดยห้องแห่งภาพในนิมิตของเอเสเคียล ได้ดำเนินมาถึงจุดที่ผู้สื่อข่าวสารแห่งมินนีแอโพลิส ทั้งผู้เผยพระวจนะหญิง และแม้กระทั่งพระวิญญาณบริสุทธิ์เอง ก็ถูกปฏิเสธ។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“เราได้เห็นจากประสบการณ์ของเราว่า เมื่อองค์พระผู้เป็นเจ้าทรงส่งลำแสงแห่งความสว่างจากประตูที่เปิดอยู่ของสถานนมัสการมายังประชากรของพระองค์ ซาตานก็ปลุกเร้าจิตใจของคนเป็นอันมาก แต่ที่สุดปลายยังมาไม่ถึง จะมีคนเหล่านั้นที่ต่อต้านความสว่างและเบียดขับผู้ซึ่งพระเจ้าได้ทรงตั้งไว้ให้เป็นช่องทางของพระองค์ในการสื่อความสว่าง สิ่งฝ่ายวิญญาณย่อมไม่อาจหยั่งรู้ได้ด้วยฝ่ายวิญญาณ ผู้เฝ้ายามมิได้ก้าวทันกับพระญาณจัดเตรียมที่กำลังเปิดเผยของพระเจ้า และข่าวสารกับผู้สื่อสารซึ่งแท้จริงแล้วส่งมาจากสวรรค์ก็ถูกเหยียดหยาม”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“จะมีผู้ชายออกไปจากที่ประชุมนี้ ผู้ซึ่งอ้างว่าตนรู้จักความจริง แต่กำลังรวบรวมไว้รอบจิตวิญญาณของตนเองซึ่งอาภรณ์ที่มิได้ทอขึ้นในหูกแห่งสวรรค์ วิญญาณที่พวกเขาได้รับ ณ ที่นี้จะถูกพกพาติดตัวไปด้วย ข้าพเจ้าสั่นสะท้านเพื่ออนาคตแห่งงานของเรา ผู้ที่ในสถานที่นี้มิได้ยอมจำนนต่อหลักฐานที่พระเจ้าทรงประทาน จะต่อสู้กับพี่น้องของตนซึ่งพระเจ้าทรงใช้ พวกเขาจะทำให้ยากยิ่งนัก เมื่อโอกาสมาถึงซึ่งพวกเขาสามารถดำเนินสงครามลักษณะเดียวกันต่อไปข้างหน้าและต่อเนื่อง ดังที่พวกเขาได้เข้าร่วมมาแล้วจนบัดนี้ คนเหล่านี้จะมีโอกาสที่จะได้รับความเชื่อมั่นว่าพวกเขาได้ต่อสู้กับพระวิญญาณบริสุทธิ์ของพระเจ้า บางคนจะถูกทำให้เชื่อมั่น; แต่อีกบางคนจะยึดมั่นในวิญญาณของตนเองอย่างแน่นแฟ้น พวกเขาจะไม่ยอมตายต่อตัวตน และไม่ยอมให้องค์พระเยซูเจ้าเสด็จเข้ามาในจิตใจของตน พวกเขาจะถูกล่อลวงมากขึ้นและยิ่งมากขึ้น จนไม่อาจแยกแยะความจริงและความชอบธรรมได้ พวกเขาจะภายใต้วิญญาณอีกอย่างหนึ่ง พยายามประทับแบบแผนลงบนงานซึ่งพระเจ้าจะไม่ทรงเห็นชอบ; และพวกเขาจะเพียรพยายามแสดงออกซึ่งลักษณะของซาตานในการเข้าควบคุมจิตใจของมนุษย์ และด้วยประการฉะนี้จึงควบคุมงานและพระราชกิจของพระเจ้า”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“หากพี่น้องของเราได้อดอาหารและอธิษฐาน และถ่อมใจลงต่อพระพักตร์พระเจ้าในการประชุมครั้งนี้ และได้นั่งลงอย่างสงบเพื่อร่วมกันตรวจสอบพระคัมภีร์แล้ว พระเจ้าก็จะได้รับพระสิริ แต่จิตวิญญาณแห่งอคติที่ถูกนำเข้ามาในการประชุมครั้งนั้นได้ปิดประตูต่อพระพรอันอุดมยิ่งของพระเจ้า และบรรดาผู้ที่มีจิตวิญญาณเช่นนี้จะไม่อยู่ในสภาพที่เหมาะสมที่จะมองเห็นความสว่าง จนกว่าพวกเขาจะกลับใจต่อพระพักตร์พระเจ้า และสำนึกบ้างว่าพวกเขาได้เข้าใกล้เพียงใดต่อการลบหลู่พระวิญญาณบริสุทธิ์และการมีอีกวิญญาณหนึ่ง” The 1888 Materials, 832.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ภายหลังปี 1888 ซิสเตอร์ไวท์ “ตัวสั่นด้วยความหวาดหวั่นต่ออนาคตของ” คริสตจักรและพระราชกิจของพระเจ้า นางเห็นว่าการประชุมนั้นจะก่อให้เกิดสงครามฝ่ายจิตวิญญาณที่ดำเนินต่อเนื่องท่ามกลางบรรดาบุรุษผู้เป็นผู้นำของแอ๊ดเวนติสต์แบบเลาดีเซีย และข้อพิพาทเรื่อง “the daily” ก็เป็นหลักฐานว่าคำพยากรณ์ของนางได้สำเร็จลงเหนือคนรุ่นนั้นเอง ต่อมาได้มีการทำสงครามกันโดยบรรดาบุรุษที่ไม่ “ยอมจำนนต่อหลักฐานที่พระเจ้าได้ประทานไว้” เพื่อยืนยัน “ข่าวสารและผู้สื่อสารที่ส่งมาจากสวรรค์” และบุรุษเหล่านั้นได้ทำสงครามต่อสู้กับ “พระวิญญาณบริสุทธิ์ของพระเจ้า” คนรุ่นที่สองได้เฝ้ามองขณะที่โรงพิมพ์และสถานพยาบาลถูกเผาผลาญจนราบเป็นหน้ากลองด้วยไฟแห่งการพิพากษา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“วันนี้ข้าพเจ้าได้รับจดหมายจากเอ็ลเดอร์ Daniells เกี่ยวกับการที่สำนักงาน Review ถูกไฟทำลาย ข้าพเจ้ารู้สึกเศร้าโศกยิ่งนักเมื่อพิจารณาถึงความสูญเสียอันใหญ่หลวงที่มีต่อพระราชกิจ ข้าพเจ้าทราบว่านี่คงเป็นช่วงเวลาแห่งการทดลองอย่างยิ่งสำหรับพี่น้องผู้รับผิดชอบงานและสำหรับพนักงานของสำนักงาน ข้าพเจ้าทุกข์ร่วมกับทุกคนที่กำลังทุกข์อยู่ แต่ข้าพเจ้ามิได้ประหลาดใจกับข่าวอันน่าเศร้านี้ เพราะในนิมิตยามค่ำคืน ข้าพเจ้าได้เห็นทูตสวรรค์องค์หนึ่งยืนถือดาบประหนึ่งดาบเพลิงที่เหยียดอยู่เหนือ Battle Creek ครั้งหนึ่ง ในเวลากลางวัน ขณะที่ปากกาของข้าพเจ้าอยู่ในมือ ข้าพเจ้าก็หมดสติไป และดูประหนึ่งว่าดาบเพลิงนี้กำลังหันไปทางหนึ่งก่อน แล้วจึงหันไปอีกทางหนึ่ง ภัยพิบัติดูประหนึ่งติดตามภัยพิบัติ เพราะพระเจ้าทรงถูกลบหลู่เกียรติโดยการวางแผนของมนุษย์เพื่อยกชูและถวายเกียรติแก่ตนเอง”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เช้าวันนี้ ข้าพเจ้าถูกดึงให้ออกไปสู่การอธิษฐานอย่างจริงจัง ขอให้องค์พระผู้เป็นเจ้าทรงนำบรรดาผู้ที่เกี่ยวข้องกับสำนักงาน Review and Herald ให้ค้นคว้าอย่างอุตสาหะ เพื่อพวกเขาจะได้เห็นว่าในเรื่องใดบ้างที่ตนได้ละเลยข่าวสารมากมายซึ่งพระเจ้าได้ประทานไว้แก่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“เมื่อระยะหนึ่งมาแล้ว พี่น้องทั้งหลายที่สำนักงาน Review ได้ขอคำปรึกษาจากข้าพเจ้าเกี่ยวกับการก่อสร้างอาคารอีกหลังหนึ่ง ในเวลานั้นข้าพเจ้าได้กล่าวว่า หากบรรดาผู้ที่เห็นชอบให้ต่อเติมอาคารอีกหลังหนึ่งแก่สำนักงาน Review and Herald ได้เห็นแผนการแห่งอนาคตกางอยู่เบื้องหน้าตน หากพวกเขาสามารถเห็นได้ว่าจะเกิดอะไรขึ้นในแบตเทิลครีก พวกเขาคงจะไม่มีข้อสงสัยใด ๆ เลยเกี่ยวกับการสร้างอาคารอีกหลังหนึ่ง ณ ที่นั่น พระเจ้าตรัสว่า ‘คำของเราได้ถูกดูหมิ่นเหยียดหยาม และเราจะหันกลับและพลิกคว่ำเสีย’”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“ในการประชุมสมัชชาใหญ่ซึ่งจัดขึ้นที่แบทเทิลครีกในปี 1901 องค์พระผู้เป็นเจ้าทรงประทานหลักฐานแก่ประชากรของพระองค์ว่าพระองค์กำลังทรงเรียกให้มีการปฏิรูป จิตใจทั้งหลายถูกสำนึกผิด และดวงใจทั้งหลายถูกแตะต้อง แต่ก็มิได้มีการดำเนินงานอย่างถึงรากถึงโคน หากในเวลานั้นใจที่แข็งกระด้างได้แตกสลายลงด้วยการกลับใจต่อพระพักตร์พระเจ้า ก็คงจะได้เห็นการสำแดงฤทธานุภาพของพระเจ้าครั้งยิ่งใหญ่ที่สุดครั้งหนึ่งเท่าที่เคยได้เห็นมา แต่พระเจ้าไม่ได้รับการถวายพระเกียรติ คำพยานแห่งพระวิญญาณของพระองค์มิได้รับการเอาใจใส่ มนุษย์ทั้งหลายมิได้แยกตนออกจากการปฏิบัติที่ขัดแย้งอย่างชัดเจนต่อหลักแห่งความจริงและความชอบธรรม ซึ่งควรได้รับการธำรงรักษาไว้ในพระราชกิจขององค์พระผู้เป็นเจ้าเสมอ”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“ข่าวสารถึงคริสตจักรแห่งเอเฟซัสและถึงคริสตจักรในซาร์ดิส ได้ถูกตรัสซ้ำแก่ข้าพเจ้าบ่อยครั้งโดยพระองค์ผู้ประทานคำสั่งสอนแก่ข้าพเจ้าเพื่อประชากรของพระองค์ ‘จงเขียนถึงทูตสวรรค์แห่งคริสตจักรเอเฟซัสว่า พระองค์ผู้ทรงถือดาวทั้งเจ็ดไว้ในพระหัตถ์ขวาของพระองค์ ผู้ทรงดำเนินอยู่ท่ามกลางคันประทีปทองคำทั้งเจ็ด ตรัสดังนี้ว่า เรารู้จักการงานของเจ้า และความเหน็ดเหนื่อย และความอดทนของเจ้า และรู้ว่าเจ้าทนคนชั่วไม่ได้ และเจ้าได้ทดลองคนเหล่านั้นที่กล่าวอ้างว่าตนเป็นอัครทูตแต่หาได้เป็นไม่ และพบว่าเขาเป็นคนมุสา และเจ้าได้อดทน และมีความเพียร และได้ตรากตรำเพื่อเห็นแก่นามของเรา และมิได้อ่อนระอาเลย อย่างไรก็ดี เรามีข้อกล่าวหาเจ้าประการหนึ่ง คือว่าเจ้าได้ละทิ้งความรักเดิมของเจ้าไป ฉะนั้นจงระลึกถึงว่าตัวเจ้าตกลงมาจากที่ใด และจงกลับใจเสียใหม่ และกระทำการอย่างเดิม มิฉะนั้นเราจะมาหาเจ้าโดยเร็ว และจะย้ายคันประทีปของเจ้าออกจากที่ของมัน หากเจ้าไม่กลับใจ’ วิวรณ์ 2:1–5.”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“จงเขียนถึงทูตสวรรค์แห่งคริสตจักรที่เมืองซาร์ดิสว่า พระองค์ผู้ทรงมีพระวิญญาณทั้งเจ็ดของพระเจ้า และดาวทั้งเจ็ด ตรัสดังนี้ว่า เรารู้จักกิจการของเจ้า ว่าเจ้ามีชื่อว่าเป็นอยู่ แต่แท้จริงแล้วตายแล้ว จงตื่นเฝ้าระวัง และเสริมกำลังสิ่งที่ยังเหลืออยู่ซึ่งกำลังจะตาย เพราะเราไม่พบว่ากิจการของเจ้าครบบริบูรณ์ต่อพระพักตร์พระเจ้า เหตุฉะนั้น จงระลึกถึงว่าเจ้าได้รับและได้ยินมาอย่างไร แล้วจงยึดถือไว้ให้มั่น และจงกลับใจเสีย หากว่าเจ้าไม่เฝ้าระวัง เราจะมาถึงเจ้าอย่างขโมย และเจ้าจะไม่รู้ว่าเรา จะมาถึงเจ้าในโมงใด” วิวรณ์ 3:1–3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“เรากำลังเห็นความสำเร็จครบถ้วนของคำเตือนเหล่านี้ พระคัมภีร์ไม่เคยได้รับการทำให้สำเร็จอย่างเคร่งครัดยิ่งไปกว่านี้เลย”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“มนุษย์อาจก่อสร้างอาคารที่ได้รับการออกแบบอย่างพิถีพิถันที่สุดและทนไฟได้ แต่เพียงการแตะต้องจากพระหัตถ์ของพระเจ้าเพียงครั้งเดียว ประกายไฟหนึ่งจากสวรรค์ จะกวาดล้างที่ลี้ภัยทุกแห่งไป”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“มีผู้ถามว่าข้าพเจ้ามีคำแนะนำใดจะให้หรือไม่ ข้าพเจ้าได้ให้คำแนะนำที่พระเจ้าประทานแก่ข้าพเจ้าไปแล้ว ด้วยหวังว่าจะป้องกันมิให้ดาบเพลิงซึ่งห้อยอยู่เหนือแบทเทิลครีกตกลงมา บัดนี้สิ่งที่ข้าพเจ้าหวาดหวั่นก็ได้มาถึงแล้ว—ข่าวการเผาไหม้อาคารของ Review and Herald เมื่อข่าวนี้มาถึง ข้าพเจ้ามิได้รู้สึกประหลาดใจ และไม่มีถ้อยคำใดจะกล่าว สิ่งที่ข้าพเจ้าจำต้องกล่าวเป็นครั้งคราวในคำตักเตือนนั้น มิได้ก่อให้เกิดผลใด นอกจากทำให้ผู้ที่ได้ยินมีใจแข็งกระด้างยิ่งขึ้น และบัดนี้ข้าพเจ้าทำได้เพียงกล่าวว่า ข้าพเจ้าเสียใจเหลือเกิน เสียใจอย่างยิ่ง ที่จำเป็นต้องให้การลงทัณฑ์ครั้งนี้มาถึง ได้มีการประทานความสว่างไว้อย่างเพียงพอแล้ว หากได้ปฏิบัติตาม ความสว่างเพิ่มเติมก็จะไม่จำเป็น” Testimonies, volume 8, 97–99.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คนรุ่นที่สองของแอ๊ดเวนติสม์มิใช่ชัยชนะ และเพื่อให้สำเร็จตามเอเสเคียลบทที่แปด การกบฏนั้นก็ยิ่งทวีความรุนแรงขึ้นต่อไปเท่านั้น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“โดยข่าวสารที่เป็นลายลักษณ์อักษรและโดยไฟ องค์พระผู้เป็นเจ้าได้ทรงประกาศว่าพระองค์ทรงประสงค์ให้ประชากรของพระองค์ย้ายออกจาก Battle Creek ขอพระเจ้าทรงช่วยเราให้ได้ยินพระสุรเสียงของพระองค์ สิ่งที่สถาบันใหญ่สองแห่งของเราใน Battle Creek ถูกกวาดล้างไปด้วยไฟนั้น ไม่มีความหมายอะไรแก่เราเลยหรือ? ท่านทั้งหลายอาจกล่าวว่า ‘แต่สถานพยาบาลแห่งใหม่นั้นมีผู้ป่วยจำนวนมาก’ ใช่; แต่แม้หากจะมีผู้ป่วยอยู่ที่นั่นหลายพันคน สิ่งนี้ก็มิใช่ข้อโต้แย้งที่จะสนับสนุนให้ประชากรของเราสร้างบ้านเรือนใน Battle Creek และตั้งถิ่นฐานอยู่ที่นั่น”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“การล่อลวงต่าง ๆ กำลังทวีมากขึ้น มนุษย์กำลังปฏิเสธความสว่างที่พระเจ้าได้ทรงส่งมาในคำพยานแห่งพระวิญญาณของพระองค์ และพวกเขากำลังเลือกสิ่งที่ตนเองประดิษฐ์ขึ้นและแผนการของตนเอง มนุษย์จะยังคงแยกตนออกจากพระเจ้าต่อไปอีกหรือ? พระองค์จำต้องทรงสำแดงความไม่พอพระทัยของพระองค์ในลักษณะที่เด่นชัดยิ่งกว่าที่พระองค์ได้ทรงกระทำแล้วหรือ?” Pamphlets, SpTB06,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มนุษย์ทั้งหลายกำลัง “เลือกตามความคิดประดิษฐ์ของตนเองและตามแผนการของตนเอง” ดังที่มีภาพแทนโดยบรรดาผู้ปกครองเจ็ดสิบคนในห้องแห่งรูปภาพตามเอเสเคียล บทที่ 8 ผู้ซึ่งประกาศว่า “พระยาห์เวห์มิได้ทอดพระเนตรเห็นเรา” องค์พระผู้เป็นเจ้าได้ทรงยกผู้เผยพระวจนะหญิงผู้หนึ่งขึ้น และประทาน “นิมิตเปิดเผย” แก่นางเป็นเวลาครบสี่สิบปีพอดี จนถึงปี 1884 พระองค์ได้ทรงประทับลายพระหัตถ์ของพระองค์ไว้บนของประทานนี้ เพราะพระองค์ทรงประทานมันและทรงยุติมันลงในเมืองที่ชื่อพอร์ตแลนด์ และพระองค์ทรงประทานมันเป็นเวลาสี่สิบปี ก่อน “นิมิตเปิดเผย” จะยุติลงเพียงไม่นาน พวกผู้เฒ่าในสมัยนั้นได้เริ่มบ่อนทำลายสิทธิอำนาจของพระคัมภีร์และพระวิญญาณแห่งคำพยากรณ์ในปี 1881 และ 1882 ครั้นแล้ว “นิมิตเปิดเผย” ก็สิ้นสุดลงในปี 1884 และอีกสี่ปีต่อมา การกบฏของโคราห์ ดาธาน และอาบีรัม ก็ได้ถูกทำให้เกิดขึ้นซ้ำอีก ณ การประชุมใหญ่สามัญ ค.ศ. 1888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การกบฏในปี 1888 ก่อให้เกิดการทวีความรุนแรงของการกบฏ ซึ่งทำให้เห็นการแทรกแซงโดยตรงของพระเจ้าในประวัติศาสตร์ของแอ็ดเวนติสต์เลาดีเซีย เมื่อพระองค์ทรงเผาผลาญงานการพิมพ์เผยแพร่และงานด้านสุขภาพเสียกระนั้น การพิพากษาโดยตรงเหล่านั้นก็มิได้ยับยั้งการกบฏที่กำลังดำเนินอยู่ ในปี 1919 ได้มีการจัดประชุมพระคัมภีร์ขึ้น ซึ่งวิลเลียม วอร์เรน เพรสคอตต์ หนึ่งในบรรดาผู้กบฏสำคัญแห่งคนรุ่นที่สอง นักเทววิทยาผู้ได้รับการฝึกฝนในมหาวิทยาลัยของโปรเตสแตนต์ผู้ละทิ้งความเชื่อ เป็นผู้นำสำคัญในการผลักดันทรรศนะของซาตานที่อ้างว่า “the daily” เป็นภาพแทนพระราชกิจในสถานนมัสการของพระคริสต์ โดยได้บรรยายเป็นชุดหลายครั้ง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ประวัติศาสตร์ได้ระบุว่า ณ การประชุมพระคัมภีร์ครั้งนั้นในปี 1919 เพรสคอตต์ได้นำเสนอข่าวประเสริฐซึ่งประกอบด้วยการขจัดหลักคำสอนทุกประการแห่งข่าวสารเชิงพยากรณ์ของพวกมิลเลอไรต์ออกไป เขายังถึงกับพยายามขจัดคำพยากรณ์เรื่องสองพันสามร้อยวันออกไปด้วย แต่ไม่อาจทำสำเร็จได้ กระนั้น เขาก็นำเสนอข่าวประเสริฐที่ปราศจากความเข้าใจเชิงพยากรณ์ของพวกมิลเลอไรต์โดยสิ้นเชิง ข่าวประเสริฐของเขาถูกปฏิเสธในการประชุมนั้น แต่ถึงกระนั้น บรรดาผู้นำที่ตาบอดเหล่านั้นก็ยังตัดสินใจนำชุดคำบรรยายของเขามาจัดทำเป็นหนังสือชื่อ The Doctrine of Christ หนังสือเล่มนั้นได้กลายเป็นสัญลักษณ์แห่งการมาถึงของลัทธิแอ๊ดเวนตีสแบบเลาดีเซียรุ่นที่สาม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เล่มนี้เป็นตัวแทนของข่าวประเสริฐอีกอย่างหนึ่งซึ่งแตกต่างจากข่าวประเสริฐแบบมิลเลอไรต์แห่งฮาบากุก บทที่สอง และเปาโลแจ้งแก่เราว่า ข่าวประเสริฐอีกอย่างหนึ่งนั้นหาใช่ข่าวประเสริฐไม่เลย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ประหลาดใจที่ท่านทั้งหลายละทิ้งพระองค์ผู้ได้ทรงเรียกท่านเข้าสู่พระคุณของพระคริสต์อย่างรวดเร็วนัก ไปหาข่าวประเสริฐอื่น ซึ่งมิใช่อีกข่าวประเสริฐหนึ่งเลย; แต่มีบางคนที่ทำให้ท่านทั้งหลายวุ่นวาย และปรารถนาจะบิดเบือนข่าวประเสริฐของพระคริสต์ แต่ถึงแม้ว่าเราทั้งหลายเอง หรือทูตสวรรค์องค์หนึ่งจากสวรรค์ จะมาประกาศข่าวประเสริฐอื่นแก่ท่าน นอกเหนือจากที่เราได้ประกาศแก่ท่านแล้ว ก็ให้ผู้นั้นต้องถูกสาปแช่ง ดังที่เราได้กล่าวไว้ก่อนแล้ว บัดนี้ข้าพเจ้าขอกล่าวซ้ำอีกว่า ถ้าผู้ใดประกาศข่าวประเสริฐอื่นแก่ท่าน นอกเหนือจากที่ท่านได้รับไว้แล้ว ก็ให้ผู้นั้นต้องถูกสาปแช่ง กาลาเทีย 1:6–9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คนรุ่นที่สามของแอ๊ดเวนติสม์ถูกเป็นภาพแทนโดยสิ่งน่าสะอิดสะเอียนประการที่สามของเอเสเคียล ซึ่งเป็นตอนที่บรรดาสตรีกำลังร่ำไห้เพราะทัมมูซ ทัมมูซเป็นเทพของเมโสโปเตเมียองค์หนึ่งซึ่งเกี่ยวข้องกับความอุดมสมบูรณ์และวัฏจักรของพืชพรรณ บางครั้งทัมมูซถูกพรรณนาเป็นผู้เลี้ยงแกะหรือชายหนุ่ม โดยเชื่อมโยงกับการเปลี่ยนแปลงของฤดูกาลและการเจริญเติบโตของพืชผล ความตายของทัมมูซและการเป็นขึ้นมาอีกในเวลาต่อมาของเขา มีความผูกพันอยู่กับปฏิทินการเกษตร ตามตำนานกล่าวว่า ทัมมูซจะตายหรือหายไปในช่วงเดือนฤดูร้อน ซึ่งถูกมองว่าเป็นภาพแทนของการเหี่ยวเฉาของพืชพรรณในฤดูที่ร้อนและแห้งแล้ง การร่ำไห้เพราะทัมมูซเป็นพิธีกรรมแห่งการไว้ทุกข์ ซึ่งเกี่ยวข้องกับการคร่ำครวญถึงความตายหรือการหายไปของทัมมูซในช่วงเดือนฤดูร้อน แล้วต่อด้วยความชื่นชมยินดีต่อการเป็นขึ้นมาของเขา ซึ่งเป็นสัญลักษณ์ของการฟื้นใหม่แห่งพืชพรรณและชีวิตทางการเกษตร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การร่ำไห้คร่ำครวญเพราะทัมมูซเป็นตัวแทนของข่าวสารฝนปลายฤดูปลอม ซึ่งก็คือสิ่งที่ข่าวประเสริฐของ W. W. Prescott เป็นตัวแทน การรื้อถอนรากฐานแห่งคำพยากรณ์ ซึ่งเริ่มต้นขึ้นในการกบฏปี 1863 ได้ดำเนินมาถึงจุดหนึ่งในปี 1919 ที่แอ๊ดเวนติสม์แบบเลาดีเซียยอมให้ข่าวประเสริฐเทียมเท็จนั้นได้รับการสถาปนาขึ้น ข่าวประเสริฐเทียมเท็จนั้นตั้งอยู่โดยสมบูรณ์บนระเบียบวิธีของโปรเตสแตนต์ผู้ละทิ้งความเชื่อ ผู้ออกแบบดั้งเดิมของมันคือ W. W. Prescott และเช่นเดียวกับ William Miller ข่าวประเสริฐของชายทั้งสองตั้งอยู่บนความเข้าใจพื้นฐานของพวกเขาเกี่ยวกับ “the daily” ในพระธรรมดาเนียล ข่าวประเสริฐทั้งสองนี้ถูกเป็นตัวแทนอยู่ในข้อความตอนหนึ่งของ 2 เธสะโลนิกา ซึ่งเป็นที่ซึ่ง Miller ได้ค้นพบเป็นครั้งแรกว่า “the daily” เป็นตัวแทนของลัทธินอกศาสนา ในข้อความตอนนั้นมีกลุ่มชนกลุ่มหนึ่งซึ่งมี Miller เป็นตัวแทน ผู้ยอมรับความจริงที่เปาโลนำเสนอ และอีกกลุ่มหนึ่งซึ่งไม่ได้มีความรักต่อความจริง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คนจำพวกหนึ่งในยุคสุดท้าย ซึ่งมีมิลเลอร์เป็นตัวแทน “จำแนก” และรับฝนชุกปลายฤดู และคนอีกจำพวกหนึ่ง ซึ่งมีเพรสคอตต์เป็นตัวแทน รับความลวงอย่างแรงกล้า ความลวงอย่างแรงกล้าที่พวกเขาได้รับนั้นตั้งอยู่บนข่าวประเสริฐเทียม ซึ่งมิใช่ข่าวประเสริฐเลยแม้แต่น้อย และมันชี้ให้เห็นสารเทียมของฝนชุกปลายฤดู ดังนั้น สิ่งน่าสะอิดสะเอียนประการที่สามในเอเสเคียลก็คือพวกผู้หญิง (คริสตจักรทั้งหลายของลาวดิเซียในหมู่อาดเวนตีส) ผู้ร้องไห้คร่ำครวญหาแทมมูส น้ำตาแห่งฤดูร้อนของพวกเขา (ฝน) มีไว้เพื่อก่อให้เกิดผลแห่งการเก็บเกี่ยว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ระหว่างข่าวสารฝนปลายฤดูสองประเภทแผ่ซึมอยู่ทั่วทั้งพระคัมภีร์และพระวิญญาณแห่งคำพยากรณ์ พระคัมภีร์ระบุซ้ำแล้วซ้ำเล่าว่า ฝนถูกระงับไว้จากประชากรที่ไม่เชื่อฟัง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เขาทั้งหลายกล่าวว่า ถ้าชายคนหนึ่งหย่าภรรยาของตน และนางจากเขาไปเป็นภรรยาของชายอื่น เขาจะกลับไปรับนางอีกหรือ? แผ่นดินนั้นจะไม่เป็นมลทินอย่างยิ่งหรือ? แต่เจ้ากลับเล่นชู้กับคนรักมากมาย ถึงกระนั้นก็จงกลับมาหาเราเถิด พระยาห์เวห์ตรัสดังนี้ จงเงยตาของเจ้าขึ้นมองไปยังที่สูงทั้งหลาย และดูเถิดว่ามีที่ใดบ้างที่เจ้ายังมิได้ถูกล่วงประเวณี ในหนทางทั้งหลายเจ้าก็นั่งคอยพวกเขา ดังชาวอาหรับในถิ่นทุรกันดาร และเจ้าทำให้แผ่นดินเป็นมลทินด้วยการเล่นชู้และด้วยความอธรรมของเจ้า เพราะฉะนั้นฝนห่าใหญ่จึงถูกยับยั้งไว้ และไม่มีฝนปลายฤดูเลย แต่เจ้ามีหน้าผากของหญิงแพศยา เจ้าปฏิเสธที่จะละอาย เยเรมีย์ 3:1–3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แอ๊ดเวนตีสม์แบบเลาดีเซียเริ่มเล่นบทหญิงแพศยาในปี 1863 และนับแต่นั้นมา ฝนห่าก็ถูกยับยั้งไว้ พวกเขาปฏิเสธที่จะละอายต่อการกบฏของตน และการขาดความถ่อมใจนั้นก่อให้เกิดหน้าผากของหญิงแพศยา และหญิงแพศยาตามคำพยากรณ์ในพระคัมภีร์ก็คือสันตะปาปา คนรุ่นที่สามคือจุดที่งานสุดท้ายแห่งการเตรียมพร้อมเพื่อก้มลงนมัสการเครื่องหมายของหญิงแพศยาแห่งโรมสำเร็จลง การเตรียมพร้อมสำหรับคนรุ่นที่สี่สำเร็จขึ้นในคนรุ่นที่สาม โดยข่าวสารเทียมเท็จของฝนชุกปลายฤดู ดังเช่นการกบฏในปี 1863 การกบฏในปี 1888 และการกบฏในปี 1919 ก็สอดคล้องกันกับวันที่ 11 กันยายน 2001 เพราะเมื่ออาคารต่าง ๆ ของนครนิวยอร์กพังทลายลงในครั้งนั้น ทูตสวรรค์ผู้ทรงฤทธิ์แห่งวิวรณ์บทที่สิบแปดก็ได้ลงมา และฝนชุกปลายฤดูที่แท้จริงก็เริ่มต้นขึ้น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ทูตสวรรค์ผู้ทรงฤทธิ์องค์หนึ่งจะลงมาจากสวรรค์ และทั่วทั้งแผ่นดินโลกจะสว่างไสวด้วยพระสิริของท่าน”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เมื่อฝนชุกปลายฤดูเริ่มตกขึ้น บรรดาผู้อาวุโสแห่งลัทธิแอ๊ดเวนติสต์แบบเลาดีเซียจะไม่ยอมรับว่ามันเป็นฝนชุกปลายฤดู เพราะพวกเขาได้ถูกปลูกฝังด้วยข่าวสารเรื่องฝนชุกปลายฤดูอันเท็จ ซึ่งเอเสเคียลได้พรรณนาไว้โดยสัญลักษณ์เป็นหญิงทั้งหลายที่ร้องไห้คร่ำครวญให้แก่ทัมมูส และในเชิงการประยุกต์ใช้คือข่าวสารแห่งสันติภาพและความปลอดภัย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ฉพาะผู้ที่ดำเนินชีวิตสอดคล้องกับความสว่างที่ตนมีอยู่แล้วเท่านั้นที่จะได้รับความสว่างยิ่งขึ้น หากเราไม่ได้ก้าวหน้าอยู่ทุกวันในการสำแดงคุณธรรมคริสเตียนที่มีชีวิตและกระตือรือร้น เราจะไม่ตระหนักถึงการสำแดงของพระวิญญาณบริสุทธิ์ในการหลั่งฝนชุกปลายฤดู ฝนอาจกำลังตกลงบนดวงใจทั้งหลายรอบตัวเรา แต่เราจะไม่ discern หรือรับไว้” Testimonies to Ministers,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เป็นไปไม่ได้เลยที่บรรดาผู้พิทักษ์ของประชาชนจะตระหนักถึงการมาถึงของฝนชุกปลายฤดู เพราะข่าวประเสริฐเทียมของพวกเขาเกี่ยวกับฝนชุกปลายฤดูเทียมนั้น ได้ปฏิเสธความเป็นไปได้ของการสำแดงฤทธิ์เดชของพระเจ้าใด ๆ เช่นที่เคยมีมาแล้วในยุคก่อน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“จะมีการสำแดงอันน่าอัศจรรย์แห่งฤทธานุภาพของพระเจ้าในคริสตจักรทั้งหลาย แต่สิ่งนั้นจะไม่กระทบต่อผู้ที่ยังมิได้ถ่อมตนลงเฉพาะพระพักตร์องค์พระผู้เป็นเจ้า และยังมิได้เปิดประตูแห่งดวงใจด้วยการสารภาพบาปและการกลับใจ ในการสำแดงแห่งฤทธานุภาพนั้นซึ่งทำให้แผ่นดินโลกสว่างไสวด้วยพระสิริของพระเจ้า เขาทั้งหลายจะเห็นเพียงบางสิ่งซึ่งในความมืดบอดของตนเขาคิดว่าเป็นอันตราย เป็นบางสิ่งที่จะปลุกเร้าความหวาดกลัวของเขา และเขาจะยืนหยัดต่อต้านสิ่งนั้น เพราะองค์พระผู้เป็นเจ้ามิได้ทรงกระทำตามความคิดและความคาดหมายของเขา เขาทั้งหลายจึงจะต่อต้านพระราชกิจนั้น ‘ทำไมเล่า’ เขากล่าว ‘พวกเราจึงไม่ควรรู้จักพระวิญญาณของพระเจ้า ในเมื่อเราอยู่ในงานนี้มาหลายปีแล้ว?’—ก็เพราะเขามิได้ตอบสนองต่อคำเตือน คำวิงวอนแห่งข่าวสารของพระเจ้า หากแต่ยังคงกล่าวอย่างดื้อดึงว่า ‘ข้าพเจ้ามั่งมีแล้ว และมั่งคั่งด้วยทรัพย์สมบัติ และไม่ต้องการสิ่งใดเลย’ พรสวรรค์ หรือประสบการณ์อันยาวนาน จะไม่ทำให้มนุษย์เป็นช่องทางแห่งความสว่าง เว้นแต่เขาจะวางตนไว้ภายใต้ลำแสงอันเจิดจ้าแห่งดวงอาทิตย์แห่งความชอบธรรม และได้รับการทรงเรียก ทรงเลือก และทรงเตรียมพร้อมโดยการประทานพระวิญญาณบริสุทธิ์ เมื่อมนุษย์ผู้จับต้องสิ่งศักดิ์สิทธิ์ทั้งหลายถ่อมตนลงภายใต้พระหัตถ์อันทรงฤทธิ์ของพระเจ้า องค์พระผู้เป็นเจ้าจะทรงยกเขาขึ้น พระองค์จะทรงทำให้เขาเป็นคนที่มีความหยั่งรู้—เป็นคนที่มั่งคั่งด้วยพระคุณแห่งพระวิญญาณของพระองค์ ลักษณะอุปนิสัยอันเข้มแข็งที่เห็นแก่ตัวของเขา ความดื้อรั้นของเขา จะถูกมองเห็นในความสว่างที่ส่องมาจากความสว่างของโลก ‘เราจะมาหาเจ้าโดยเร็ว และจะย้ายคันประทีปของเจ้าออกจากที่ของมันเสีย ถ้าเจ้าไม่กลับใจ’ ถ้าท่านแสวงหาองค์พระผู้เป็นเจ้าด้วยสุดใจของท่าน ท่านก็จะพบพระองค์” Review and Herald, December 23,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บรรดาผู้อาวุโสในเอเสเคียลบทที่แปด ได้ยอมรับข่าวประเสริฐแห่งสันติภาพและความปลอดภัยในปี 1919 และเมื่อวันที่ 11 กันยายน ค.ศ. 2001 มาถึง ผลของการกบฏที่ทวีความรุนแรงขึ้นนั้นก็ได้ปรากฏให้เห็นในความไม่สามารถของพวกเขาที่จะตระหนักถึงการมาถึงของฝนปลายฤดู ในประวัติศาสตร์ที่เริ่มต้น ณ เวลาแห่งอวสานในปี 1989 พระเจ้าทรงทำซ้ำขบวนการมิลเลอร์ไรต์อย่างตรงตามทุกตัวอักษร มิลเลอร์เป็นสัญลักษณ์ของเอลียาห์ และเอลียาห์ได้กล่าวแก่อาหับอย่างหนักแน่นแล้วว่าจะไม่มีฝน เว้นแต่ตามคำของเอลียาห์เท่านั้น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เราจะพิจารณาต่อไปเกี่ยวกับอัคเวนต์นิยมรุ่นที่สามในบทความถัดไป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“ชนชั้นผู้ซึ่งไม่รู้สึกโศกเศร้าต่อความเสื่อมถอยฝ่ายจิตวิญญาณของตนเอง และไม่คร่ำครวญถึงบาปของผู้อื่น จะถูกปล่อยไว้โดยปราศจากตราประทับของพระเจ้า องค์พระผู้เป็นเจ้าทรงมอบหมายแก่ผู้สื่อสารของพระองค์ คือบุรุษผู้มีอาวุธสังหารอยู่ในมือว่า: ‘จงตามเขาไปทั่วนคร และประหารเสีย อย่าให้ตาของเจ้าสงสารเลย และอย่ามีความเวทนา จงฆ่าเสียให้สิ้นทั้งคนแก่และคนหนุ่ม ทั้งหญิงพรหมจารีและเด็กเล็ก และผู้หญิงทั้งหลาย แต่บุคคลใดที่มีเครื่องหมายนั้นอยู่ อย่าเข้าใกล้เลย และจงเริ่มต้นที่สถานนมัสการของเรา’ แล้วพวกเขาก็เริ่มต้นที่พวกผู้อาวุโสซึ่งอยู่หน้าพระนิเวศ”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นี้เราเห็นว่าคริสตจักร—สถานนมัสการบริสุทธิ์ขององค์พระผู้เป็นเจ้า—เป็นสิ่งแรกที่ต้องรับการโบยตีแห่งพระพิโรธของพระเจ้า บรรดาผู้อาวุโส ผู้ซึ่งพระเจ้าได้ประทานความสว่างอันยิ่งใหญ่แก่เขา และซึ่งได้ยืนหยัดเป็นผู้พิทักษ์ผลประโยชน์ฝ่ายจิตวิญญาณของประชาชน ได้ทรยศต่อความไว้วางใจที่ได้รับมอบหมาย พวกเขาได้รับเอาจุดยืนที่ว่า เราไม่จำเป็นต้องคอยมองหาการอัศจรรย์และการสำแดงฤทธิ์อำนาจของพระเจ้าอย่างเด่นชัดเช่นในสมัยก่อน กาลเวลาได้เปลี่ยนไปแล้ว ถ้อยคำเหล่านี้ยิ่งเสริมความไม่เชื่อของพวกเขา และพวกเขากล่าวว่า: องค์พระผู้เป็นเจ้าจะไม่ทรงกระทำดี และพระองค์ก็จะไม่ทรงกระทำชั่ว พระองค์ทรงเปี่ยมด้วยพระเมตตาเกินกว่าจะเสด็จมาเยี่ยมเยียนประชากรของพระองค์ด้วยการพิพากษา ดังนั้น ‘สันติภาพและความปลอดภัย’ จึงเป็นเสียงร้องจากบรรดาคนที่จะไม่ยอมเปล่งเสียงของตนดุจแตรอีกต่อไป เพื่อสำแดงการละเมิดของประชากรของพระเจ้าแก่พวกเขา และสำแดงบาปของวงศ์วานยาโคบ บรรดาสุนัขใบ้เหล่านี้ที่ไม่ยอมเห่า คือผู้ที่ได้รับการแก้แค้นอันชอบธรรมจากพระเจ้าผู้ทรงพิโรธ ชายหญิง เด็กสาว และเด็กเล็กทั้งหลายต่างพินาศพร้อมกันทั้งหมด”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“บรรดาสิ่งที่น่าสะอิดสะเอียนซึ่งผู้สัตย์ซื่อทั้งหลายได้ถอนหายใจและร้องไห้อยู่นั้น เป็นเพียงสิ่งทั้งปวงที่ตาอันจำกัดของมนุษย์จะมองเห็นได้เท่านั้น แต่บาปที่เลวร้ายยิ่งกว่านั้นมาก ซึ่งกระตุ้นความหวงแหนอันศักดิ์สิทธิ์ของพระเจ้าผู้บริสุทธิ์และศักดิ์สิทธิ์ กลับยังไม่ถูกเปิดเผย พระผู้ทรงตรวจค้นจิตใจอันยิ่งใหญ่ทรงทราบบาปทุกประการซึ่งถูกกระทำอย่างลับๆ โดยผู้กระทำความชั่ว คนเหล่านี้เริ่มรู้สึกมั่นคงในเล่ห์เพทุบายของตน และเพราะความอดทนยาวนานของพระองค์ จึงกล่าวว่าองค์พระผู้เป็นเจ้ามิได้ทรงเห็น แล้วจึงประพฤติประหนึ่งว่าพระองค์ได้ทรงทอดทิ้งโลกไปแล้ว แต่พระองค์จะทรงเปิดโปงความหน้าซื่อใจคดของเขา และจะทรงเปิดเผยต่อหน้าผู้อื่นถึงบาปเหล่านั้นซึ่งพวกเขาได้ระมัดระวังอย่างยิ่งที่จะซ่อนไว้”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“มิได้มีความเหนือกว่าในยศศักดิ์ ศักดิ์ศรี หรือสติปัญญาแห่งโลกแต่อย่างใด และมิได้มีตำแหน่งใดในสำนักงานอันศักดิ์สิทธิ์ที่จะรักษามนุษย์ไว้จากการสละทิ้งหลักธรรม เมื่อเขาถูกปล่อยไว้แก่ใจอันล่อลวงของตนเอง ผู้ที่เคยได้รับการยกย่องว่าเป็นผู้ควรค่าและชอบธรรม กลับพิสูจน์ตนว่าเป็นหัวโจกในการละทิ้งความเชื่อ และเป็นแบบอย่างแห่งความเฉยเมยและการใช้พระกรุณาธิคุณของพระเจ้าในทางที่ผิด พระองค์จะไม่ทรงอดกลั้นต่อวิถีอันชั่วร้ายของพวกเขาอีกต่อไป และในพระพิโรธของพระองค์ พระองค์ทรงกระทำต่อพวกเขาโดยปราศจากความเมตตา”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“องค์พระผู้เป็นเจ้าทรงถอนพระสถิตของพระองค์ออกจากผู้ที่ได้รับพระสว่างอันยิ่งใหญ่ และได้สัมผัสฤทธิ์เดชแห่งพระวจนะในการปรนนิบัติรับใช้ผู้อื่นนั้นด้วยความไม่เต็มพระทัย พวกเขาเคยเป็นผู้รับใช้ที่ซื่อสัตย์ของพระองค์ ได้รับความโปรดปรานจากพระสถิตและการทรงนำของพระองค์ แต่พวกเขาได้ละจากพระองค์และนำผู้อื่นให้หลงผิด ฉะนั้นพวกเขาจึงตกอยู่ภายใต้พระพิโรธของพระเจ้า” Testimonies, volume 5, 211, 212.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ตอนที่แปดสิบสาม</dc:title>
  <dc:subject>คนรุ่นทั้งสี่ของแอ๊ดเวนติสม์แบบเลาดีเซีย: การคลี่คลายความน่าสะอิดสะเอียนซึ่งทวีความรุนแรงขึ้น</dc:subject>
  <dc:creator>Jeff Pippenger</dc:creator>
  <cp:keywords/>
  <dc:description>Generated by ArticleDigger from daniel\83_daniel.json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