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บทที่แปดสิบสี่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การเปิดเผยคนสี่ชั่วอายุแห่งแอดเวนติสต์ลาโอดีเซีย: การเดินทางผ่านความสอดคล้องขนานตามพระคัมภีร์และการทดสอบเชิงพยากรณ์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ความจริงได้รับการสถาปนาไว้บนคำพยานของสองหรือสามคน และการประยุกต์ใช้สิ่งน่าสะอิดสะเอียนทั้งสี่ประการในเอเสเคียล บทที่แปด ว่าเป็นชนทั้งสี่ชั่วอายุของลาวดิเซียนแอ๊ดเวนทิสม์นั้น มีพยานหลายประการ ในบทความก่อนหน้านี้ได้ชี้ให้เห็นแล้วว่า คริสตจักรทั้งเจ็ดในวิวรณ์ บทที่สองและสาม มิได้เป็นเพียงตัวแทนประวัติศาสตร์ของอิสราเอลสมัยใหม่ตั้งแต่ยุคของอัครทูตจนถึงอวสานของโลกเท่านั้น แต่คริสตจักรทั้งเจ็ดยังเป็นตัวแทนประวัติศาสตร์ของอิสราเอลโบราณตั้งแต่สมัยของโมเสสจนถึงสมัยของพระคริสต์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คริสตจักรแห่งเอเฟซัสเป็นภาพแทนทั้งคริสตจักรคริสเตียนยุคแรก และอิสราเอลโบราณตั้งแต่สมัยโมเสสจนถึงสมัยผู้วินิจฉัย คริสตจักรแห่งสเมอร์นาเป็นภาพแทนช่วงเวลาแห่งการข่มเหงตั้งแต่สมัยของเหล่าสาวกจนถึงจักรพรรดิคอนสแตนตินแห่งโรมัน และยังเป็นภาพแทนสมัยผู้วินิจฉัย เมื่อทุกคนต่างกระทำตามที่เห็นชอบในสายตาของตนเอง คริสตจักรแห่งเปอร์กามอสเป็นภาพแทนช่วงเวลาแห่งการประนีประนอมตั้งแต่สมัยคอนสแตนตินจนถึงยุคอำนาจสันตะปาปาในปี 538 และยังเป็นภาพแทนช่วงเวลาที่อิสราเอลโบราณปฏิเสธพระเจ้าและเลือกตั้งกษัตริย์ และประนีประนอมกับบรรดาอาณาจักรต่างชาติที่นับถือรูปเคารพรอบด้านอย่างต่อเนื่อง คริสตจักรที่สี่ คือ ธีอาทีรา ซึ่งมีเยเซเบลเป็นสัญลักษณ์ เป็นภาพแทนช่วงเวลาแห่งการปกครองของสันตะปาปาตั้งแต่ปี ค.ศ. 538 จนถึง 1798 และยังเป็นภาพแทนการเป็นเชลยในบาบิโลนเจ็ดสิบปีของอิสราเอลโบราณอีกด้วย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คริสตจักรทั้งสี่นั้นยังเป็นตัวแทนของอัคนีชนรุ่นทั้งสี่ของแอ๊ดเวนติสม์ด้วย และเป็นพยานประกอบการนำสิ่งน่าสะอิดสะเอียนทั้งสี่ประการของเอเสเคียลมาประยุกต์ใช้กับคนทั้งสี่รุ่นนั้น การกบฏในปี 1863 เป็นภาพแทนของชนอิสราเอลโบราณรุ่นแรก ดังที่ปรากฏให้เห็นในเหตุการณ์กบฏเรื่องลูกวัวทองคำของอาโรน รุ่นแรกนั้นรวมถึงคำตักเตือนที่มอบแก่คริสตจักรเอเฟซัส ซึ่งชี้ให้เห็นว่าประชากรของพระเจ้าได้ละทิ้งความรักครั้งแรกของตน และจำเป็นต้องกลับใจและหวนคืนสู่ความรักครั้งแรกนั้น ในปี 1863 ความรักครั้งแรกดังกล่าว ซึ่งแสดงไว้โดยอัญมณีของวิลเลียม มิลเลอร์ (ความจริงพื้นฐาน โดยเฉพาะอย่างยิ่ง “เจ็ดเวลา”) ได้ถูกละทิ้งไว้ และประชากรของพระเจ้าก็ได้รับคำตักเตือนให้หวนกลับไป.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ถึงกระนั้น เรามีข้อที่จะกล่าวโทษเจ้าอยู่บ้าง คือว่าเจ้าได้ละทิ้งความรักแรกของเจ้าเสียแล้ว เหตุฉะนั้นจงระลึกถึงว่าตนได้ตกลงมาจากที่ใด และจงกลับใจเสียใหม่ และกระทำการทั้งหลายอย่างแรกนั้น มิฉะนั้นเราจะมาหาเจ้าโดยเร็ว และจะย้ายคันประทีปของเจ้าออกจากที่ของมัน เว้นแต่เจ้าจะกลับใจ วิวรณ์ 2:4, 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เหล่ามิลเลอไรต์ได้ต่อสู้กับนิกายโปรเตสแตนต์ที่เสื่อมทราม ซึ่งเยเรมีย์เรียกว่า “ที่ประชุมของบรรดาผู้เยาะเย้ย” และได้รอคอยนิมิตนั้นมาถึงด้วยความอดทน เพราะเมื่อมันมาถึงแล้ว มันจะไม่มุสา “ที่ประชุมของบรรดาผู้เยาะเย้ย” นั้นได้รับการเป็นตัวแทนโดยผู้เผยพระวจนะชราผู้กล่าวมุสาแก่ผู้เผยพระวจนะแห่งยูดาห์ ผู้ซึ่งได้นำคำตำหนิมายังการนมัสการอันปลอมแปลงของเยโรโบอัม.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เรารู้จักบรรดากิจการของเจ้า และการตรากตรำของเจ้า และความอดทนของเจ้า และรู้ว่าเจ้าไม่อาจทนคนชั่วได้ และเจ้าได้ทดลองคนเหล่านั้นที่อ้างตนว่าเป็นอัครทูตแต่หาได้เป็นไม่ และได้พบว่าพวกเขาเป็นคนมุสา และเจ้าได้อดทน และมีความเพียร และได้ตรากตรำเพราะเห็นแก่นามของเรา และมิได้อ่อนระอา วิวรณ์ 2:2, 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คริสตจักรที่สอง คือเมืองสเมอร์นา เป็นตัวแทนของช่วงเวลาแห่งการข่มเหงในคริสตจักรคริสเตียนยุคแรก ซึ่งประกอบด้วยบรรดามรณสักขีแท้และบางคนที่นำการข่มเหงมาสู่ตนเองด้วยแรงจูงใจที่มิได้บริสุทธิ์นัก อีกทั้งยังเป็นตัวแทนของยุคผู้วินิจฉัย เมื่อทุกคนในอิสราเอลโบราณต่างกระทำตามสิ่งที่เห็นว่าถูกต้องในสายตาของตนเอง ชั่วอายุแห่งการกบฏซึ่งเริ่มต้นขึ้นในปี 1888 ได้บ่งชี้ถึงช่วงเวลาแห่งการข่มเหงต่อพระวิญญาณแห่งคำพยากรณ์ ผู้สื่อข่าวที่ทรงเลือกไว้สำหรับโมงยามนั้น และพระวิญญาณบริสุทธิ์ ทั้งยังนำเข้าสู่ช่วงเวลาซึ่งผู้อาวุโสแห่งลาวดิเซียนแอ๊ดเวนติสม์เลือกที่จะกระทำทุกสิ่งตามที่เห็นว่าถูกต้องในสายตาของตนเอง ดังที่ประจักษ์ในบุคคลอย่างเช่น Kellogg, Prescott และ Daniells.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สัตย์ซื่อเพียงส่วนน้อยในเวลานั้นจะต้องอยู่ในการต่อสู้ฝ่ายวิญญาณอันถึงตายกับคนจำพวกหนึ่งที่อ้างว่าตนเป็นยิว แต่หาได้เป็นไม่ แม้จะดำรงตำแหน่งผู้นำ พวกเขาก็เป็นของธรรมศาลาของซาตาน ดังที่คำพยานของซิสเตอร์ไวท์ได้ระบุว่ามีบางคนกำลังถูกชี้นำ “โดยทูตสวรรค์ที่ได้ถูกขับออกจากสวรรค์” พวกเขาอ้างว่าตนมีปัญญา แต่กลับเป็นคนโง่เขลา ในช่วงเวลานั้นมิได้มีการกล่าวโทษผู้มีปัญญาแต่อย่างใด หากมีแต่การหนุนใจให้สัตย์ซื่อจนถึงความตาย ในปี 1915 ถ้อยคำสุดท้ายที่ซิสเตอร์ไวท์เคยกล่าวคือ “ข้าพเจ้ารู้ว่าข้าพเจ้าได้เชื่อผู้ใด” เพราะนางได้สัตย์ซื่อจนถึงความตายแล้ว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เรารู้จักการงานของเจ้า และความทุกข์ลำบาก และความยากจนของเจ้า (แต่เจ้ามั่งคั่งอยู่) และเรารู้จักคำหมิ่นประมาทของคนเหล่านั้นที่กล่าวว่าตนเป็นยิว แต่หาเป็นไม่ ทว่าเป็นธรรมศาลาของซาตาน อย่ากลัวสิ่งใด ๆ ที่เจ้าจะต้องทนทุกข์ ดูเถิด มารจะโยนบางคนในพวกเจ้าเข้าไปในคุก เพื่อเจ้าทั้งหลายจะได้ถูกทดลอง และเจ้าทั้งหลายจะมีความทุกข์ลำบากสิบวัน จงสัตย์ซื่อจนถึงความตาย แล้วเราจะมอบมงกุฎแห่งชีวิตให้แก่เจ้า วิวรณ์ 2:9,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คริสตจักรแห่งเปอร์กามอสเป็นตัวแทนของการประนีประนอมระหว่างความจริงกับความผิดพลาด ระหว่างลัทธินอกศาสนากับศาสนาคริสต์ ในสมัยของจักรพรรดิคอนสแตนติน และยังเป็นตัวแทนของการประนีประนอมของอิสราเอลโบราณที่เกิดขึ้นในช่วงประวัติศาสตร์ของบรรดากษัตริย์ด้วย มันเป็นตัวแทนของการผสมปะปนระหว่างความจริงกับความผิดพลาด ซึ่งย่อมก่อให้เกิดได้เพียงความผิดพลาดเท่านั้น สิ่งนี้ถูกเป็นตัวแทนโดยการประชุมพระคัมภีร์ปี 1919 ซึ่งเป็นเหตุให้มีการตีพิมพ์หนังสือ “The Doctrine of Christ” เพื่อสร้างข่าวสารแอ๊ดเวนตีสที่เป็นตัวแทนอย่างใกล้ชิดยิ่งขึ้นของข่าวประเสริฐเท็จแห่งโปรเตสแตนต์ผู้ละทิ้งความเชื่อ การประนีประนอมครั้งใหญ่ของความจริงได้เกิดขึ้นในแอ๊ดเวนตีสรุ่นที่สาม.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ในชั่วอายุนั้น ซึ่งเริ่มต้นในปี 1919 คริสตจักรได้เริ่มต้นการประนีประนอมซึ่งก่อให้เกิด Church Manual ขึ้น ในชั่วอายุนั้น ซึ่งเริ่มต้นในปี 1919 คริสตจักรได้เริ่มต้นการประนีประนอมซึ่งทำให้ต้องมีการรับรองมาตรฐานทั้งในสถาบันการศึกษาด้านสุขภาพและด้านศาสนา ในชั่วอายุนั้น ได้มีการริเริ่มเคลื่อนไปสู่พระคัมภีร์ฉบับสมัยใหม่ที่มีพื้นฐานจากคาทอลิก ในประวัติศาสตร์นั้นเอง ได้เกิดความเต็มใจของผู้นำในการสถาปนาความสัมพันธ์กับระบอบการปกครองที่ต่อต้านคริสเตียนอย่างเปิดเผ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แนวปฏิบัตินั้นได้ถือกำเนิดขึ้นในระยะเริ่มแรกในสมัยสงครามกลางเมือง เมื่อผู้นำฝ่ายลาโอดีเซียได้ก่อความสัมพันธ์ทางกฎหมายกับรัฐบาลแห่งสหรัฐอเมริกา เพื่อให้เกิดผลที่ดียิ่งขึ้นแก่ชายหนุ่มในคริสตจักรซึ่งจะถูกเกณฑ์เข้าสู่สงครามที่นองเลือดที่สุดในประวัติศาสตร์อเมริกา และได้ถูกทำซ้ำอีกครั้งเมื่อเริ่มต้นสงครามโลกครั้งที่หนึ่ง เมื่อประธานสมัชชาใหญ่ A. G. Daniells ได้ติดต่อประสานงานกับรัฐบาลเยอรมนี โดยให้ความเห็นชอบต่อการที่เยอรมนีจะเกณฑ์และบังคับชายหนุ่มให้เข้ารับราชการทหาร และให้ถืออาวุธ และให้ละเลยวันสะบาโต การกระทำนั้นของ Daniells ได้นำไปสู่การแยกตัวซึ่งก่อให้เกิดกลุ่มแตกแขนงต่าง ๆ ของขบวนการปฏิรูปเซเว่นธ์เดย์แอ๊ดเวนตีสที่ยังคงดำรงอยู่ตราบจนทุกวันนี้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การประนีประนอมนั้นยังคงดำเนินต่อไปกับเยอรมนีนาซีของฮิตเลอร์ และต่อมาภายหลังกับบรรดาชาติที่ประกอบกันเป็นสหภาพโซเวียต และจนถึงทุกวันนี้ก็ยังคงได้รับการธำรงไว้ในระบอบต่าง ๆ เช่นจีน การประนีประนอมของคนรุ่นที่สามในความสัมพันธ์กับการดำเนินกิจการแห่งรัฐนั้น ได้ถูกทำให้เป็นแบบอย่างไว้แล้วโดยการประนีประนอมของบรรดากษัตริย์โบราณแห่งอิสราเอลและคอนสแตนติน ดังที่เป็นสัญลักษณ์ในคริสตจักรแห่งเปอร์กามอส ช่วงเวลานั้นยังเป็นตัวแทนของการประนีประนอมในการดำเนินกิจการของคริสตจักรกับข่าวประเสริฐเทียมเท็จเรื่องสันติภาพและความปลอดภัย ซึ่งมี “The Doctrine of Christ” ของ Prescott เป็นตัวแทนด้วย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เรารู้จักกิจการของเจ้า และรู้ว่าเจ้าอาศัยอยู่ที่ไหน คือ ณ ที่ซึ่งบัลลังก์ของซาตานตั้งอยู่ และเจ้ายึดมั่นในนามของเรา และมิได้ปฏิเสธความเชื่อในเรา แม้ในสมัยเหล่านั้นเมื่ออันทิปาส พยานผู้ซื่อสัตย์ของเรา ถูกฆ่าเสียท่ามกลางพวกเจ้า ณ ที่ซึ่งซาตานอาศัยอยู่ แต่เรามีข้อความบางประการที่จะกล่าวโทษเจ้า เพราะว่าเจ้ามีบางคนที่ยึดถือคำสอนของบาลาอัม ผู้ได้สอนบาลาคให้วางสิ่งสะดุดต่อหน้าชนชาติอิสราเอล ให้กินของที่ถวายแก่รูปเคารพ และให้ล่วงประเวณี วิวรณ์ 2:13, 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การล่วงประเวณีนั้นบ่งชี้ถึงการกระทำของสมัชชาใหญ่ในการปรับตนเข้ากับบรรดาประชาชาติ เช่น เยอรมนีนาซี และสหภาพโซเวียต ภายใต้ข้ออ้างแห่งการธำรงไว้ซึ่งความสัมพันธ์ในการปฏิบัติงานอันจำเป็นกับรัฐบาลที่เสื่อมทราม ขณะเดียวกันก็เพิกเฉยต่อบรรดาผู้สัตย์ซื่อในประเทศเหล่านั้นซึ่งต้องทนทุกข์จากการข่มเหงของระบอบต่าง ๆ ที่พวกเขาได้เข้าร่วมผูกพันด้วย ส่วนอาหารที่บูชาแก่รูปเคารพนั้นเป็นสัญลักษณ์แทนระเบียบวิธีอันเป็นเท็จของโปรเตสแตนต์นอกรีตและคาทอลิก ซึ่งในเวลานั้นได้ตั้งมั่นอย่างแน่นหนาอยู่ในมหาวิทยาลัยของแอ๊ดเวนติสต์เลาดีเซีย อันได้ตกลงยินยอมให้อยู่ภายใต้การกำกับตามแนวทางแห่งระเบียบวิธีนอกรีต ทั้งในด้านศาสนาและสุขภาพ.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พระเยซูทรงใช้อุปมาเพื่อแสดงถึงจุดสิ้นสุดของคนรุ่นที่สามดังที่พระองค์ได้ทรงกระทำกับจุดเริ่มต้น เพราะพระองค์ได้ทรงกำหนดการมาถึงของคนรุ่นที่สี่ไว้ด้วยการตีพิมพ์หนังสือ *Questions on Doctrine* ซึ่งตีพิมพ์ในปี 1957 อันเป็นหนังสือที่ปฏิเสธอย่างสิ้นเชิงต่อความแตกต่างหลักในเรื่องความรอดที่ดำรงอยู่ระหว่างความจริงกับแนวคิดอันผิดพลาดของโปรเตสแตนต์และคาทอลิกที่เสื่อมทรามจากความเชื่อเดิม แน่นอนว่าหนังสือเล่มนี้มีคำสอนที่ผิดพลาดหลายประการ แต่โดยเนื้อแท้แล้วมันสอนว่า เป็นไปไม่ได้ที่จะดำเนินชีวิตอย่างมีชัยในพระคริสต์ จนกว่าบุคคลนั้นจะได้รับการเปลี่ยนแปลงอย่างอัศจรรย์เมื่อถึงการเสด็จมาครั้งที่สอง หนังสือเล่มนี้เป็นเครื่องหมายของการเริ่มต้นแห่งคนรุ่นซึ่งชายชรายี่สิบห้าคนจะต้องก้มกราบต่อดวงอาทิตย์ องค์ประกอบทั้งทางการเมืองและทางศาสนาที่จำเป็นเพื่อเปิดทางให้คริสตจักรแอ๊ดเวนตีสแห่งเลาดีเซียยอมรับการนมัสการวันอาทิตย์ภายใต้กฎหมายวันอาทิตย์ที่กำลังจะมาถึงนั้น ได้มาถึงแล้ว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น่าสะอิดสะเอียนประการที่สี่ในพระธรรมเอเสเคียลเกิดขึ้นในขณะที่คนส่วนน้อยผู้สัตย์ซื่อในบทที่เก้ากำลังได้รับตราประทับบนหน้าผากของตน ก่อนที่ทูตสวรรค์ผู้ทำลายจะเริ่มงานของตนไม่นาน นิมิตนี้เริ่มต้นขึ้นในข้อหนึ่งของบทที่แปด ในวันที่ห้า เดือนที่หก ปีที่หก นิมิตนี้เริ่มขึ้นในวันก่อนหน้าการพิพากษาจะถูกนำมาบังคับใช้แก่ผู้ที่กราบไหว้ดวงอาทิตย์ ซึ่งเป็นเครื่องหมายแห่งอำนาจของสันตะปาปา และเลขแห่งนามของเขาคือ “666.”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งานแห่งการประทับตราคนหนึ่งแสนสี่หมื่นสี่พันเริ่มต้นขึ้นเมื่อวันที่ 11 กันยายน ค.ศ. 2001 ด้วยการโจมตีสัตว์ร้ายแห่งแผ่นดินโลกซึ่งกระทำโดยวิบัติประการที่สามของอิสลาม การโจมตีนั้นทำให้บรรดาประชาชาติโกรธเกรี้ยว และเป็นเครื่องหมายถึงการมาถึงของฝนปลายฤดู แต่ฝนปลายฤดูนั้นจะเป็นที่รับรู้ได้เฉพาะแก่ผู้ที่ถูกนำกลับไปสู่รากฐานของแอ๊ดเวนติสต์ เพื่อจะเห็นว่าวิบัติสามประการของอิสลามเป็นความจริงพื้นฐาน ณ จุดนั้นของเวลา ผู้ที่ถูกนำกลับไปสู่ทางเก่า ซึ่งเยเรมีย์ระบุว่าเป็น “ที่พัก” (ซึ่งก็คือฝนปลายฤดู) จะต้องเป็นยามเฝ้าที่เป่าแตรแห่งวิบัติประการที่สาม มิฉะนั้นก็จะเป็นผู้ที่ปฏิเสธไม่ยอมฟังเสียงแตร และด้วยเหตุนี้จึงปฏิเสธที่จะดำเนินในทางเก่านั้น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แล้วพวกเขาก็ถูกทดสอบด้วยบาปแห่งการกบฏของบิดาของตนในปี 1863 ณ จุดเวลาเดียวกันนั้นเอง ข่าวสารเรื่องความชอบธรรมของพระคริสต์ก็มาถึง ซึ่งคือ “การชอบธรรมโดยความเชื่ออย่างแท้จริง” นั่นคือข่าวสารแห่งลาโอดีเซียของโจนส์และแวกโกเนอร์ และเป็นข่าวสารของเอเสเคียลถึงกระดูกแห้งที่ตายแล้ว ซึ่งมาจาก “ลมทั้งสี่” อันเป็นสัญลักษณ์ของอิสลามแห่งความวิบัติประการที่สาม (“ม้าอันกริ้ว” ที่พยายามจะหลุดพ้นออกมา) จากนั้นผู้สัตย์ซื่อเพียงไม่กี่คนนั้นก็ถูกทดสอบด้วยบาปแห่งการกบฏของบิดาของตนในปี 1888 ขณะที่ทูตสวรรค์ผู้ทรงฤทธิ์ในวิวรณ์บทที่สิบแปดได้ลงมา เมื่ออาคารใหญ่ทั้งหลายของนครนิวยอร์กถูกโยนลง และวิวรณ์บทที่สิบแปด ข้อหนึ่งถึงข้อสามก็สำเร็จเป็นจริง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จากนั้นพวกเขาถูกทดสอบโดยการจำแนกสารแห่งฝนชุกปลายฤดู ฝนชุกปลายฤดูนั้นเป็นการสำแดงฤทธิ์เดชของพระเจ้าเช่นเดียวกับในยุคสมัยก่อนหรือไม่ หรือว่าการสำแดงแห่งฤทธิ์เดชของพระเจ้ามีอยู่เพียงแต่ในอดีตเท่านั้น? จากนั้นคนส่วนน้อยผู้สัตย์ซื่อถูกทดสอบโดยการกบฏแบบเดียวกับการกบฏของบรรพบุรุษของพวกเขาในปี 1919 วิธีที่คนส่วนน้อยผู้สัตย์ซื่อผ่านพ้นการทดสอบทั้งสามประการนั้น ย่อมเป็นตัวกำหนดว่าพวกเขาจะได้รับตราประทับของพระเจ้าไว้ที่หน้าผากของตน หรือจะพบว่าตนเองกำลังก้มกราบดวงอาทิตย์ร่วมกับผู้อาวุโสยี่สิบห้าคนแห่งลาวดิเซียนแอ๊ดเวนติสม์.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การกบฏทั้งสิ้นของลาวดิเซียนแอ๊ดเวนติสม์ทั้งสี่ชั่วอายุคน พบสิ่งที่สอดคล้องกันในวันที่ 11 กันยายน ค.ศ. 2001 วันนั้นซึ่งอิสยาห์ระบุว่าเป็น “วันแห่งลมทิศตะวันออก” เป็นเครื่องหมายการเริ่มต้นของช่วงเวลาแห่งการประทับตราของหนึ่งแสนสี่หมื่นสี่พันคน และช่วงเวลาแห่งการประทับตรานั้นเป็นช่วงระยะเวลาหนึ่ง การสิ้นสุดของช่วงเวลานั้นได้รับการแสดงให้เห็นโดยการเริ่มต้น เพราะพระเยซูทรงใช้การเริ่มต้นของสิ่งหนึ่งเพื่อแสดงให้เห็นจุดจบของสิ่งนั้นเสมอ ในความเคลื่อนไหวขั้นสุดท้ายของกระบวนการประทับตรา บททดสอบทั้งหลายที่ได้เป็นตัวแทนไว้ ณ การเริ่มต้นของช่วงเวลานั้น จะถูกกระทำซ้ำอีกครั้งหนึ่ง.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กันยายน ค.ศ. 2001 บททดสอบทั้งหลายซึ่งพวกกบฏแห่งแอ๊ดเวนติสม์แบบเลาดีเซียได้สอบตก ดังที่เป็นภาพแทนโดยสิ่งที่น่าสะอิดสะเอียนทั้งสี่แห่งเอเสเคียล และโดยคริสตจักรสี่แห่งแรกในพระธรรมวิวรณ์ บทที่สองและสาม ก็ได้มาถึง อันเป็นการบ่งชี้ถึงการเริ่มต้นของกระบวนการทดสอบซึ่งนำไปสู่ตราของสัตว์ร้าย หรือผนึกของพระเจ้า สำหรับบรรดาผู้ที่ปฏิญาณตนว่าเป็นเซเวนธ์เดย์แอ๊ดเวนติสต์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ผู้นำของแอ๊ดเวนติสม์แบบเลาดีเซียได้ติดบ่วงอยู่ด้วยเชือกแห่งการล่อลวงของตนเอง และแทบเป็นไปไม่ได้เลยที่พวกเขาจะ “ตระหนักรู้” ถึงการสำแดงซ้ำของฤทธานุภาพแห่งพระเจ้าดังที่ได้ถูกเป็นภาพแทนไว้โดยขบวนการปฏิรูปก่อนหน้านี้ รวมทั้งขบวนการปฏิรูปที่ทำให้แอ๊ดเวนติสม์ถือกำเนิดขึ้น บรรดาผู้อาวุโสในสมัยโบราณได้กระจัดกระจายและปกปิดหลักคำสอนที่เป็นภาพแทนโดยอัญมณีของมิลเลอร์ ด้วยเหรียญและอัญมณีปลอม หีบของพระคัมภีร์ฉบับคิงเจมส์ได้ถูกลดทอนให้เป็นของในยุคภาษาคร่ำครึ และถูกแทนที่ด้วยพระคัมภีร์ฉบับภาษาสมัยใหม่ซึ่งถ้อยคำสำนวนถูกถ่ายทอดออกมาในศัพท์เฉพาะของมนุษย์แห่งบา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มีผู้ใดในบรรดาคนโบราณเต็มใจจะพิจารณาความเป็นไปได้ที่ข่าวสารแห่งฝนปลายมิใช่ข่าวสารแห่งสันติสุขและความปลอดภัย ก็แทบจะเป็นไปไม่ได้เลยที่เขาจะตระหนักว่า การสำแดงฤทธิ์อำนาจของพระเจ้าในประวัติศาสตร์ศักดิ์สิทธิ์ที่ผ่านมา คือสิ่งที่ระบุอย่างจำเพาะถึงการประทับตราของคนหนึ่งแสนสี่หมื่นสี่พันคน ที่ยากยิ่งกว่านั้นสำหรับพวกเขาที่จะตระหนักก็คือ ประวัติศาสตร์ศักดิ์สิทธิ์ที่ชี้เฉพาะถึงการประทับตราของคนหนึ่งแสนสี่หมื่นสี่พันคนโดยตรงที่สุดนั้น คือประวัติศาสตร์ศักดิ์สิทธิ์ที่ทำให้มาลาคีบทที่สามสำเร็จ เพราะมาลาคีบทที่สามสถาปนาว่า ย่อมมีผู้สื่อสารผู้หนึ่งเสมอซึ่งจัดเตรียมทางไว้สำหรับการเสด็จมาอย่างฉับพลันของผู้สื่อสารแห่งพันธสัญญา และผู้สื่อสารผู้นั้นได้รับการเป็นภาพแทนโดยผู้พยากรณ์เอลียาห์ ผู้ซึ่งได้ประกาศอย่างกล้าหาญว่าจะไม่มีฝนตกในประวัติศาสตร์ของเขา เว้นแต่จะมาผ่านทางพันธกิจของเขาเท่านั้น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ผู้อาวุโสเจ็ดสิบคนของเอเสเคียลย่อมเห็นว่าเป็นเรื่องน่าขันที่จะยอมรับว่า การอ้างของพวกเขาที่ว่าตนเป็นพระวิหารขององค์พระผู้เป็นเจ้านั้นไร้รากฐาน และแท้จริงแล้วกลับเป็นคำอ้างของชนชาติหนึ่งซึ่งกำลังถูกละเลยผ่านพ้นไป เช่นเดียวกับที่สวนองุ่นถูกมอบให้แก่ผู้ที่บังเกิดผลอันสมควรแก่สวนองุ่นนั้น ข่าวสารแห่งวิบัติประการที่สาม ผู้สื่อสารซึ่งตระเตรียมทาง บทเพลงแห่งสวนองุ่น ล้วนเป็นพยานปรักปรำต่อประเพณีและธรรมเนียมทั้งหลายซึ่งพวกเขาได้วางความไว้วางใจไว้ และสิ่งเหล่านี้เองเป็นอุปสรรคที่แทบจะไม่อาจข้ามพ้นได้ต่อการยอมรับฝนชุกปลายฤดู.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สรุปของการประทับตราคนหนึ่งแสนสี่หมื่นสี่พันสำแดงให้เห็นบททดสอบเดียวกันสำหรับผู้ที่ได้อ้างว่า “ตระหนักรู้” ถึงบทบาทของศาสนาอิสลามแห่งภัยพิบัติประการที่สาม การ “เพิ่มพูนแห่งความรู้” ซึ่งได้เริ่มขบวนการของพวกมิลเลอไรต์นั้น เริ่มขึ้นเมื่อสิ้นสุด “เจ็ดกาลเวลา” ในปี 1798 การ “เพิ่มพูนแห่งความรู้” ซึ่งได้เริ่มขบวนการของคนหนึ่งแสนสี่หมื่นสี่พันนั้น เริ่มขึ้นเมื่อสิ้นสุด “เจ็ดกาลเวลา” เชิงสัญลักษณ์ (หนึ่งร้อยยี่สิบหกปี) ในปี 1989 ตลอดช่วงหนึ่งร้อยยี่สิบหกปีแห่งการละทิ้งความเชื่อที่ทวีความรุนแรงขึ้นนั้น แอดเวนติสม์แบบเลาดีเซียได้มาถึงคนรุ่นที่สี่และเป็นรุ่นสุดท้ายของตนแล้ว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เป็นชนชาติหรือประชาชาติในชั่วอายุที่สามและสี่ที่เติมถ้วยแห่งเวลาทดลองของตนให้เต็ม และบัดนี้เวลานั้นก็มาถึงแล้ว “ความรู้ที่เพิ่มขึ้น” จากพระธรรมดาเนียลซึ่งแทนด้วยแม่น้ำฮิดเดเคลนั้น ก็เป็นความรู้ที่เพิ่มขึ้นเช่นกัน เมื่อพระนิมิตแห่งพระเยซูคริสต์ถูกเปิดผนึกออกในเวลาไม่นานก่อนที่เวลาทดลองจะสิ้นสุดลง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เราจะพิจารณาสามบทสุดท้ายแห่งพระธรรมดาเนียลในบทความถัดไป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“วันเวลาต่าง ๆ กำลังใกล้เข้ามาอย่างรวดเร็ว เมื่อจะมีความฉงนสนเท่ห์และความสับสนอย่างใหญ่หลวง ซาตานซึ่งสวมอาภรณ์ของทูตสวรรค์จะล่อลวง แม้กระทั่งผู้ที่ทรงเลือกสรรไว้แล้ว หากเป็นไปได้ จะมีพระมากองค์และเจ้านายมากหลาย ทุกลมแห่งคำสอนจะพัดโหมมา บรรดาผู้ที่ได้ถวายความเคารพสูงสุดแก่ ‘วิทยาศาสตร์ที่เรียกกันอย่างผิด ๆ’ จะไม่เป็นผู้นำในเวลานั้น ผู้ที่ไว้วางใจในสติปัญญา อัจฉริยภาพ หรือความสามารถพิเศษ จะไม่ยืนอยู่ ณ หัวแถวของเหล่ากำลังพลในเวลานั้น พวกเขามิได้ก้าวทันความสว่าง ผู้ที่ได้พิสูจน์ตนว่าไม่ซื่อสัตย์จะไม่ได้รับมอบหมายให้ดูแลฝูงแกะในเวลานั้น ในงานสุดท้ายอันเคร่งขรึม มีคนใหญ่คนโตเพียงไม่กี่คนเท่านั้นที่จะมีส่วนร่วม พวกเขาพึ่งตนเอง สำคัญตนว่าสามารถได้ และเป็นอิสระจากพระเจ้า ดังนั้นพระองค์จึงไม่อาจทรงใช้พวกเขาได้ องค์พระผู้เป็นเจ้าทรงมีผู้รับใช้ที่สัตย์ซื่อ ซึ่งจะถูกเปิดเผยให้ประจักษ์ในยามแห่งการเขย่าและการทดสอบ ยังมีผู้ล้ำค่าซึ่งบัดนี้ซ่อนอยู่และมิได้คุกเข่าต่อพระบาอัล พวกเขามิได้รับความสว่างซึ่งได้ส่องฉายอย่างเข้มข้นรวมศูนย์มายังท่าน แต่อาจเป็นได้ว่าภายใต้ภายนอกอันหยาบกระด้างและไม่น่าดึงดูดนั้น ความผ่องใสบริสุทธิ์แห่งลักษณะนิสัยของคริสเตียนแท้จะถูกสำแดงออกมา ในเวลากลางวันเรามองไปยังท้องฟ้าแต่ไม่เห็นดวงดาว ดวงดาวเหล่านั้นอยู่ที่นั่น ตรึงมั่นอยู่ในท้องฟ้า แต่ดวงตาไม่อาจแยกแยะได้ ในยามค่ำคืนเราจึงได้เห็นความสุกสกาวอันแท้จริงของมัน” Testimonies, volume 5, 80, 81.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บทที่แปดสิบสี่</dc:title>
  <dc:subject>การเปิดเผยคนสี่ชั่วอายุแห่งแอดเวนติสต์ลาโอดีเซีย: การเดินทางผ่านความสอดคล้องขนานตามพระคัมภีร์และการทดสอบเชิงพยากรณ์</dc:subject>
  <dc:creator>Jeff Pippenger</dc:creator>
  <cp:keywords/>
  <dc:description>Generated by ArticleDigger from daniel\84_daniel.json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