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บทที่แปดสิบหก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การเปิดเผยเชิงพยากรณ์: การเข้าใจความเพิ่มพูนแห่งความรู้และข่าวสารแห่งเสียงร้องในเวลาเที่ยงคืน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เรากำลังพิจารณาความสอดคล้องกันระหว่างการเคลื่อนไหวของทูตสวรรค์องค์ที่หนึ่งและองค์ที่สาม เพื่อจะเข้าใจได้ดียิ่งขึ้นว่า “ความรู้ที่เพิ่มขึ้น” นั้นเป็นสัญลักษณ์แทนสิ่งใด เมื่อมันถูกเปิดผนึก ณ เวลาสุดปลาย เรากำลังพยายามแสดงให้เห็นว่า สิ่งนี้เป็นตัวแทนของการทวีขึ้นของความจริง ซึ่งในที่สุดไปถึงจุดสูงสุดในฐานะฝนชุกปลายฤดู อันเป็นข่าวสารแห่งเสียงร้องเที่ยงคืน ในฐานะสัญลักษณ์ “ความรู้ที่เพิ่มขึ้น” มีที่มาจากพระธรรมดาเนียล และในที่นั้นมันถูกระบุว่าเป็นความรู้เชิงพยากรณ์ซึ่งทดสอบและก่อให้เกิดผู้นมัสการสองจำพวก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และท่านกล่าวว่า “ดาเนียลเอ๋ย จงไปตามทางของเจ้าเถิด เพราะถ้อยคำเหล่านี้ถูกปิดไว้และผนึกไว้จนถึงวาระสุดท้าย หลายคนจะได้รับการชำระให้บริสุทธิ์ และทำให้ขาวสะอาด และถูกทดลอง แต่คนอธรรมจะกระทำความอธรรมต่อไป และไม่มีผู้ใดในหมู่คนอธรรมจะเข้าใจ แต่บรรดาผู้มีปัญญาจะเข้าใจ” ดาเนียล 12:9,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1989 ได้มีการเปิดผนึก “ความรู้ที่เพิ่มขึ้น” ซึ่งในที่สุดจะสำแดงให้เห็นผู้กราบนมัสการอยู่สองจำพวก ผู้กราบนมัสการสองจำพวกนั้นถูกยกเป็นภาพประกอบในบริบทของวิธีที่พวกเขาสัมพันธ์กับข่าวสารแห่งฝนชุกปลายฤดู คนอธรรมไม่ตระหนักหรือรับฝนชุกปลายฤดู แต่คนมีปัญญาตระหนักและรับ เพราะฉะนั้น คนอธรรมจึงไม่เห็นเมื่อฝนชุกปลายฤดูเริ่มตก และมันได้เริ่มตกเมื่อบรรดาประชาชาติพากันเดือดดาลในวันที่ 11 กันยายน ค.ศ. 2001 เราได้กำลังกล่าวถึงภาวะผู้นำของแอ๊ดเวนติสม์แบบเลาดีเซีย ดังที่เป็นภาพแทนไว้ในเอเสเคียลบทที่แปดและเก้า และในอิสยาห์บทที่ยี่สิบแปดด้วย ในอิสยาห์ “คนช่างเยาะเย้ย” ได้ “กระทำให้คำมุสา” เป็น “ที่ลี้ภัย” ของตน และได้ “ซ่อน” ตนเองไว้ “ใต้ความเท็จ”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จงฟังพระวจนะของพระยาห์เวห์เถิด ท่านผู้เป็นคนช่างเยาะเย้ย ผู้ครอบครองชนชาตินี้ซึ่งอยู่ในกรุงเยรูซาเล็ม เพราะท่านได้กล่าวว่า “เราได้ทำพันธสัญญากับความตาย และเราได้ตกลงกับแดนคนตายแล้ว เมื่อภัยพิบัติอันท่วมท้นผ่านเข้ามา มันจะไม่มาถึงเรา เพราะเราได้ให้ความเท็จเป็นที่ลี้ภัยของเรา และเราได้ซ่อนตัวอยู่ใต้ความมุสา” อิสยาห์ 28:14, 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บรรดาผู้อาวุโสแห่งกรุงเยรูซาเล็มในสมัยสุดท้ายสอบตกในการทดสอบเรื่อง “การหยุดพักและความสดชื่น” ซึ่งเป็นสิ่งที่แสดงผ่านระเบียบวิธี “บรรทัดซ้อนบรรทัด” อันเปิดโอกาสให้บรรดาผู้มีปัญญาจำแนกฝนชุกปลายในวาระสุดท้ายได้ โดยผ่านภาพประกอบทางประวัติศาสตร์ของฝนชุกปลายในประวัติศาสตร์ของกลุ่มมิลเลอไรต์ ลักษณะเชิงพยากรณ์ของ “คนช่างเยาะเย้ย” ที่อิสยาห์เน้นไว้ในข้อความตอนนั้น คือการมุสาและความเท็จที่พวกเขาหลบซ่อนอยู่ใต้สิ่งนั้นและทำให้เป็นที่ลี้ภัยของตน ฉะนั้น ในความเชื่อมโยงกับบททดสอบแห่งข่าวสารเรื่องฝนชุกปลาย (การหยุดพักและความสดชื่นซึ่งพวกเขาไม่ยอมฟังนั้น) บรรดาผู้อาวุโสแห่งกรุงเยรูซาเล็มในสมัยสุดท้ายจึงได้รับเอาความเท็จไว้แล้ว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ข่าวสารแห่งฝนชุกปลายฤดูมาพร้อมกับการโต้แย้ง ดังที่ได้แสดงไว้ในพระธรรมฮาบากุก บทที่สอง เมื่อยามเฝ้าระวังในที่นั้นทูลถามพระเจ้าว่า เขาควรจะตอบอย่างไรใน “การโต้แย้ง” แห่งประวัติของตน เพราะคำว่า “ถูกตักเตือน” ในข้อหนึ่งของบทที่สองนั้นมีความหมายว่า “ถูกโต้แย้งด้วย”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ข้าพเจ้าจะยืนอยู่ที่หอคอยยามของข้าพเจ้า และจะตั้งตนอยู่บนป้อม และจะเฝ้าดูว่า พระองค์จะตรัสอะไรแก่ข้าพเจ้า และข้าพเจ้าจะตอบประการใดเมื่อข้าพเจ้าถูกทรงตักเตือน ฮาบากุก 2:1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บรรดาผู้มีปัญญา ในระหว่างการโต้แย้งเรื่องฝนปลายฤดู นำเสนอความจริงทั้งหลายซึ่งถูกแทนไว้ว่าเป็นอัญมณีของมิลเลอร์ และซึ่งเป็นความจริงพื้นฐานที่พวกมิลเลอไรต์ได้ระบุ สถาปนา และนำเสนอไว้ด้วย ความจริงเหล่านั้นถูกแทนไว้ว่าเป็นพระคริสต์ ศิลาแห่งยุคสมัยทั้งหลาย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“ให้บรรดาผู้ที่ยืนอยู่เป็นยามเฝ้าของพระเจ้าบนกำแพงแห่งศิโยน เป็นคนที่สามารถมองเห็นอันตรายก่อนที่ประชาชนจะประสบ—เป็นคนที่สามารถแยกแยะระหว่างความจริงกับความหลงผิด ความชอบธรรมกับความอธรรม”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“คำเตือนได้มาถึงแล้วว่า จะต้องไม่ยอมให้สิ่งใดเล็ดลอดเข้ามาที่จะรบกวนรากฐานแห่งความเชื่อซึ่งเราได้ก่อสร้างอยู่บนนั้นนับตั้งแต่ข่าวสารได้มาถึงในปี 1842, 1843, และ 1844 ข้าพเจ้าอยู่ในข่าวสารนี้ และตั้งแต่นั้นมา ข้าพเจ้าได้ยืนอยู่ต่อหน้าชาวโลก ซื่อสัตย์ต่อความสว่างที่พระเจ้าได้ทรงประทานแก่เรา เรามิได้ตั้งใจจะยกเท้าออกจากแท่นฐานซึ่งเท้าของเราได้ถูกวางไว้บนนั้น ขณะที่วันแล้ววันเล่าเราได้แสวงหาพระเจ้าด้วยคำอธิษฐานอย่างจริงจัง เพื่อแสวงหาความสว่าง ท่านคิดหรือว่าข้าพเจ้าจะละทิ้งความสว่างที่พระเจ้าได้ทรงประทานแก่ข้าพเจ้า? ความสว่างนั้นจะต้องเป็นดุจศิลาแห่งยุคสมัยทั้งปวง ความสว่างนั้นได้ทรงนำข้าพเจ้ามาตั้งแต่วินาทีที่ได้ทรงประทานให้”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บรรดาชายในสมัยโบราณนำเสนอข่าวสารฝนชุกปลายฤดูอันเป็นเท็จ ซึ่งอิสยาห์ได้พรรณนาไว้ว่าเป็น “คำมุสา” และความเท็จ ในเอเสเคียลบทที่แปด มีประวัติศาสตร์ที่บ่งชี้ว่าเมื่อใดบรรดาชายชราแห่งเยรูซาเล็มกำลังก้มกราบดวงอาทิตย์ และพวกเขาถูกนำมาเปรียบเทียบกับบรรดาผู้ที่ได้รับตราประทับของพระเจ้าในบทถัดไป สิ่งน่าสะอิดสะเอียนประการที่สาม (ชั่วอายุคนที่สาม) เป็นตัวแทนของข่าวสารฝนชุกปลายฤดูอันเป็นเท็จ ดังที่แสดงโดย “การร่ำไห้เพราะทัมมูส” ในชั่วอายุคนที่สามของลัทธิแอ๊ดเวนตีส ซึ่งเริ่มต้นขึ้นในปี 1919 ได้มีการนำ “คำมุสา” ประการหนึ่งเข้ามาโดยสัมพันธ์กับข่าวประเสริฐเทียมที่ W. W. Prescott ได้นำเสนออย่างเปิดเผยในการประชุมพระคัมภีร์ปี 1919 “คำมุสา” นั้นเป็นหัวข้อเฉพาะของชั่วอายุคนที่สาม และ “คำมุสา” นั้นคือรากฐานเทียมของข่าวสารฝนชุกปลายฤดูอันเป็นเท็จ ซึ่งมี “การร่ำไห้เพราะทัมมูส” เป็นภาพแทน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การใช้เวลาเพื่อชี้ให้ชัดเจนว่า “คำมุสา” ในคำพยากรณ์คือสิ่งใดนั้นเป็นเรื่องสำคัญ เพราะ “คำมุสา” คือเหตุผลสำคัญที่ทำให้แอ๊ดเวนติสต์แบบเลาดีเซียไม่สามารถมองเห็นการเพิ่มพูนแห่งความรู้ในปี 1989 ได้ “คำมุสา” นั้นคือการอ้างว่า “เครื่องเผาบูชาประจำวัน” ในพระธรรมดาเนียลเป็นตัวแทนของพันธกิจในสถานนมัสการของพระคริสต์ การนำ “เครื่องเผาบูชาประจำวัน” ไปประยุกต์ใช้ในเชิงคำพยากรณ์ว่าเป็นพันธกิจในสถานนมัสการของพระคริสต์นั้นเป็นการประยุกต์ใช้คำพยากรณ์ที่ผิดและไม่ถูกต้อง แต่ “คำมุสา” มิได้หมายถึงเพียงการชี้ว่า การระบุ “เครื่องเผาบูชาประจำวัน” อย่างผิด ๆ ว่าเป็นสัญลักษณ์เชิงคำพยากรณ์เท่านั้น หากยังหมายถึง “คำมุสา” ที่อ้างว่าซิสเตอร์ไวท์เห็นพ้องกับการประยุกต์ใช้อันผิดนั้น แล้วจึงใช้ความเท็จนั้นสถาปนาการประยุกต์ใช้ที่ไม่ถูกต้องให้กลายเป็นความจริงที่ได้รับการยอมรับแล้ว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ความเข้าใจที่ถูกต้องเกี่ยวกับหกข้อสุดท้ายของดาเนียลบทที่สิบเอ็ด ได้ถูกแสดงเป็นแบบอย่างไว้โดยข้อที่สามสิบถึงข้อที่สามสิบหก และเมื่อซิสเตอร์ไวท์ระบุถึงความสำเร็จครบถ้วนของดาเนียลบทที่สิบเอ็ด นางกล่าวว่า “เหตุการณ์ที่คล้ายคลึงกับที่พรรณนาไว้” ในข้อที่สามสิบถึงข้อที่สามสิบหก “จะเกิดขึ้นซ้ำอีก”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การใช้คำนิยามอันผิดของ “กิจเนืองนิตย์” ย่อมก่อให้เกิดโครงสร้างทางประวัติศาสตร์ที่ผิดพลาด ประวัติศาสตร์ที่กล่าวถึงในพระธรรมดาเนียล บทที่สิบเอ็ด ข้อที่สามสิบถึงสามสิบหก รวมถึงการนำ “กิจเนืองนิตย์” ออกไปด้วย “กิจเนืองนิตย์” นั้นเป็นได้ทั้งตามการตีความของฝ่ายมิลเลอไรต์ หรือไม่ก็เป็นการตีความของเพรสคอตต์และแดเนียลส์ ทั้งนี้ขึ้นอยู่กับว่าจะเลือกการตีความใด ก็จะเกิดโครงสร้างทางประวัติศาสตร์ที่แตกต่างกันสองแบบ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และกำลังทหารจะยืนอยู่ฝ่ายเขา และพวกเขาจะทำให้สถานนมัสการอันเป็นที่กำลังนั้นเป็นมลทิน และจะยกเลิกเครื่องบูชาประจำวันเสีย และพวกเขาจะตั้งสิ่งอันน่าสะอิดสะเอียนซึ่งก่อให้เกิดความรกร้างไว้ ดาเนียล 11:31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ตามคำดลใจแห่งพระวิญญาณ ประวัติศาสตร์เชิงพยากรณ์ที่ปรากฏในข้อนี้ และรวมถึงข้อสามสิบ และข้อสามสิบสองถึงข้อสามสิบหก จะต้องถูกกล่าวซ้ำอีกครั้งในข้อสี่สิบถึงข้อสี่สิบห้าแห่งดาเนียลบทที่สิบเอ็ด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“คำพยากรณ์ในดาเนียลบทที่สิบเอ็ดเกือบจะบรรลุครบถ้วนสมบูรณ์แล้ว ประวัติศาสตร์ส่วนมากที่ได้เกิดขึ้นเพื่อให้คำพยากรณ์นี้สำเร็จเป็นจริง จะเกิดซ้ำอีก มีการกล่าวถึงอำนาจหนึ่งในข้อที่สามสิบว่า ‘จะเป็นทุกข์ [อ้าง ดาเนียล 11:30–36]’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“เหตุการณ์ที่คล้ายคลึงกับที่ได้พรรณนาไว้ในถ้อยคำเหล่านี้จะเกิดขึ้น” Manuscript Releases, number 13, 394.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ข้อพระคัมภีร์ที่เราพบคำว่า “the daily” คือข้อที่สามสิบเอ็ด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และกองกำลังทั้งหลายจะยืนอยู่ฝ่ายเขา และจะกระทำให้สถานนมัสการอันเป็นที่กำลังนั้นเป็นมลทิน และจะยกเลิกเครื่องบูชาเนืองนิตย์เสีย และจะตั้งสิ่งที่น่าสะอิดสะเอียนซึ่งกระทำให้เกิดความร้างเปล่าไว้ ดาเนียล 11:31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“แขน” ในข้อนี้ลุกขึ้น “ในฝ่ายของเขา” “แขน” นั้นเป็นอำนาจ เช่นเดียวกับผู้ที่มัน “ลุกขึ้น” เพื่อเขา ในข้อนี้คือ “แขน” ที่ “ยืนอยู่ในฝ่ายของเขา” และ “แขน” ที่ “ทำให้สถานนมัสการอันเป็นกำลังนั้นเป็นมลทิน” และ “แขน” ที่ “เอาเครื่องเผาบูชาประจำวันนั้นออกไป” และก็เป็น “แขน” เช่นกันที่ “ตั้งสิ่งที่น่าสะอิดสะเอียนซึ่งกระทำให้เกิดความรกร้าง” ในพระธรรมวิวรณ์บทที่สิบสาม พญานาค ซึ่งก็คือโรมนอกศาสนา ได้มอบสามสิ่งให้แก่สันตะสำนัก.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สัตว์ร้ายซึ่งข้าพเจ้าเห็นนั้นมีลักษณะเหมือนเสือดาว เท้าของมันเหมือนเท้าหมี และปากของมันเหมือนปากสิงห์ และพญานาคได้มอบฤทธิ์อำนาจ บัลลังก์ และสิทธิอำนาจอันยิ่งใหญ่ของตนให้แก่มัน วิวรณ์ 13:2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สัตว์ร้ายที่มีลักษณะเหมือนเสือดาวนั้น ซิสเตอร์ไวท์ระบุว่าเป็นสันตะปาปา และในบทที่สิบสอง ซิสเตอร์ไวท์ระบุว่าพญานาคนั้นคือทั้งซาตาน และยังคือโรมนอกศาสนาด้วย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แม้มังกรนั้น โดยความหมายหลักแล้ว เป็นตัวแทนของซาตาน แต่ในความหมายรอง มันก็เป็นสัญลักษณ์ของโรมนอกศาสนาด้วย”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ในข้อสองของวิวรณ์บทที่สิบสาม โรมนอกศาสนาได้มอบกำลังทางทหารของตน คือ “กองทัพ” ของตน ให้แก่สันตะปาปา โดยเริ่มตั้งแต่โคลวิส กษัตริย์แห่งพวกแฟรงก์ (ฝรั่งเศส) ในปี ค.ศ. 496 โรมนอกศาสนาได้มอบที่นั่งแห่งอำนาจของตนแก่โรมของสันตะปาปาในปี ค.ศ. 330 เมื่อจักรพรรดิคอนสแตนตินทรงละทิ้งกรุงโรมและย้ายราชธานีของจักรวรรดิโรมันไปยังนครคอนสแตนติโนเปิล โรมนอกศาสนาได้มอบอำนาจฝ่ายบ้านเมืองแก่สันตะปาปาในปี ค.ศ. 533 เมื่อจัสติเนียนทรงออกกฤษฎีกาประกาศให้สันตะปาปาเป็นประมุขของคริสตจักรทั้งปวง และเป็นผู้แก้ไขพวกนอกรีต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ในข้อที่สามสิบเอ็ด “แขน” ที่ลุกขึ้นนั้น คือกองกำลังทหารของโรมนอกศาสนา ซึ่งลุกขึ้นสนับสนุนอำนาจสันตะปาปาโดยเริ่มต้นกับโคลวิสในปี ค.ศ. 496 ด้วยการกระทำนี้ อำนาจสันตะปาปาจึงเรียกฝรั่งเศสว่าเป็น “บุตรหัวปีแห่งคริสตจักรคาทอลิก” และบางครั้งก็ว่า “ธิดาคนโตแห่งคริสตจักรคาทอลิก” ในข้อที่สามสิบเอ็ด ภายหลังจากที่คอนสแตนตินได้ตรากฎหมายวันอาทิตย์ในปี ค.ศ. 321 และต่อมาย้ายราชธานีจากกรุงโรมไปยังนครคอนสแตนติโนเปิลในปี ค.ศ. 330 จักรวรรดิซึ่งเดิมเคยอยู่ยงคงกระพันก็เริ่มเสื่อมสลาย ขณะที่มหาอำนาจแห่งแตรสี่ประการแรกในวิวรณ์บทที่แปดเริ่มทำสงครามอย่างต่อเนื่องต่อจักรวรรดิโรมัน จุดมุ่งหมายของการโจมตีที่พวกอนารยชนและเกนเซริกกระทำลงนั้น มุ่งตรงต่อกรุงโรม ซึ่งก่อนปี ค.ศ. 330 เคยเป็น “สถานนมัสการแห่งกำลัง” ของจักรวรรดิโรมัน นับตั้งแต่ปี ค.ศ. 330 เป็นต้นไป สงครามรุกรานของพวกอนารยชนจะ “ทำให้สถานนมัสการแห่งกำลังเป็นมลทิน” จนกระทั่ง “แขน” แห่งโรมนอกศาสนาจะลุกขึ้นสนับสนุนอำนาจสันตะปาปา โดยเริ่มต้นในปี ค.ศ. 496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โรมนอกศาสนาไม่เพียงแต่ได้มอบสามสิ่งให้แก่อำนาจของสันตะปาปา คือ อำนาจทางทหาร อำนาจฝ่ายพลเรือน และที่นั่งแห่งกรุงโรมเท่านั้น แต่ยังได้ถอนเขาทั้งสามเพื่อโรมแห่งสันตะปาปาด้วย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ข้าพเจ้าพิจารณาดูเขาทั้งหลาย และดูเถิด มีเขาอีกอันหนึ่งเล็ก ๆ งอกขึ้นมาท่ามกลางเขาเหล่านั้น และมีเขาเดิมสามอันถูกถอนรากออกไปต่อหน้าเขาอันนี้ และดูเถิด ที่เขาอันนี้มีตาเหมือนตามนุษย์ และมีปากที่กล่าวถ้อยคำโอหังยิ่งนัก ดาเนียล 7:8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เขาทั้งสามที่ต้องถูก “ถอนขึ้น” ในดาเนียลบทที่เจ็ด เป็นตัวแทนของอำนาจหลักสามประการที่กำลังต่อต้านการผงาดขึ้นสู่อำนาจของสันตะปาปา เขาอันสุดท้ายในบรรดาสามเขานั้นถูกกำจัดออกไปเมื่อพวกกอธถูกขับไล่ออกจากนครโรมในปี ค.ศ. 538 พวกเขาถูกขับออกจากนครโดย “วงแขน” ของโรมนอกศาสนา เพราะ “วงแขน” เหล่านั้นจะต้องสถาปนาสันตะปาปา (สิ่งที่น่าสะอิดสะเอียนแห่งความร้างเปล่า) ไว้บนบัลลังก์ของโลกซึ่งเป็นที่รู้จักในเวลานั้น ในปี ค.ศ. 538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ข้อที่สามสิบเอ็ดของดาเนียลบทที่สิบเอ็ด ระบุสิ่งสี่ประการซึ่ง “วงแขน” (โรมนอกศาสนา) จะต้องกระทำ พวกเขาจะต้อง “ลุกขึ้น” เพื่อสนับสนุนสันตะปาปา ดังที่ได้กระทำในปี ค.ศ. 496 พวกเขาจะต้องทำให้ “สถานบริสุทธิ์แห่งกำลัง” เป็นมลทิน ดังที่เป็นภาพแทนโดยการต่อสู้ทางทหารซึ่งได้กระทำขึ้นเหนือกรุงโรมเป็นเวลาราวสองศตวรรษ พวกเขาจะต้อง “สถาปนา” สันตะปาปาขึ้นบนบัลลังก์แห่งแผ่นดินโลกในปี ค.ศ. 538 และพวกเขาจะต้อง “นำเครื่องบูชาเนืองนิตย์ออกไป”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คำภาษาฮีบรูที่แปลว่า “take away” ในข้อนี้ (sur) มีความหมายว่า “ขจัดออกไป” ภายในปี ค.ศ. 508 การต่อต้านจากลัทธินอกศาสนาซึ่งมีอยู่ในจักรวรรดิโรมัน และซึ่งได้ดำเนินการเพื่อขัดขวางมิให้สันตะสำนักก้าวขึ้นสู่อำนาจ ก็ได้ถูกทำให้อยู่ใต้อำนาจโดยสมบูรณ์หรือถูกกำจัดสิ้นแล้ว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การระบุว่า “การถวายเนืองนิตย์” หมายถึงพันธกิจในสถานนมัสการของพระคริสต์นั้น เป็นการประยุกต์ใช้ที่ผิด แต่การกระทำจริงที่ได้บังเกิดขึ้นในประวัติศาสตร์แอ๊ดเวนตีสต์สายเลาดีเซีย ซึ่งชี้ว่าการประยุกต์ใช้ที่ผิดนั้นเป็นความจริง แท้จริงแล้วตั้งอยู่บน “คำมุสา” ประการหนึ่งโดยเฉพาะ ซึ่งได้ถูกกระทำขึ้นในคนรุ่นที่สามของขบวนการแอ๊ดเวนตีสต์ คำชี้แนะของซิสเตอร์ไวท์ที่ว่า ประวัติศาสตร์ของข้อที่สามสิบถึงสามสิบหกจะเกิดซ้ำอีกในการสำเร็จสมบูรณ์ขั้นสุดท้ายของดาเนียลบทที่สิบเอ็ด ทำให้เป็นไปไม่ได้สำหรับ “คนช่างเยาะเย้ย” ผู้ปกครองเยรูซาเล็มที่จะกำหนดคำอธิบายแก่ข้อที่สามสิบเอ็ด โดยไม่ปฏิเสธพระวิญญาณแห่งคำพยากรณ์ไปพร้อมกัน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“คนช่างเยาะเย้ย” สอนว่าระบอบสันตะปาปาได้ขจัดความเข้าใจอันแท้จริงเกี่ยวกับพันธกิจของพระคริสต์ในสถานนมัสการของพระองค์ ด้วยการนำพิธีมิสซาของสันตะปาปาเข้ามา ซึ่งเป็นของปลอมเลียนแบบพระราชกิจของพระคริสต์ในสถานนมัสการฝ่ายสวรรค์ หากนี่เป็นความหมายที่แท้จริงของ “เนืองนิตย์” แล้ว “กองกำลัง” ที่ลุกขึ้นในข้อที่สามสิบเอ็ดก็คงจะเป็นระบอบสันตะปาปา เพราะโครงสร้างทางไวยากรณ์ของข้อนั้นกำหนดว่า “กองกำลัง” คืออำนาจที่เอา “เนืองนิตย์” ไปเสีย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เพื่อค้ำจุนจานนิทานของตน พวกเขาจึงโต้แย้งว่าระบอบสันตะปาปา (อาวุธ) ได้กระทำให้สถานบริสุทธิ์แห่งสวรรค์ของพระคริสต์เป็นมลทิน คำภาษาฮีบรูที่แปลว่า “สถานบริสุทธิ์ (miqdash) แห่งกำลัง” นั้น หมายถึงได้ทั้งสถานบริสุทธิ์ของคนต่างศาสนาหรือสถานบริสุทธิ์ของพระเจ้า หากดาเนียลประสงค์จะสื่อว่าสถานบริสุทธิ์ของพระเจ้าจะถูกทำให้เป็นมลทินโดยระบอบสันตะปาปา เขาย่อมจะใช้คำภาษาฮีบรูว่า “qodesh” ซึ่งสามารถหมายถึงสถานบริสุทธิ์ของพระเจ้าเท่านั้น แล้วมีบันทึกไว้ที่ใดในพระคัมภีร์หรือในพระวิญญาณแห่งคำพยากรณ์ ว่าสถานบริสุทธิ์แห่งสวรรค์นั้นเคยถูก หรือจะถูก ทำให้เป็นมลทินโดยระบอบสันตะปาปา?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แน่นอนว่า บาปของคริสเตียนทั้งหลายถูกบันทึกไว้ในหนังสือทั้งหลายแห่งสถานนมัสการฝ่ายสวรรค์ แต่การเป็นภาพแทนนั้นมิได้หมายความว่าสถานนมัสการของพระเจ้าถูกทำให้เป็นมลทิน การชำระสถานนมัสการนั้นเป็นภาพแทนของการชำระหนังสือบันทึกซึ่งตั้งอยู่ในสถานนมัสการ ยิ่งไปกว่านั้น อำนาจของสันตะปาปาไม่เคยเป็นคริสเตียนเลย ดังนั้นจึงไม่เคยถูกบันทึกไว้ในหนังสือทั้งหลายแห่งการพิพากษาไต่สวน การพิพากษาเพียงประการเดียวที่ระบุไว้สำหรับอำนาจสันตะปาปาก็คือการพิพากษาเพื่อการลงโทษตามพระพิโรธ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“กองกำลัง” นั้นยังจะต้อง “ตั้งสิ่งที่น่าสะอิดสะเอียนซึ่งกระทำให้เกิดความร้างเปล่า” ด้วย ซึ่งนั่นจะเป็นอำนาจใด? สันตะปาปาได้สถาปนาอำนาจใดไว้? และในช่วงต้นยิ่งของข้อที่สามสิบเอ็ดนั้น เป็นอำนาจใดที่สันตะปาปายืนขึ้นสนับสนุน?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ผู้ไร้ความรู้ในอัศจรรย์นิยมแบบลาโอดีเซีย ซึ่งได้ฝากชีวิตนิรันดร์ของตนไว้ในมือของมนุษย์ที่ถูกระบุว่าไม่สามารถอ่านหนังสือที่ถูกผนึกไว้นั้นได้ อาจรู้สึกสบายใจที่ได้ให้หูอันคันยุบยิบของตนได้รับการปลอบประโลมด้วยการประยุกต์ใช้พระคัมภีร์ที่บิดเบือนเช่นนั้น แต่ยิ่งไร้เหตุผลยิ่งกว่าคือการพยายามนำประวัติศาสตร์ซึ่งพวกเขาจำต้องระบุเพื่อค้ำจุนความผิดพลาดของตน ไปจัดให้สอดคล้องกับหกข้อสุดท้ายของดาเนียลบทที่สิบเอ็ด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ในประวัติศาสตร์ที่นำไปสู่การล่มสลายของสหภาพโซเวียต ซึ่งสามารถแสดงให้เห็นได้ว่าได้รับการแทนไว้เป็นกษัตริย์ฝ่ายใต้ในข้อที่สี่สิบของดาเนียลบทที่สิบเอ็ด อำนาจทางทหารของสหรัฐอเมริกาได้ลุกขึ้นยืนเพื่อสนับสนุนสันตะสำนัก เมื่อโรนัลด์ เรแกนได้ก่อตั้งพันธมิตรลับกับปฏิปักษ์พระคริสต์แห่งคำพยากรณ์ในพระคัมภีร์ ในการกระทำเช่นนี้ เป็นสัญญาณว่าการต่อต้านของโปรเตสแตนต์ใด ๆ ต่อการผงาดขึ้นของสันตะสำนักได้ถูกปราบลงในสหรัฐอเมริกาแล้ว ดังที่มีแบบอย่างไว้โดยการขจัดการต่อต้านของลัทธินอกศาสนาในปี ค.ศ. 508 กษัตริย์ฝ่ายเหนือ (สันตะสำนัก) ในตอนนี้ได้กวาดล้างสหภาพโซเวียตก่อนในปี 1989 และได้กระทำเช่นนั้นโดยร่วมมือกับ “รถรบ” และ “พลม้า” ซึ่งเป็นภาพแทนของกำลังทางทหารของสหรัฐอเมริกา และยังร่วมกับกำลังทางเศรษฐกิจของสหรัฐอเมริกาด้วย ดังที่ “เรือ” เป็นภาพแทนดังกล่าว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สหรัฐอเมริกาคือ “แขน” ที่ลุกขึ้นยืนเพื่อสนับสนุนอำนาจสันตะปาปา โปรเตสแตนต์ศาสนาถูกนำออกไป เช่นเดียวกับที่การต่อต้านของลัทธินอกศาสนาถูกปราบลงภายในปี 508 ในข้อสี่สิบเอ็ด สหรัฐอเมริกาจะถูกอำนาจสันตะปาปาพิชิต และรัฐธรรมนูญแห่งสหรัฐอเมริกา ซึ่งเป็น “สถานนมัสการอันเป็นกำลัง” ของสหรัฐอเมริกา จะถูกโค่นล้ม ขณะที่สหรัฐอเมริกาสถาปนากษัตริย์แห่งทิศเหนือ (คืออำนาจสันตะปาปา) ไว้บนบัลลังก์แห่งแผ่นดินโลก ดังที่โรมนอกศาสนาได้กระทำในปี 538 หากท่านกำลังอ่านบทความต่าง ๆ บนเว็บไซต์นี้ ท่านสามารถดาวน์โหลดนิตยสาร The Time of the End และอ่านการนำเสนอที่ละเอียดถี่ถ้วนยิ่งขึ้นเกี่ยวกับหกข้อสุดท้ายของดาเนียลบทที่สิบเอ็ด แต่ในที่นี้ เราเพียงกำลังชี้ให้เห็นว่า การตีความคำว่า “เครื่องเผาบูชาประจำวัน” ว่าเป็นพันธกิจในสถานนมัสการของพระคริสต์นั้น เป็นการประยุกต์ใช้สัญลักษณ์อย่างผิดพลาด เรากำลังกระทำเช่นนี้เพื่อแสดงให้เห็นว่า การประยุกต์ใช้ที่ผิดพลาดนั้นได้ถูกนำมาสู่แอ๊ดเวนติสม์แบบเลาดีเซียโดยคำเท็จที่จงใจไว้แล้ว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เราจะพิจารณาคำมุสาเชิงพยากรณ์นี้ต่อไปในบทความถัดไป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“เราไม่มีเวลาจะเสียอีกแล้ว เวลายุ่งยากลำบากอยู่เบื้องหน้าเรา โลกกำลังกระเพื่อมไหวด้วยจิตวิญญาณแห่งสงคราม อีกไม่นาน เหตุการณ์แห่งความทุกข์ยากที่กล่าวไว้ในคำพยากรณ์ทั้งหลายจะเกิดขึ้น คำพยากรณ์ในดาเนียลบทที่สิบเอ็ดเกือบจะถึงความสำเร็จครบถ้วนแล้ว ประวัติศาสตร์ส่วนมากที่ได้เกิดขึ้นเพื่อให้คำพยากรณ์นี้สำเร็จจะเกิดซ้ำอีก”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“ในข้อที่สามสิบ ได้กล่าวถึงอำนาจหนึ่งซึ่ง ‘จะเป็นทุกข์ และกลับไป และมีความพิโรธต่อพันธสัญญาบริสุทธิ์ เขาจะกระทำดังนั้น เขาจะกลับไปอีก และมีความเข้าใจกับบรรดาผู้ที่ละทิ้งพันธสัญญาบริสุทธิ์นั้น และกองกำลังจะยืนอยู่ฝ่ายเขา และพวกเขาจะทำให้สถานนมัสการอันเป็นที่กำบังมัวหมอง และจะยกเลิกเครื่องบูชาประจำวัน และพวกเขาจะตั้งสิ่งอันน่าสะอิดสะเอียนซึ่งกระทำให้เกิดความรกร้างไว้ และบรรดาผู้ที่ประพฤติชั่วต่อพันธสัญญานั้น เขาจะชักนำให้เสื่อมทรามด้วยคำประจบสอพลอ แต่ชนชาติที่รู้จักพระเจ้าของตนจะเข้มแข็ง และจะกระทำกิจอันยิ่งใหญ่ และบรรดาผู้มีความเข้าใจในหมู่ชนชาตินั้นจะสั่งสอนคนเป็นอันมาก ถึงกระนั้นพวกเขาจะล้มลงด้วยดาบ และด้วยเปลวไฟ ด้วยการเป็นเชลย และด้วยการถูกปล้น เป็นเวลาหลายวัน ครั้นเมื่อพวกเขาล้มลงนั้น พวกเขาจะได้รับความช่วยเหลือเพียงเล็กน้อย แต่คนเป็นอันมากจะเข้าร่วมกับพวกเขาด้วยคำประจบสอพลอ และบางคนในพวกผู้มีความเข้าใจจะล้มลง เพื่อทดลองพวกเขา และเพื่อชำระพวกเขา และเพื่อกระทำให้พวกเขาขาวสะอาด จนถึงวาระสุดท้าย เพราะว่ายังเป็นไปตามเวลาที่กำหนดไว้ และกษัตริย์นั้นจะกระทำตามใจชอบของตน และเขาจะยกตนขึ้น และยกตนใหญ่เหนือพระทั้งปวง และจะกล่าวถ้อยคำอัศจรรย์ต่อสู้พระเจ้าแห่งพระทั้งหลาย และจะเจริญขึ้นจนกว่าความพิโรธจะสำเร็จ เพราะสิ่งที่ได้กำหนดไว้นั้นจะต้องสำเร็จ’ ดาเนียล 11:30–36”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“เหตุการณ์ที่คล้ายคลึงกับที่พรรณนาไว้ในถ้อยคำเหล่านี้จะเกิดขึ้น เราเห็นหลักฐานว่าซาตานกำลังได้อำนาจควบคุมจิตใจของมนุษย์อย่างรวดเร็ว คือบรรดาผู้ที่มิได้มีความยำเกรงพระเจ้าอยู่เบื้องหน้าตน ขอให้ทุกคนอ่านและเข้าใจคำพยากรณ์แห่งหนังสือนี้ เพราะบัดนี้เรากำลังก้าวเข้าสู่เวลายากลำบากที่ได้กล่าวไว้:”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“‘และในเวลานั้น มีคาเอล เจ้าชายใหญ่องค์นั้น ผู้ยืนหยัดเพื่อชนชาติของท่าน จะลุกขึ้น และจะมีเวลาแห่งความทุกข์ยาก ลำบากอย่างที่ไม่เคยมีมาตั้งแต่มีประชาชาติจนถึงเวลานั้น และในเวลานั้น ชนชาติของท่านจะได้รับการช่วยให้พ้น ทุกคนที่พบว่ามีชื่อเขียนไว้ในหนังสือ และบรรดาผู้ที่หลับอยู่ในผงคลีแห่งแผ่นดินโลกจะตื่นขึ้น บางคนสู่ชีวิตนิรันดร์ และบางคนสู่ความอับอายและการดูหมิ่นชั่วนิรันดร์ และบรรดาผู้มีปัญญาจะส่องประกายดังความสุกใสของท้องฟ้า และบรรดาผู้นำคนเป็นอันมากไปสู่ความชอบธรรมจะเป็นดังดวงดาวตลอดไปเป็นนิตย์ แต่ท่าน โอ ดาเนียล จงปิดถ้อยคำเหล่านี้ไว้ และผนึกหนังสือไว้จนถึงวาระสุดท้าย หลายคนจะวิ่งไปมา และความรู้จะเพิ่มพูนขึ้น’ ดาเนียล 12:1–4” Manuscript Releases, number 13, 394.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บทที่แปดสิบหก</dc:title>
  <dc:subject>การเปิดเผยเชิงพยากรณ์: การเข้าใจความเพิ่มพูนแห่งความรู้และข่าวสารแห่งเสียงร้องในเวลาเที่ยงคืน</dc:subject>
  <dc:creator>Jeff Pippenger</dc:creator>
  <cp:keywords/>
  <dc:description>Generated by ArticleDigger from daniel\86_daniel.json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