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หมายเลขแปดสิบแปด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การเปิดโปงฝนปลายฤดูเทียมเท็จ: การเดินทางเชิงพยากรณ์ตั้งแต่วันที่ 11 กันยายน ค.ศ. 2001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กระบวนการแห่งการทดสอบซึ่งเริ่มต้นขึ้นเมื่อทูตสวรรค์ลงมานั้น ได้รับการแสดงให้เห็นโดยการทดสอบว่าจะหยิบหนังสือออกจากมือของทูตสวรรค์และกินมันหรือไม่ บรรดาผู้ที่เลือกจะกินข่าวสารนั้น ต่อมาก็ถูกกำหนดไว้สำหรับความผิดหวังครั้งหนึ่ง ในขณะที่กลุ่มที่ปฏิเสธจะกินถูกทิ้งไว้เบื้องหลัง หนังสือเล่มเล็กซึ่งจะต้องถูกกินนั้น เป็นสัญลักษณ์แทน “ความรู้ที่เพิ่มพูนขึ้น” ของข่าวสารซึ่งได้ถูกแกะตราออกเป็นครั้งแรก ณ “วาระสุดปลาย” ไม่ว่าที่ปี 1798 หรือ 1989 แล้วภายหลังจึงถูกทำให้เป็นข่าวสารอย่างเป็นทางการ ซึ่งจะทำให้คนในชั่วอายุขัยที่มีชีวิตอยู่ในเวลานั้นต้องรับผิดชอบต่อความสว่างแห่งความรู้ที่เพิ่มพูนขึ้นนั้น ในประวัติศาสตร์ทั้งสอง เมื่อคำพยากรณ์เกี่ยวกับอิสลามได้สำเร็จสมบูรณ์แล้ว ข่าวสารที่จะต้องถูกกินซึ่งอยู่ในมือของทูตสวรรค์นั้น ก็ถูกยอมรับหรือถูกปฏิเสธ หากข่าวสารซึ่งหนังสือนั้นเป็นสัญลักษณ์แทนถูกปฏิเสธ ผู้ที่กระทำเช่นนั้นและยังคงพยายามธำรงคำอ้างว่าตนยังคงเป็นผู้ที่พระเจ้าทรงเลือกอยู่ ก็จำต้องผลิตข่าวสารฝนชุกปลายฤดูปลอมขึ้นมา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การกบฏในอดีตของบรรดาชั่วอายุแห่งแอ๊ดเวนต์นิยมได้ถูกทำให้เป็นประเด็นแห่งการทดสอบอีกครั้งหนึ่ง ฮาบากุก บทที่สอง ระบุถึงข้อถกเถียงประการหนึ่งซึ่งเกิดขึ้นในประวัติศาสตร์เชิงพยากรณ์ที่ถูกแทนไว้ในบทนั้น อันเป็นแนวคำพยากรณ์คู่ขนานกับอุปมาเรื่องหญิงพรหมจารีสิบคน เมื่อยามเฝ้าถามว่าเขาควรจะตอบอย่างไรในประวัติศาสตร์ของอุปมาเรื่องหญิงพรหมจารีสิบคนนั้น เขาได้รับบัญชาให้ “เขียนนิมิตนั้นไว้ และให้แจ่มแจ้งลงบนแผ่นป้าย” บรรดายามเฝ้าแห่งประวัติศาสตร์มิลเลอไรต์ได้จัดทำแผนภูมิปี 1843 ขึ้นในปี 1842 และการจัดทำแผนภูมินั้นก็ได้กลายเป็นหมุดหมายหนึ่ง แผนภูมินั้นเองคือ “นิมิต” แห่งฮาบากุก บทที่สอง ซึ่งได้ถูกทำให้แจ่มแจ้งลงบนแผ่นป้าย และจะเป็นสิ่งที่กล่าวขึ้นในวาระสุดท้าย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ไม่นานหลังจากวันที่ 11 กันยายน ค.ศ. 2001 บรรดาผู้ที่ตระหนักถึงกิจกรรมของศาสนาอิสลามแห่งวิบัติประการที่สาม ได้รับการทรงนำให้หวนกลับไปสู่ “มรรคาโบราณ” ของเยเรมีย์ และดำเนินอยู่ในมรรคนั้น “มรรคาโบราณ” เหล่านั้นชี้ให้เห็นว่า วิบัติทั้งสามแห่งวิวรณ์ บทที่แปด ข้อสิบสาม เป็นภาพแทนบทบาทเชิงพยากรณ์ของศาสนาอิสลาม ทันทีหลังจากนั้น Future for America ก็เริ่มจัดพิมพ์แผนภูมิสองฉบับแห่งฮาบากุก บทที่สองขึ้นใหม่ ณ จุดเดียวกันทุกประการในประวัติศาสตร์คู่ขนานของกลุ่มมิลเลอไรต์ ซึ่งแผนภูมิทั้งสองนั้นได้ถูกนำเสนอเป็นหมายสำคัญ อันเป็นสิ่งที่เคยได้รับการเป็นภาพแทนโดยการจัดทำแผนภูมิปี 1843 ในปี 1842.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“ในเดือนพฤษภาคม ค.ศ. 1842 ได้มีการประชุมใหญ่สามัญขึ้นที่เมืองบอสตัน [รัฐแมสซาชูเซตส์] เมื่อเริ่มการประชุมครั้งนี้ พี่น้องชาร์ลส์ ฟิทช์ และอพอลโลส เฮล แห่งเมืองเฮเวอร์ฮิลล์ ได้นำคำพยากรณ์เชิงภาพของดาเนียลและยอห์น ซึ่งพวกเขาได้วาดไว้บนผืนผ้า พร้อมทั้งตัวเลขเชิงพยากรณ์ที่แสดงให้เห็นถึงความสำเร็จครบถ้วนของคำพยากรณ์นั้น มานำเสนอ พี่น้องฟิทช์ในการอธิบายจากแผนภูมิของเขาต่อที่ประชุม กล่าวว่า ขณะกำลังตรวจสอบคำพยากรณ์เหล่านี้ เขาได้คิดว่าหากสามารถจัดทำสิ่งบางอย่างในลักษณะเช่นที่นำเสนอนี้ออกมาได้ ก็จะช่วยให้เรื่องนั้นเข้าใจได้ง่ายขึ้น และทำให้เขานำเสนอต่อผู้ฟังได้สะดวกยิ่งขึ้น นี่คือความสว่างที่เพิ่มขึ้นในวิถีทางของเรา พี่น้องเหล่านี้ได้กำลังกระทำสิ่งที่องค์พระผู้เป็นเจ้าได้ทรงสำแดงแก่ฮาบากุกในนิมิตของท่านเมื่อ 2,468 ปีก่อน โดยตรัสว่า ‘จงเขียนนิมิตนั้นไว้ และจงทำให้ชัดเจนลงบนแผ่นป้าย เพื่อผู้ที่อ่านนั้นจะได้วิ่งไป เพราะนิมิตนั้นยังคงมีไว้สำหรับเวลาที่กำหนด’ ฮาบากุก 2:2.”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“ภายหลังการอภิปรายกันอยู่ระยะหนึ่งในเรื่องนี้ ที่ประชุมได้ลงมติเป็นเอกฉันท์ให้จัดพิมพ์ด้วยวิธีลิโทกราฟจำนวนสามร้อยฉบับ ซึ่งมีลักษณะคล้ายกับฉบับนี้ และในไม่ช้าก็ได้ดำเนินการสำเร็จ สิ่งเหล่านั้นถูกเรียกว่า ‘แผนภูมิปี ’43’ การประชุมครั้งนี้มีความสำคัญยิ่ง” The Autobiography of Joseph Bates, 263.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“คำพยานอันเป็นเอกฉันท์ของบรรดาผู้บรรยายและสิ่งพิมพ์เรื่องการเสด็จมาครั้งที่สอง เมื่อยืนหยัดอยู่บน ‘ความเชื่อดั้งเดิม’ ก็คือ การตีพิมพ์แผนภูมินั้นเป็นความสำเร็จสมจริงของฮาบากุก 2:2, 3 หากแผนภูมินั้นเป็นหัวข้อแห่งคำพยากรณ์ (และผู้ที่ปฏิเสธสิ่งนี้ก็ละทิ้งความเชื่อดั้งเดิม) แล้วก็ย่อมเป็นผลตามมาว่า 457 BC เป็นปีที่ต้องใช้เป็นจุดเริ่มต้นในการคำนวณ 2300 วัน เป็นสิ่งจำเป็นที่ปี 1843 จะต้องเป็นเวลาที่ได้รับการประกาศตีพิมพ์เป็นครั้งแรก เพื่อว่า ‘นิมิต’ จะ ‘ชักช้า’ หรือเพื่อว่าจะมีช่วงเวลาแห่งการชักช้า ซึ่งในระหว่างนั้นหมู่พรหมจารีจะพากันง่วงและหลับไปในเรื่องใหญ่แห่งเวลา ก่อนที่พวกเขาจะถูกปลุกให้ตื่นขึ้นโดยเสียงร้องเที่ยงคืน” James White, Second Advent Review and Sabbath Herald, Volume I, Number 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 ประวัติศาสตร์ของเราแสดงให้เห็นว่า มีคนหลายร้อยคนที่สั่งสอนจากแผนภูมิลำดับเวลาเดียวกันกับที่วิลเลียม มิลเลอร์ใช้ และล้วนเป็นแบบเดียวกัน แล้วในเวลานั้น ความเป็นอันหนึ่งอันเดียวกันของข่าวสารก็อยู่ที่การมุ่งเน้นเพียงหัวข้อเดียว คือการเสด็จมาขององค์พระเยซูเจ้าภายในเวลาที่กำหนดแน่นอน คือในปี 1844” Joseph Bates, Early SDA Pamphlets,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การพิมพ์ซ้ำแผนภูมิปี 1843 และ 1850 ในประวัติศาสตร์ช่วงทันทีหลังวันที่ 11 กันยายน ค.ศ. 2001 นั้น เป็นความสำเร็จสมดังคำพยากรณ์ในฮาบากุกบทที่สองมากพอ ๆ กับที่การตีพิมพ์แผนภูมิปี 1843 ในปี 1842 เคยเป็นมา การจัดทำตารางเหล่านั้นเป็นส่วนหนึ่งของลำดับเรื่องในฮาบากุกบทที่สอง และจะต้องเกิดขึ้น ในวันที่ 11 กันยายน ค.ศ. 2001 การกบฏของปี 1863 ได้ถูกทำซ้ำอีกครั้งโดยพวกแอ๊ดเวนตีสต์ชาวเลาดีเซียเหล่านั้น ผู้ซึ่งปฏิเสธที่จะกลับไปสู่ “วิถีโบราณ” ของเยเรมีย์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ัตรูกำลังพยายามเบี่ยงเบนความคิดของพี่น้องชายหญิงของเราจากงานแห่งการเตรียมชนชาติหนึ่งให้ยืนหยัดได้ในวันสุดท้ายเหล่านี้ การใช้เหตุผลอันวิปลาสของมันถูกออกแบบมาเพื่อนำความคิดให้หันเหไปจากอันตรายและหน้าที่แห่งโมงยามนี้ พวกเขาประเมินว่าความสว่างซึ่งพระคริสต์เสด็จมาจากสวรรค์เพื่อประทานแก่ยอห์นสำหรับประชากรของพระองค์นั้นมีคุณค่าเพียงเล็กน้อย พวกเขาสอนว่าเหตุการณ์ต่าง ๆ ที่อยู่ตรงหน้าเราในไม่ช้านี้มิได้มีความสำคัญเพียงพอที่จะต้องได้รับความเอาใจใส่เป็นพิเศษ พวกเขาทำให้ความจริงซึ่งมีต้นกำเนิดจากสวรรค์ไร้ผล และปล้นชิงประสบการณ์ในอดีตของประชากรของพระเจ้าไปจากเขา โดยให้วิทยาศาสตร์เทียมเท็จแทน ‘พระยาห์เวห์ตรัสดังนี้ว่า ท่านทั้งหลายจงยืนอยู่ที่หนทางทั้งหลายและมองดู และจงถามถึงมรรคาเก่า ๆ ว่าหนทางดีอยู่ที่ไหน แล้วจงดำเนินในหนทางนั้น’ [Jeremiah 6:16.]”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ให้ผู้ใดพยายามรื้อถอนรากฐานแห่งความเชื่อของเรา—รากฐานที่ได้ถูกวางไว้ตั้งแต่เริ่มต้นของงานของเรา โดยการศึกษาพระวจนะด้วยการอธิษฐานและโดยการสำแดง จากรากฐานเหล่านี้ เราได้ก่อสร้างสืบต่อมานานกว่าห้าสิบปีแล้ว มนุษย์อาจคิดว่าตนได้ค้นพบหนทางใหม่ ว่าตนสามารถวางรากฐานที่มั่นคงยิ่งกว่ารากฐานที่ได้ถูกวางไว้แล้ว แต่สิ่งนี้เป็นการล่อลวงอย่างใหญ่ยิ่ง ‘เพราะว่าผู้ใดจะวางรากอื่นอีกไม่ได้แล้ว นอกจากที่ได้วางไว้แล้ว’ [1 Corinthians 3:11.] ในอดีต หลายคนได้พยายามสร้างความเชื่อใหม่ และสถาปนาหลักการใหม่ขึ้น แต่สิ่งที่พวกเขาสร้างนั้นตั้งอยู่ได้นานเพียงใด? ไม่นานก็พังทลายลง เพราะมิได้ตั้งอยู่บนพระศิลา” Testimonies, volume 8, 296, 297.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เยเรมีย์ชี้ให้เห็นว่า การดำเนินอยู่ใน “มรรคาโบราณ” คือการพบ “การพักสงบ” และการพักสงบนั้นคือ “ฝนชุกปลายฤดู” ซึ่งได้เริ่มขึ้นเมื่อบรรดาประชาชาติพากันกริ้วโกรธในวันที่ 11 กันยายน ค.ศ. 2001 เมื่ออาคารใหญ่ทั้งหลายของนครนิวยอร์กพังทลายลง ผู้ที่ในเวลานั้นได้รับข่าวสารเข้าไปก็ได้กลายเป็นยามเฝ้าของฮาบากุก ผู้ซึ่งจะต้อง “เขียนนิมิตนั้นไว้ และทำให้กระจ่างแจ้ง” เยเรมีย์ระบุถึงยามเฝ้ากลุ่มเดียวกันนั้นเองในช่วงเวลาแห่ง “การพักสงบ” ซึ่งคือ “ฝนชุกปลายฤดู”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พระเจ้าตรัสดังนี้ว่า “จงยืนอยู่ตามหนทางทั้งหลาย และจงมองดู และจงถามหาบรรดาทางโบราณว่า ทางดีอยู่ที่ไหน แล้วจงดำเนินในทางนั้น แล้วเจ้าทั้งหลายจะพบความสงบพักผ่อนแก่จิตวิญญาณของเจ้า” แต่เขาทั้งหลายกล่าวว่า “พวกเราจะไม่ดำเนินในทางนั้น” “ยิ่งกว่านั้น เราได้ตั้งคนยามไว้เหนือพวกเจ้า กล่าวว่า ‘จงเงี่ยหูฟังเสียงแตรเถิด’” แต่เขาทั้งหลายกล่าวว่า “พวกเราจะไม่ฟัง” เยเรมีย์ 6:16,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แตรที่พวกเขาจะต้องเป่านั้น คือแตรที่หกแห่งวิบัติประการที่สองในประวัติศาสตร์ของขบวนการมิลเลอไรต์ และในยุคสุดท้ายนั้นคือแตรที่เจ็ดแห่งวิบัติประการที่สาม ยามเฝ้าของฮาบากุก ซึ่งก็คือยามเฝ้าของเยเรมีย์ เปล่งสารแห่งคำเตือน ซึ่งในการกบฏปี 1888 นั้น ได้ถูกปฏิเสธ แตรที่หกซึ่งถูกปฏิเสธในปี 1888 นั้น คือข่าวสารถึงชาวเลาดีเซีย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“ข่าวสารที่ได้ประทานแก่เราโดย A. T. Jones และ E. J. Waggoner คือข่าวสารของพระเจ้าถึงคริสตจักรลาโอดีเซีย และวิบัติจะมีแก่ผู้ใดก็ตามที่ปากกล่าวว่าตนเชื่อความจริง แต่กระนั้นก็ยังไม่สะท้อนรัศมีที่พระเจ้าประทานไปยังผู้อื่น” The 1888 Materials, 1053.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ข่าวสารแห่งแตรใบที่เจ็ดของปี 1888 ได้ถูกเปล่งขึ้นเป็นครั้งแรกแก่เลาดีเซียในปี 1856 และต่อมาข่าวสารถึงเลาดีเซียนั้นก็ถูกวางไว้ภายในบริบทของความสว่างที่เพิ่มขึ้นของ “เจ็ดกาล” เมื่อวันที่ 11 กันยายน 2001 การทรงเรียกให้กลับไปสู่ทางเก่าของเยเรมีย์ และให้ดำเนินในทางนั้นเพื่อจุดประสงค์ในการรับข่าวสารแห่งฝนชุกปลายฤดู ได้รวมเอาข่าวสารคำเตือนแห่งแตรใบที่เจ็ดซึ่งถูกแสดงว่าเป็นข่าวสารถึงเลาดีเซีย และ “เจ็ดกาล” ซึ่งเป็นสัญลักษณ์ของรากฐาน เข้าไว้ด้วย.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“คำมุสา” ที่คำพยากรณ์ได้ระบุว่าเป็นเหตุให้เกิดความหลงผิดอย่างแรงกล้าตามที่เปาโลเขียนไว้นั้น ได้ถูกนำเข้ามาสู่คนรุ่นที่สามของลาวดิเซียนแอ๊ดเวนติสม์ในปี 1931 สิบหกปีหลังจากการถึงแก่อสัญกรรมของผู้เผยพระวจนะหญิงผู้นั้น “คำมุสา” ซึ่งเข้ามาในคนรุ่นที่สามนั้น ตามคำพยากรณ์ถูกกำหนดตำแหน่งไว้ในช่วงเวลาที่แทนด้วย “พวกผู้หญิงกำลังร่ำไห้ให้ทัมมูส” และด้วยเหตุนั้นจึงสัมพันธ์กับข่าวสารฝนชุกปลายฤดูเทียมเท็จ.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ควรเข้าใจรายละเอียดของวิธีที่ “คำมุสา” ถูกเผยแพร่ออกไป เช่นเดียวกับที่ควรเข้าใจบทบาทเชิงพยากรณ์ของ “คำมุสา” ในคำพยากรณ์เกี่ยวกับยุคสุดท้าย บรรดาคนช่างเยาะเย้ยที่ปกครองกรุงเยรูซาเล็มในช่วงเวลาของฝนปลายฤดู ซึ่งเป็นเวลาของการประทับตราหนึ่งแสนสี่หมื่นสี่พันคนนั้น ได้สร้างข่าวสารฝนปลายฤดูอันเท็จขึ้นในคนรุ่นที่สามของแอ๊ดเวนติสม์ ดังที่มีภาพแทนไว้โดย “พวกผู้หญิงที่ร้องไห้คร่ำครวญเพราะทัมมูซ” ในเอเสเคียลบทที่แปด ข่าวสารฝนปลายฤดูอันเท็จของพวกเขายังถูกเอเสเคียลพรรณนาไว้ด้วยว่าเป็นรากฐานอันเท็จ กำแพงคุ้มกันอันเท็จ และข่าวสารแห่งสันติภาพและความปลอดภัยอันเท็จอีกด้วย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พวกเจ้าไม่ได้เห็นนิมิตอันไร้สาระ และกล่าวคำพยากรณ์เท็จมิใช่หรือ ในเมื่อพวกเจ้ากล่าวว่า “พระยาห์เวห์ตรัสดังนี้” ทั้งที่เราไม่ได้ตรัส? เพราะฉะนั้น องค์พระผู้เป็นเจ้าพระเจ้าตรัสดังนี้ว่า เพราะพวกเจ้าได้กล่าวสิ่งไร้สาระและเห็นสิ่งมุสา ฉะนั้น ดูเถิด เราเป็นปฏิปักษ์ต่อพวกเจ้า พระยาห์เวห์องค์พระผู้เป็นเจ้าตรัส และมือของเราจะอยู่เหนือบรรดาผู้เผยพระวจนะที่เห็นสิ่งไร้สาระและทำนายสิ่งมุสา พวกเขาจะไม่มีส่วนในที่ประชุมแห่งชนชาติของเรา และจะไม่ถูกบันทึกไว้ในทะเบียนของพงศ์พันธุ์อิสราเอล ทั้งจะไม่ได้เข้าไปในแผ่นดินอิสราเอล และพวกเจ้าจะรู้ว่าเราเป็นองค์พระผู้เป็นเจ้าพระเจ้า เพราะว่า ใช่แล้ว เพราะพวกเขาได้ล่อลวงชนชาติของเรา โดยกล่าวว่า “สันติสุข” ทั้งที่ไม่มีสันติสุข และคนหนึ่งก่อกำแพงขึ้น และดูเถิด คนอื่น ๆ ก็ฉาบมันด้วยปูนที่ไม่ได้คลุกอย่างดี จงกล่าวแก่บรรดาผู้ที่ฉาบมันด้วยปูนที่ไม่ได้คลุกอย่างดีว่า มันจะพังลง จะมีฝนห่าใหญ่เทลงมา และเจ้า โอ ลูกเห็บก้อนมหึมา จะตกลงมา และลมพายุจะฉีกมันออก ดูเถิด เมื่อกำแพงนั้นพังลงแล้ว เขาจะไม่กล่าวแก่พวกเจ้าหรือว่า “ปูนที่พวกเจ้าฉาบไว้นั้นอยู่ที่ไหน?” เพราะฉะนั้น องค์พระผู้เป็นเจ้าพระเจ้าตรัสดังนี้ว่า เราจะฉีกมันด้วยลมพายุในความพิโรธของเรา และจะมีฝนห่าใหญ่ในความกริ้วของเรา และลูกเห็บก้อนมหึมาในความพิโรธของเราเพื่อทำลายมัน เราจะทำลายกำแพงที่พวกเจ้าฉาบด้วยปูนที่ไม่ได้คลุกอย่างดีลง และทำให้มันราบถึงดิน จนฐานรากของมันถูกเปิดเผย และมันจะพังลง และพวกเจ้าจะถูกทำลายเสียท่ามกลางมัน แล้วพวกเจ้าจะรู้ว่าเราเป็นพระยาห์เวห์ ดังนี้แหละ เราจะระบายความพิโรธของเราออกต่อกำแพงนั้น และต่อบรรดาผู้ที่ฉาบมันด้วยปูนที่ไม่ได้คลุกอย่างดี และจะกล่าวแก่พวกเจ้าว่า “กำแพงไม่มีอีกต่อไปแล้ว และบรรดาผู้ที่ฉาบมันก็ไม่มีอีกต่อไป” กล่าวคือ บรรดาผู้เผยพระวจนะของอิสราเอลผู้พยากรณ์ถึงกรุงเยรูซาเล็ม และผู้เห็นนิมิตแห่งสันติสุขเพื่อนครนั้น ทั้งที่ไม่มีสันติสุขเลย พระยาห์เวห์องค์พระผู้เป็นเจ้าตรัส เอเสเคียล 13:7–16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ท็จและคำมุสาที่บรรดาคนช่างเยาะเย้ยในเยรูซาเล็มซ่อนตัวอยู่ภายใต้สิ่งนั้นในอิสยาห์บทที่ยี่สิบแปดและยี่สิบเก้า ท้ายที่สุดย่อมถูกพิพากษาและทำลายโดย “ภัยพิบัติที่ท่วมท้น”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“เราจะใช้ความยุติธรรมเป็นสายวัด และใช้ความชอบธรรมเป็นลูกดิ่ง และลูกเห็บจะกวาดล้างที่ลี้ภัยแห่งความเท็จเสีย และน้ำจะท่วมท้นที่ซ่อนนั้น และพันธสัญญาของเจ้ากับความตายจะถูกเพิกถอนเสีย และข้อตกลงของเจ้ากับแดนคนตายจะไม่ตั้งมั่น เมื่อการโบยตีอันท่วมท้นผ่านเข้ามา เจ้าก็จะถูกมันเหยียบย่ำลง” อิสยาห์ 28:17, 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“แส้เฆี่ยนที่หลั่งท่วม” ของอิสยาห์ คือ “ฝนห่าที่หลั่งท่วม” ของเอเสเคียล ซึ่งถูกนำมาสู่บรรดาผู้ที่ได้ “ทำนายมุสา” โดยเสนอ “นิมิตอันไร้สาระ” และโดยอ้างว่า “องค์พระผู้เป็นเจ้าตรัสดังนี้” ทั้งที่พระเจ้ามิได้ “ตรัส” เลย “คำมุสา” ที่คนโบราณเหล่านั้นใช้ซ่อนตนอยู่นั้น ถูกพรรณนาเป็นสิ่งที่พวกเขาอ้างว่าพระเจ้าตรัสไว้ ดังนั้นจึงเป็น “คำมุสา” เกี่ยวกับพระวจนะของพระเจ้า ไม่ว่าพวกเขาจะได้ระบุหลักคำสอนข้อหนึ่งจากพระวจนะของพระเจ้าว่าเป็นความผิดพลาด หรือไม่ก็ได้อ้างอย่างผิดๆ ว่าพระเจ้าทรงชี้นำความเข้าใจของพวกเขา (พระเจ้าทรงตรัสแล้ว) เกี่ยวกับหลักคำสอนข้อหนึ่งในพระคัมภีร์.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“คำมุสา” ที่มาถึงในปี 1931 คือคำกล่าวอ้างที่ว่า ซิสเตอร์ไวท์ได้ให้การรับรองทัศนะอันเป็นเท็จเกี่ยวกับ “เครื่องบูชาประจำวัน” ในพระธรรมดาเนียล ทัศนะอันเป็นเท็จที่ว่า “เครื่องบูชาประจำวัน” เป็นสัญลักษณ์แทนพันธกิจของพระคริสต์ในสถานนมัสการสวรรค์นั้น ตั้งอยู่บน “คำมุสา” ซึ่งอ้างว่าในปี 1910 เอลเลน ไวท์ได้แจ้งแก่ เอ. จี. แดเนียลส์ ว่าทัศนะของเขาและของเพรสคอตต์ที่ว่า “เครื่องบูชาประจำวัน” เป็นสัญลักษณ์แทนพันธกิจของพระคริสต์ในสถานนมัสการสวรรค์นั้น แท้จริงแล้วถูกต้อง ทั้ง ๆ ที่มีถ้อยคำลายลักษณ์อักษรโดยตรงของนางที่ขัดแย้งกับเรื่องนั้นอย่างชัดเจน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ทัศนะอันเป็นเท็จเกี่ยวกับ “เครื่องบูชาประจำวัน” ซึ่งในเวลานั้น (1931) ได้รับการสถาปนาขึ้นภายในลาวดิเซียนอัดเวนติสม์ ได้กลายเป็นรากฐานทางเทววิทยาที่ถูกนำมาใช้เพื่อก่อสร้างสารซึ่งเอเสเคียลพรรณนาว่าเป็น “สันติภาพและความปลอดภัย” บรรดาข้อโต้แย้งนานาประการที่ถูกนำมาใช้เพื่อค้ำจุนรากฐานอันเป็นเท็จนั้น คือเหรียญและอัญมณีปลอมต่าง ๆ ที่มิลเลอร์เห็นในความฝันของเขา เมื่อถึงตอนท้ายของความฝัน อัญมณีดั้งเดิมของเขาถูกปกคลุมอย่างมิดชิดด้วยของปลอมและขยะ และขยะกับอัญมณีและเหรียญปลอมเหล่านั้นเป็นภาพแทนของสารที่ตั้งอยู่บนความผิดพลาดอันเป็นรากฐานของพวกเขา คือความเชื่อที่ว่า “เครื่องบูชาประจำวัน” หมายถึงพันธกิจของพระคริสต์ในสถานนมัสการสวรรค์ของพระองค์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ในข้อความตอนหนึ่งของเอเสเคียล เศษขยะและอัญมณีปลอมถูกพรรณนาว่าเป็น “กำแพง” ซึ่งได้ถูกก่อขึ้นด้วยปูนที่อ่อนแอจนไม่อาจคงทนอยู่ได้ภายใต้แรงกดดันของ “ลมพายุ” หรือ “ฝนที่ไหลบ่า”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ผู้เผยพระวจนะผู้ไม่เชื่อฟังจากยูดาห์ ผู้ซึ่งได้กล่าวตำหนิเยโรโบอัม ในที่สุดก็สิ้นชีวิตอยู่ระหว่าง “ลา” กับ “สิงห์” “สิงห์” เป็นสัญลักษณ์ของบาบิโลน และ “ลา” เป็นสัญลักษณ์ของอิสลาม หลักคำสอนสองประการซึ่งแอดเวนติสต์แบบเลาดีเซียไม่อาจมองเห็น และซึ่งถูกเป็นภาพแทนโดยความตายของผู้เผยพระวจนะผู้ไม่เชื่อฟังนั้น คือข่าวสารเรื่องสันตะปาปา (“สิงห์”) และข่าวสารเรื่องอิสลามแห่งวิบัติประการที่สาม (“ลา”)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“ลมพายุ” ของเอเสเคียล เป็นสัญลักษณ์ของ “ลมแรงที่ทรงยับยั้งไว้” ของอิสยาห์ ใน “วันแห่งลมตะวันออก” ในบทที่ยี่สิบเจ็ด “ลมพายุ” ของเอเสเคียล ยังเป็น “ลมทั้งสี่” ในพระธรรมวิวรณ์บทที่เจ็ด ซึ่งถูกเหนี่ยวรั้งไว้จนกว่าผู้รับใช้ของพระเจ้าจะได้รับการประทับตรา “ลมพายุ” ของเอเสเคียล ยังเป็นข่าวสารของท่านจาก “ลมทั้งสี่” ในบทที่สามสิบเจ็ด ซึ่งนำกระดูกแห้งที่ตายแล้วให้กลับมีชีวิตขึ้นเป็นกองทัพอันเกรียงไกร “ลมพายุ” ของเอเสเคียล ซึ่งทำให้ “กำแพงที่ก่อขึ้นด้วยปูนที่ไม่ได้ผสมอย่างเหมาะสม” พังทลายลง คือข่าวสารแห่งฝนชุกปลายฤดูของภัยพิบัติประการที่สาม.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“ฝนที่หลั่งลงมาอย่างท่วมท้น” ของเอเสเคียลเป็นสัญลักษณ์ของสันตะสำนัก และโดยเฉพาะเจาะจงยิ่งกว่านั้น เป็นสัญลักษณ์ของช่วงเวลาแห่งวิกฤตกฎหมายวันอาทิตย์ซึ่งเริ่มต้นขึ้นด้วยกฎหมายวันอาทิตย์ในสหรัฐอเมริกาที่กำลังจะมาถึงในไม่ช้า ผู้เผยพระวจนะผู้ไม่เชื่อฟังจากยูดาห์ซึ่งตายอยู่ระหว่างลาและสิงโต เป็นภาพแทนความตายของแอ๊ดเวนติสม์แบบเลาดีเซีย ซึ่งเกิดขึ้นระหว่างวันที่ 11 กันยายน 2001 เมื่อมาถึงของลา (วิบัติประการที่สาม) และกฎหมายวันอาทิตย์ที่กำลังจะมาถึงในไม่ช้า (สิงโต) ความตายของแอ๊ดเวนติสม์แบบเลาดีเซียเกิดขึ้นในระหว่างการประทับตราคนหนึ่งแสนสี่หมื่นสี่พัน ซึ่งได้เริ่มขึ้นเมื่อบรรดาประชาชาติทั้งหลายโกรธเคือง แต่ยังถูกยับยั้งไว้ในวันที่ 11 กันยายน 2001 และสิ้นสุดลงเมื่อถึงกฎหมายวันอาทิตย์ที่กำลังจะมาถึงในไม่ช้า ความตายของพวกเขา ดังที่แสดงให้เห็นโดยผู้เผยพระวจนะผู้ไม่เชื่อฟังนั้น เกิดขึ้นเพราะพวกเขาได้หวนกลับไปสู่วิธีการของโปรเตสแตนต์ที่ละทิ้งความเชื่อ แม้ว่าพวกเขาได้รับการบอกกล่าวโดยตรงแล้วว่าอย่ากลับไปยัง “ที่ชุมนุมของคนช่างเยาะเย้ย” เป็นอันขาด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ความตายของพวกเขาเกิดขึ้นในประวัติศาสตร์แห่งการประทับตราของหนึ่งแสนสี่หมื่นสี่พันคน ทันทีที่ประชากรของพระเจ้าได้รับการประทับตรา ทูตสวรรค์ผู้ทำลายก็เริ่มงานของตน ตั้งแต่วันที่ 11 กันยายน ค.ศ. 2001 จนถึงกฎหมายวันอาทิตย์ซึ่งกำลังจะมาถึง การพิพากษาคนเป็นก็สำเร็จขึ้นในคริสตจักรของพระเจ้า เพราะการพิพากษาเริ่มต้นที่เยรูซาเล็ม และเริ่มต้นกับพวกผู้เฒ่า ซึ่งควรจะเป็นผู้พิทักษ์ประชากร แต่ได้ละทิ้งความรับผิดชอบของตนตลอดสี่ชั่วอายุคน ผู้ที่ได้รับตราประทับในช่วงเวลานั้นคือธงสัญญาณที่ถูกชูขึ้นแก่บรรดาประชาชาติ พวกเขาได้รับการประทับตราก่อนกฎหมายวันอาทิตย์ซึ่งกำลังจะมาถึง เพราะหนทางเดียวที่ฝูงแกะอื่นของพระเจ้าจะได้รับการตักเตือนก็คือโดยการได้เห็นชายหญิงในวิกฤตกฎหมายวันอาทิตย์ซึ่งมีตราประทับ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“พระราชกิจของพระวิญญาณบริสุทธิ์คือการทรงกระทำให้โลกตระหนักถึงบาป ถึงความชอบธรรม และถึงการพิพากษา โลกจะได้รับคำเตือนได้ก็โดยการเห็นผู้ที่เชื่อความจริงได้รับการชำระให้บริสุทธิ์โดยความจริง ดำเนินชีวิตตามหลักการอันสูงส่งและบริสุทธิ์ และสำแดงให้เห็นอย่างเด่นชัดและสูงส่งถึงเส้นแบ่งระหว่างผู้ที่รักษาพระบัญญัติของพระเจ้า กับผู้ที่เหยียบย่ำพระบัญญัติเหล่านั้นไว้ใต้เท้า การชำระให้บริสุทธิ์โดยพระวิญญาณเป็นสิ่งที่บ่งชี้ให้เห็นความแตกต่างระหว่างผู้ที่มีตราประทับของพระเจ้า กับผู้ที่ถือรักษาวันพักอันปลอมแปลง เมื่อบททดสอบมาถึง ก็จะปรากฏอย่างชัดแจ้งว่าเครื่องหมายของสัตว์ร้ายนั้นคืออะไร นั่นคือการถือรักษาวันอาทิตย์ ผู้ที่ภายหลังจากได้ยินความจริงแล้ว ยังยืนยันที่จะถือว่าวันนี้เป็นวันบริสุทธิ์ ก็ย่อมรับลายเซ็นของมนุษย์แห่งบาป ผู้ซึ่งคิดจะเปลี่ยนแปลงเวลาและธรรมบัญญัติ”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ความตายของแอ๊ดเวนติสม์แบบเลาดีเซียสำเร็จลงในช่วงประวัติศาสตร์ของฝนชุกปลายฤดู ซึ่งได้เริ่มโปรยปรายเมื่อวันที่ 11 กันยายน ค.ศ. 2001 และจะถูกเทลงมาอย่างไร้ขีดจำกัด ณ กฎหมายวันอาทิตย์ที่กำลังจะมาถึงในไม่ช้า เมื่อพระเจ้าได้ทรงสถาปนา และแล้วทรงยกขึ้นเป็นธงสัญญาณซึ่งชนชาติหนึ่งที่ได้รับการประทับตราไว้เพื่อชั่วนิรันดร์แล้ว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ในช่วงเวลานั้น ผู้ที่อยู่ในอ๊าดเวนตีสแบบเลาดีเซียซึ่งกำลังเตรียมตัวเพื่อ และจะได้รับเครื่องหมายของสัตว์ร้ายนั้น ถูกแทนไว้โดยชายยี่สิบห้าคนที่กราบไหว้ดวงอาทิตย์ในเอเสเคียลบทที่แปด คนเหล่านี้คือผู้ที่ยอมรับข่าวสารเท็จเรื่อง “สันติสุขและความปลอดภัย” ของเอเสเคียล ซึ่งเป็นตัวแทนของการปลอมแปลงข่าวสารฝนชุกปลายฤดูอันแท้จริง ที่บรรดายามเฝ้าที่แท้จริงกำลังประกาศอยู่ในประวัติศาสตร์นั้น รากฐานของข่าวสารฝนชุกปลายฤดูเท็จนั้นคือการระบุว่า “เครื่องเนืองนิตย์” ในพระธรรมดาเนียลเป็นสัญลักษณ์ของพระคริสต์ ทั้งที่แท้จริงแล้วเป็นสัญลักษณ์ของซาตาน ความเชื่อพื้นฐานอันเป็นเท็จนั้นคือหลักคำสอนที่ “คนเยาะเย้ยผู้ครอบครองประชาชนแห่งเยรูซาเล็ม” ใช้ในการก่อกำแพงที่ฉาบด้วยปูนขาวลวงไว้ของพวกเขา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การระบุว่า “the daily” เป็นสัญลักษณ์ของพระคริสต์นั้น ได้ถูกสถาปนาขึ้นในประวัติศาสตร์โดย “คำมุสา” ในปี 1931 นับแต่นั้นเป็นต้นมา กำแพงที่ฉาบปูนอย่างไม่พอเหมาะแห่งเหรียญปลอมและอัญมณีปลอมก็ได้ถูกก่อขึ้น “กำแพง” นั้นถูกกำหนดให้พังทลายลงเมื่อชายผู้ถือแปรงปัดฝุ่นมาถึง เพื่อชำระลานของพระองค์ให้สะอาดหมดจด การชำระนั้นสำเร็จลุล่วงในช่วงเวลาเชิงพยากรณ์ของประวัติศาสตร์ระหว่าง “stormy wind” (ลาซึ่งหมายถึงวันที่ 11 กันยายน 2001) และ “overflowing showers” (สิงโตซึ่งหมายถึงกฎหมายวันอาทิตย์ที่กำลังจะมาถึงในไม่ช้า) ในประวัติศาสตร์นั้น ผู้เผยพระวจนะที่ไม่เชื่อฟังถูกประหารและถูกฝังไว้ในอุโมงค์ศพของผู้เผยพระวจนะเทียมเท็จแห่งเบธเอล ซิสเตอร์ไวท์ระบุว่า “กำแพง” แห่งคำพยากรณ์คือพระราชบัญญัติของพระเจ้า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“ผู้เผยพระวจนะในที่นี้พรรณนาถึงชนชาติหนึ่งซึ่ง ในยามที่เกิดการละทิ้งความจริงและความชอบธรรมกันโดยทั่วไป กำลังแสวงหาที่จะฟื้นฟูหลักการทั้งหลายซึ่งเป็นรากฐานแห่งอาณาจักรของพระเจ้า พวกเขาเป็นผู้ซ่อมแซมรอยร้าวที่ได้เกิดขึ้นในพระราชบัญญัติของพระเจ้า—กำแพงที่พระองค์ทรงวางไว้ล้อมรอบผู้ที่พระองค์ทรงเลือกสรรเพื่อการคุ้มครองของพวกเขา และการเชื่อฟังข้อบัญญัติของกำแพงนั้นซึ่งว่าด้วยความยุติธรรม ความจริง และความบริสุทธิ์ ก็จะเป็นหลักประกันคุ้มภัยของพวกเขาตลอดไป”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“ด้วยถ้อยคำที่มีความหมายชัดเจนมิอาจคลาดเคลื่อน ผู้เผยพระวจนะได้ชี้ให้เห็นถึงงานเฉพาะของชนผู้เหลือนี้ผู้สร้างกำแพงว่า ‘ถ้าเจ้าหันเท้าของเจ้าเสียจากวันสะบาโต จากการกระทำตามความพอใจของเจ้าในวันบริสุทธิ์ของเรา และเรียกวันสะบาโตว่าวันน่าชื่นชมยินดี ว่าเป็นวันบริสุทธิ์ของพระยาห์เวห์ อันควรแก่การถวายเกียรติ และเจ้าจะถวายเกียรติแด่พระองค์ โดยไม่ดำเนินตามทางของตนเอง ไม่แสวงหาความพอใจของตนเอง และไม่กล่าวถ้อยคำของตนเอง แล้วเจ้าจะชื่นชมยินดีในพระยาห์เวห์ และเราจะให้เจ้าขึ้นขี่เหนือที่สูงแห่งแผ่นดินโลก และเลี้ยงเจ้าด้วยมรดกของยาโคบ บิดาของเจ้า เพราะพระโอษฐ์ของพระยาห์เวห์ได้ตรัสไว้แล้ว’ อิสยาห์ 58:13, 14” Prophets and Kings, 678.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การเริ่มต้นของอาดเวนติสม์รุ่นที่สี่ถูกกำหนดหมายไว้ด้วยการตีพิมพ์หนังสือเล่มหนึ่ง เช่นเดียวกับการเริ่มต้นของรุ่นที่สาม อาดเวนติสม์รุ่นที่สามเริ่มขึ้นด้วยการตีพิมพ์หนังสือของ W. W. Prescott เรื่อง The Doctrine of Christ และรุ่นนั้นสิ้นสุดลงด้วยการตีพิมพ์ Questions on Doctrine หนังสือ The Doctrine of Christ ได้นำเสนอข่าวประเสริฐที่จงใจปราศจากข่าวสารเชิงพยากรณ์แบบมิลเลอไรต์ ส่วน Questions on Doctrine ได้นำเสนอข่าวประเสริฐที่ปฏิเสธพระราชกิจแห่งการชำระให้บริสุทธิ์ซึ่งพระคริสต์ทรงกระทำให้สำเร็จ The Doctrine of Christ ได้ขจัดความสว่างแห่งนิมิต (chazon) ของประวัติศาสตร์เชิงพยากรณ์ออกไป และ Questions on Doctrine ได้ขจัดความสว่างแห่งนิมิต (Mareh) ว่าด้วย “การปรากฏ” ของพระคริสต์ออกไป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ในช่วงระหว่างหนังสือทั้งสองเล่มนั้น ข่าวสารฝนปลายฤดูเทียมอันเป็นเท็จ ซึ่งมี “พวกผู้หญิงร้องไห้คร่ำครวญถึงทัมมุส” เป็นสัญลักษณ์ ได้ถูกพัฒนาขึ้น ในประวัติศาสตร์นั้นเองที่ “คำมุสาแห่งปี 1931” ได้รับการส่งเสริม คนชั่วรุ่นที่สามนั้น (สิ่งน่าสะอิดสะเอียน) ยังถูกแทนด้วยการประนีประนอมของคริสตจักรที่สาม คือ เปอร์กามอส อีกด้วย สัญลักษณ์แห่งการประนีประนอมในคริสตจักรที่สามชี้ให้เห็นถึงงานแห่งการแสวงหาการรับรองจากสถาบันฝ่ายโลก ซึ่งเป็นผู้กำหนดกฎเกณฑ์สำหรับเทววิทยาและกฎเกณฑ์สำหรับการแพทย์ การประนีประนอมต่อความจริงได้สำเร็จลงในคนชั่วรุ่นที่สามนั้น ซึ่งรวมถึงการนำเข้าและการเน้นการใช้พระคัมภีร์ที่ได้รับการแปลมาจากต้นฉบับที่ถูกทำให้เสื่อมเสียแล้ว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1957 หนังสือ Questions on Doctrine เป็นตัวแทนของการยอมจำนนต่อความจริงหลักแห่งพระกิตติคุณ ความจริงนั้นคือ พระเยซูสิ้นพระชนม์เพื่อช่วยเราให้พ้น “จาก” บาป แต่พระองค์มิได้สิ้นพระชนม์เพื่อช่วยเรา “ใน” บาป คำสอนของคาทอลิกและโปรเตสแตนต์ผู้ละทิ้งความเชื่อที่ว่า มนุษย์ไม่สามารถเชื่อฟังพระวจนะของพระเจ้าได้นั้น เป็นข้อโต้แย้งนิรันดร์ของซาตาน มนุษย์สามารถ และจำต้องเชื่อฟังพระวจนะของพระเจ้า แม้ว่าซาตานจะอ้างว่า “เจ้าจะไม่ตายแน่” ทัศนะของโปรเตสแตนต์ผู้ละทิ้งความเชื่อซึ่งเสื่อมทรามที่ว่า มนุษย์ไม่สามารถมีชัยเหนือบาปได้ และดังนั้นมนุษย์จึงไม่อาจเชื่อฟังกฎบัญญัติของพระเจ้าได้ จนกว่าพระเยซูจะทรงเปลี่ยนพวกเขาให้เป็นหุ่นยนต์ที่เชื่อฟังอย่างอัศจรรย์ในการเสด็จมาครั้งที่สองของพระองค์นั้น ได้ถูกรวมเข้าไว้ในคำสอนของหนังสือ Questions on Doctrine.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1957 ลาโอดีเซียแอดเวนติสม์รุ่นที่สี่ได้เริ่มต้นขึ้น และกำแพงที่ฉาบด้วยปูนที่ไม่ผสมดีของมัน (พระราชบัญญัติ) ได้ถูกสถาปนาขึ้นแล้ว ด้วยเหตุนี้จึงก่อให้เกิดตรรกะที่จะทำให้ชายชราโบราณยี่สิบห้าคนก้มกราบต่อดวงอาทิตย์เมื่อสิ้นสุดเวลาแห่งการประทับตราของคนหนึ่งแสนสี่หมื่นสี่พันคนนั้น กำแพงที่ฉาบด้วยปูนที่ไม่ผสมดีนั้น ซึ่งก็คือความเชื่อที่ว่าการรักษาพระบัญญัติของพระเจ้าเป็นสิ่งที่เป็นไปไม่ได้ จะถูกกวาดไปเมื่อ “กำแพง” แห่งการแยกระหว่างคริสตจักรกับรัฐถูกเอาออกไป ณ กฎหมายวันอาทิตย์ที่กำลังจะมาถึงในไม่ช้า กฎหมายวันอาทิตย์คือฝนห่าใหญ่ที่หลั่งทะลัก หรือดังที่อิสยาห์กล่าวไว้ มันคือภัยพิบัติที่หลั่งท่วม และกระแสน้ำท่วมนั้นเริ่มต้นขึ้น ณ กฎหมายวันอาทิตย์ที่กำลังจะมาถึงในไม่ช้าในสหรัฐอเมริกา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เมื่อมีการออกกฎหมายวันอาทิตย์ในสหรัฐอเมริกา ศัตรู (คือพระสันตะปาปา) จะเข้ามา “อย่างน้ำหลาก” (“ภัยพิบัติอันท่วมท้น”) และในเวลานั้นเอง “ธงสัญญาณ” จะถูกยกขึ้นต่อสู้เขา ในเวลานั้นเอง “กำแพงที่ฉาบไว้โดยไม่ผสมให้เหมาะสม” ซึ่งแอ๊ดเวนตีสแบบเลาดีเซียได้ก่อขึ้นบนการประยุกต์ใช้ที่ผิดของ “เครื่องบูชาประจำวัน” จะถูกกวาดล้างไป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พระองค์จะทรงตอบแทนตามการกระทำของเขาทั้งหลาย คือพระพิโรธแก่อริของพระองค์ การสนองตอบแก่ศัตรูของพระองค์ พระองค์จะทรงสนองตอบแก่เกาะทั้งหลาย ดังนั้นเขาทั้งหลายจะยำเกรงพระนามของพระยาห์เวห์จากทิศตะวันตก และพระสิริของพระองค์จากที่ซึ่งดวงอาทิตย์ขึ้น เมื่อศัตรูจะหลั่งไหลเข้ามาดั่งน้ำท่วม พระวิญญาณของพระยาห์เวห์จะทรงยกธงขึ้นต้านเขา และพระผู้ไถ่จะเสด็จมายังศิโยน และมายังบรรดาผู้ที่หันกลับจากการละเมิดในยาโคบ พระยาห์เวห์ตรัสดังนี้ว่า “ฝ่ายเรา นี่เป็นพันธสัญญาของเรากับเขาทั้งหลาย พระวิญญาณของเราซึ่งอยู่เหนือเจ้า และถ้อยคำของเราซึ่งเราได้ใส่ไว้ในปากของเจ้า จะไม่พรากไปจากปากของเจ้า หรือจากปากของเชื้อสายของเจ้า หรือจากปากของเชื้อสายแห่งเชื้อสายของเจ้า” พระยาห์เวห์ตรัสว่า “ตั้งแต่นี้ต่อไปและเป็นนิตย์” จงลุกขึ้น เปล่งแสงเถิด เพราะความสว่างของเจ้ามาแล้ว และพระสิริของพระยาห์เวห์ได้ขึ้นเหนือเจ้า เพราะดูเถิด ความมืดจะปกคลุมแผ่นดินโลก และความมืดทึบจะปกคลุมชนชาติทั้งหลาย แต่พระยาห์เวห์จะทรงขึ้นเหนือเจ้า และพระสิริของพระองค์จะปรากฏเหนือเจ้า และบรรดาประชาชาติจะมายังความสว่างของเจ้า และบรรดากษัตริย์จะมายังความเจิดจ้าแห่งการขึ้นของเจ้า อิสยาห์ 59:18–60:3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บรรดาคนต่างชาติจะมาสู่ความสว่างเมื่อพระสิริของพระเจ้าสถิตอยู่เหนือประชากรของพระองค์ และสิ่งนี้เกิดขึ้นเมื่อศัตรูหลั่งบ่าเข้ามาดุจน้ำท่วม เมื่อศัตรูนั้นเข้ามา พระเจ้าทรงยกมาตรฐาน (ธงสัญญาณ) ขึ้นต่อสู้เขา พระสิริขององค์พระผู้เป็นเจ้าซึ่งสถิตอยู่เหนือชนเหล่านั้นที่บรรดาคนต่างชาติตอบสนองนั้น คือพระลักษณะของพระองค์ และพระลักษณะของพระองค์ไม่ทำบาป ข่าวสารเรื่องสันติสุขและความปลอดภัยอันเป็นเท็จคือคำสอนที่สอนว่าชายและหญิงไม่สามารถมีชัยชนะเหนือบาปได้ ข่าวสารนั้นเป็นข่าวสารฝนชุกปลายฤดูอันเป็นเท็จ ซึ่งถูกประกาศในช่วงเวลาของข่าวสารฝนชุกปลายฤดูอันแท้จริง ซึ่งมาถึงเมื่อวันที่ 11 กันยายน ค.ศ. 2001 ข่าวสารอันเป็นเท็จนั้นเป็นข่าวสารเท็จเกี่ยวกับพระราชบัญญัติของพระเจ้า ซึ่งคือ “กำแพง” หลักคำสอนเท็จนั้นถูกเป็นตัวแทนไว้ในหนังสือ Questions on Doctrine ซึ่งเป็นเครื่องหมายแห่งการมาถึงของยุคที่สี่และยุคสุดท้ายของแอ๊ดเวนติสม์แบบเลาดีเซีย។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การกบฏทั้งสี่ประการของลาวดิเซียแอดเวนติสม์ได้มาถึงเพื่อทดสอบชนรุ่นสุดท้ายนั้นด้วยบาปของบรรพบุรุษของพวกเขา ในวันนั้น พระเจ้าได้ทรงชี้นำประชากรของพระองค์ให้กลับไปสู่ทางเก่าแก่ของเยเรมีย์ เพื่อพวกเขาจะได้เข้าใจและยอมรับข่าวสารรากฐานซึ่งถูกแทนด้วยอัญมณีของมิลเลอร์ หากพวกเขากระทำเช่นนั้น พวกเขาจะพบฝนชุกปลายฤดู ซึ่งเยเรมีย์เรียกว่า “การหยุดพัก” การทรงเรียกให้กลับไปสู่ทางเก่าแก่นั้น เป็นการทดสอบเดิมซ้ำอีกครั้งหนึ่งซึ่งก่อให้เกิดการกบฏในปี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ซึ่งเป็น “วันแห่งลมบูรพาและลมแรง” ของอิสยาห์นั้น “บทเพลงแห่งสวนองุ่น” จะต้องถูกร้องขึ้น โดยบรรดาผู้ซึ่งในพระธรรมวิวรณ์ บทที่สิบสี่ ข้อที่สาม และในบทที่สิบห้า ข้อที่สามด้วย ได้ร้องเพลงของโมเสสและของพระเมษโปดก บทเพลงนั้นคือข่าวสารแห่งเลาดีเซีย ซึ่งชี้ให้เห็นว่าประชากรผู้ได้รับเลือกในกาลก่อนนั้นกำลังถูกละเลยไป เพราะในขณะนั้นพระเจ้ากำลังทรงมอบสวนองุ่นของพระองค์แก่ชายและหญิงที่จะบังเกิดผลตามที่ทรงประสงค์จากสวนองุ่นนั้น ข่าวสารเรื่องสวนองุ่นนั้นคือข่าวสารถึงเลาดีเซีย ซึ่งเป็นข่าวสารที่โจนส์และแวกโกเนอร์ได้นำเสนอในการกบฏปี 1888.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ฝนปลายฤดูได้เริ่มต้นขึ้น และในการโต้แย้งแห่งฮาบากุกบทที่สองนั้น ได้ระบุถึงคนจำพวกหนึ่งซึ่งได้นำเสนอข่าวสารแห่งศิลาทั้งสองแผ่น เพราะพวกเขาได้กลับไปสู่ทางเก่าแก่ของเยเรมีย์ และกำลังได้รับ “การพักสงบและความชื่นบานสดชื่น” ซึ่งอิสยาห์ชี้ว่าเป็นสิ่งที่นำมาสู่บรรดาผู้ซึ่งมีวิธีการว่า “บรรทัดต่อบรรทัด” การโต้แย้งที่พวกเขาเข้าไปเกี่ยวข้องนั้นเป็นการต่อต้านข่าวสารอันเป็นเท็จเรื่องฝนปลายฤดู ซึ่งมี “พวกผู้หญิงร้องไห้คร่ำครวญถึงทัมมูส” เป็นสัญลักษณ์ และซึ่งได้หนุนใจประชากรชาวเลาดีเซียที่กำลังหลับใหลด้วยข่าวสารแห่งสันติภาพและความปลอดภัย.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ข่าวสารเรื่องสันติสุขและความปลอดภัยอ้างว่า เป็นไปไม่ได้ที่ชายและหญิงจะไม่ทำบาป และฉะนั้นพระเจ้าจึงสามารถและจะทรงประกาศให้เขาเป็นคนชอบธรรมได้เพียง “ใน” บาปของเขาเท่านั้น คนที่เยาะเย้ยอ้างว่าข่าวสารเรื่องสันติสุขและความปลอดภัยของตนเป็นข่าวสารแท้จริงว่าด้วยความชอบธรรมโดยความเชื่อซึ่ง Jones และ Waggoner ได้นำเสนอ แต่ข่าวสารนั้นละทิ้งความจริงที่ว่า ผู้ใดที่พระเจ้าทรงประกาศให้เป็นคนชอบธรรม พระองค์ก็ทรงชำระเขาให้บริสุทธิ์ด้วยเช่นกัน เพราะพระเจ้ามิได้ทรงสิ้นพระชนม์เพื่อช่วยผู้คนไว้ในบาปของเขา แต่เพื่อช่วยเขาให้พ้นจากบาปของเขา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11 กันยายน ค.ศ. 2001 เป็นจุดเริ่มต้นของช่วงเวลาแห่งการประทับตราคนหนึ่งแสนสี่หมื่นสี่พัน ซึ่งสิ้นสุดลงโดยชนชั้นหนึ่งได้รับตราของพระเจ้า ดังที่ทรงเป็นภาพแทนไว้โดยบรรดาผู้ที่ทอดถอนใจและร้องคร่ำครวญเพราะบรรดาสิ่งน่าสะอิดสะเอียนในคริสตจักรและในแผ่นดิน และอีกชนชั้นหนึ่งซึ่งได้หันหลังให้พระวิหาร ที่ซึ่งพระราชกิจสุดท้ายของทูตสวรรค์องค์ที่สามกำลังกระทำให้สำเร็จ และพวกเขากำลังก้มกราบดวงอาทิตย์ ประวัติศาสตร์ของพวกมิลเลอร์ไรต์เป็นภาพประกอบประวัติศาสตร์ของขบวนการแห่งทูตสวรรค์องค์ที่สาม และโดยการนั้น จุดสุดยอดเกี่ยวข้องกับข่าวสารแห่งฝนชุกปลายฤดู และประสบการณ์ซึ่งข่าวสารนั้นก่อให้เกิดขึ้นในบรรดาผู้ที่เลือกจะกิน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“การไม่เต็มใจที่จะละทิ้งความคิดเห็นอันเกิดจากอคติที่ตนมีอยู่ก่อน และที่จะยอมรับความจริงนี้ เป็นรากฐานของการต่อต้านส่วนใหญ่ที่ได้ปรากฏขึ้น ณ มินนีแอโพลิส ต่อข่าวสารขององค์พระผู้เป็นเจ้าผ่านทางพี่น้อง Waggoner และ Jones โดยการปลุกเร้าการต่อต้านนั้น ซาตานจึงประสบความสำเร็จในการกีดกันจากประชากรของเราเป็นอย่างมาก ซึ่งฤทธานุภาพพิเศษของพระวิญญาณบริสุทธิ์ที่พระเจ้าทรงปรารถนาจะประทานแก่พวกเขา ศัตรูได้ขัดขวางไม่ให้พวกเขาได้รับประสิทธิภาพซึ่งอาจเป็นของพวกเขาในการนำความจริงไปสู่โลก ดังที่อัครทูตทั้งหลายได้ประกาศมันภายหลังวันเพ็นเทคอสต์ ความสว่างซึ่งจะส่องโลกทั้งสิ้นให้สว่างด้วยพระสิริของมันนั้น ได้ถูกต่อต้าน และโดยการกระทำของพี่น้องของเราเอง ก็ได้ถูกกีดกันไว้จากโลกเป็นอันมาก” Selected Messages, book 1, 235.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หมายเลขแปดสิบแปด</dc:title>
  <dc:subject>การเปิดโปงฝนปลายฤดูเทียมเท็จ: การเดินทางเชิงพยากรณ์ตั้งแต่วันที่ 11 กันยายน ค.ศ. 2001</dc:subject>
  <dc:creator>Jeff Pippenger</dc:creator>
  <cp:keywords/>
  <dc:description>Generated by ArticleDigger from daniel\88_daniel.json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