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หมายเลขแปดสิบเก้า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การคลี่คลายหลักคำสอนเทียมเท็จ: การพิจารณาทางประวัติศาสตร์เรื่อง “กิจวัตรประจำวัน” ในอัดเวนติสม์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ในบทความที่แปดสิบเอ็ดของชุดบทความนี้ว่าด้วยพระธรรมดาเนียล เราได้ยกข้อความตอนหนึ่งจาก Manuscript Releases, เล่ม 20, หน้า 17–22 ซึ่งซิสเตอร์ไวท์ได้ระบุไว้อย่างชัดเจนว่า คำสอนที่ว่า “เครื่องบูชาประจำวัน” เป็นตัวแทนของสถานนมัสการของพระคริสต์นั้น ได้ถูกนำมาให้แก่เอลเดอร์เพรสคอตต์และแดเนียลส์โดย “ทูตสวรรค์ที่ถูกขับออกจากสวรรค์” นางมิได้ระบุโดยตรงว่าแนวคิดอันเป็นเท็จของพวกเขาเกี่ยวกับ “เครื่องบูชาประจำวัน” คือสิ่งที่ข้าพเจ้าได้ชี้ไว้ แต่หลักฐานทางประวัติศาสตร์ก็ชัดเจนอย่างยิ่งว่า นี่คือสิ่งที่พวกเขากำลังพยายามสถาปนาขึ้นให้เป็นความจริง พวกเขากำลังพยายามเขียนแก้ไขบางส่วนของหนังสือ Daniel and the Revelation ของยูไรอาห์ สมิธ ซึ่งยืนยันความเข้าใจเรื่อง “เครื่องบูชาประจำวัน” ที่นางได้ระบุไว้ใน Early Writings, หน้าเจ็ดสิบสี่ ว่าเป็นทัศนะที่ถูกต้อง.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ดับเบิลยู. ดับเบิลยู. เพรสคอตต์ ได้จัดพิมพ์วารสารฉบับหนึ่งชื่อ The Protestant ซึ่งมีเนื้อหาเพียงประเด็นเดียว คือการยกชูทัศนะอันเป็นเท็จเกี่ยวกับ “the daily” เขาและเอ. จี. แดเนียลส์ ประธานสมัชชาใหญ่ ได้กลายเป็นหัวหอกของซาตานในการสานต่อความพยายามของเพรสคอตต์เพื่อสถาปนาคำสอนอันเป็นเท็จนั้นให้เป็นทัศนะมาตรฐานในหมู่แอ๊ดเวนติสต์ แต่ตราบใดที่เอลเลน ไวท์ยังมีชีวิตอยู่ ความสำเร็จของพวกเขาในความพยายามฝ่ายซาตานนั้นก็ถูกยับยั้งไว้ ในปี 1931 แดเนียลส์รายงานว่า ในปีเดียวกันกับที่ข้อความจาก Manuscript Releases นั้นถูกเขียนขึ้น (1910) เขา (แดเนียลส์) ได้สนทนากับซิสเตอร์ไวท์เกี่ยวกับเรื่อง “the daily” และเธอได้ทำให้เขาเชื่อว่าทัศนะของเขาและของเพรสคอตต์นั้นถูกต้อง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การเข้าใจประวัติศาสตร์นี้เป็นสิ่งสำคัญ เพราะบัดนี้เรากำลังเริ่มต้นการพิจารณาถึงความรู้ที่เพิ่มขึ้นซึ่งมาถึงในปี 1989 เมื่อแนวการปฏิรูปอันศักดิ์สิทธิ์และหกข้อสุดท้ายของดาเนียลบทที่สิบเอ็ดถูกเปิดผนึก การจะตระหนักถึงความสว่างที่เกิดขึ้นพร้อมกับการล่มสลายของสหภาพโซเวียต อันเป็นการสำเร็จตามข้อที่สี่สิบของดาเนียลบทที่สิบเอ็ดนั้น จำเป็นต้องเข้าใจ “เครื่องเผาบูชาประจำวัน” และประวัติศาสตร์เชิงพยากรณ์ที่ “เครื่องเผาบูชาประจำวัน” เป็นตัวแทนอย่างถูกต้อง เพราะประวัติศาสตร์นั้นแสดงให้เห็นการซ้ำรอยของประวัติศาสตร์เดียวกันในข้อที่สี่สิบถึงสี่สิบห้าของดาเนียลบทที่สิบเอ็ด ข้อพระคัมภีร์เหล่านั้นชี้ให้เห็นว่าข่าวสารที่ถูกเปิดผนึกในข้อเหล่านั้นคือ “ข่าวจากทิศตะวันออกและทิศเหนือ” ซึ่งนำมาซึ่งการข่มเหงครั้งสุดท้ายต่อประชากรของพระเจ้า.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แต่ข่าวสารจากทิศตะวันออกและจากทิศเหนือจะทำให้เขาวุ่นวายใจ เพราะฉะนั้นเขาจะออกไปด้วยความเดือดดาลอย่างใหญ่ยิ่ง เพื่อทำลายและกวาดล้างคนเป็นอันมากเสียโดยสิ้นเชิง และเขาจะตั้งพลับพลาประจำราชวังของตนไว้ระหว่างทะเลทั้งหลาย ณ ภูเขาบริสุทธิ์อันรุ่งโรจน์นั้น ถึงกระนั้นเขาจะมาถึงวาระอวสานของตน และจะไม่มีผู้ใดช่วยเขาได้ ดาเนียล 11:44, 45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ข่าวสารแห่งข้อสี่สิบนั้น ซึ่งถูกเปิดผนึกออก ณ การล่มสลายของสหภาพโซเวียตในปี 1989 คือข่าวสารแห่งฝนชุกปลายฤดู ซึ่งจะทำให้สันตะปาปา (กษัตริย์แห่งทิศเหนือ) “ออกไปด้วยความเดือดดาลอย่างยิ่งที่จะทำลาย และกวาดล้างคนเป็นอันมากเสียให้สิ้น” “ข่าว” ตามความหมายเชิงพยากรณ์ คือข่าวสารหนึ่ง.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และเขาจะประกาศได้อย่างไร ถ้าไม่มีผู้ใช้เขาไป? ดังที่มีเขียนไว้ว่า เท้าของบรรดาผู้ที่ประกาศข่าวประเสริฐแห่งสันติสุข และนำข่าวดีแห่งสิ่งอันประเสริฐมานั้น งดงามเพียงใด! โรม 10:15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ข่าวสารแห่งฝนชุกปลายฤดู คือข่าวสารที่ผู้เฝ้ายามของพระเจ้าในวาระสุดท้ายได้นำเสนอ ผู้ซึ่งขับร้องบทเพลงแห่งสวนองุ่น และบทเพลงของโมเสสและพระเมษโปดก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เท้าของผู้ที่นำข่าวดีมา ช่างงดงามยิ่งอยู่บนภูเขา คือผู้ที่ประกาศสันติสุข ผู้ที่นำข่าวดีแห่งความประเสริฐมา ผู้ที่ประกาศความรอด ผู้ที่กล่าวแก่ศิโยนว่า “พระเจ้าของเจ้าทรงครอบครอง!” ยามเฝ้าระวังของเจ้าจะเปล่งเสียงขึ้น เขาทั้งหลายจะร้องเพลงพร้อมกันด้วยเสียงเดียว เพราะเขาทั้งหลายจะได้เห็นประจักษ์ตาต่อตา เมื่อพระยาห์เวห์จะทรงนำศิโยนกลับคืนมา อิสยาห์ 52:7, 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“ข่าว” ในข้อสี่สิบสี่แห่งดาเนียลบทที่สิบเอ็ดกระตุ้นให้มนุษย์แห่งความบาปเดือดดาล และการนองเลือดครั้งสุดท้ายของสันตะปาปาก็สำเร็จลง ข่าวสารนั้นคือข่าวสารของทูตสวรรค์องค์ที่สาม ซึ่งทวีความรุนแรงขึ้นเป็นเสียงร้องอันดัง ณ เวลาที่กฎหมายวันอาทิตย์ใกล้จะมาถึง.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“ไม่มีผู้ใดถูกพิพากษาลงโทษ จนกว่าเขาจะได้รับความสว่างและได้เห็นถึงพันธกรณีของพระบัญญัติข้อที่สี่ แต่เมื่อกฤษฎีกาถูกประกาศออกไปเพื่อบังคับให้ถือวันสะบาโตเทียมเท็จ และเสียงร้องอันดังของ ‘ทูตสวรรค์องค์ที่สาม’ จะเตือนมนุษย์ทั้งหลายมิให้กราบไหว้สัตว์ร้ายและรูปของมัน เส้นแบ่งระหว่างความเท็จกับความจริงจะถูกขีดไว้อย่างชัดเจน เมื่อนั้นบรรดาผู้ที่ยังคงดำเนินอยู่ในการละเมิดจะได้รับเครื่องหมายของสัตว์ร้าย” Signs of the Times, November 8,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“ข่าวสารจากทิศตะวันออกและทิศเหนือ” ซึ่งกระตุ้นให้สันตะปาปาเดือดดาล ทวีขึ้นเป็นเสียงร้องอันดังเมื่อมีการออกกฎหมายวันอาทิตย์ และข่าวสารนั้นคือข่าวสารแห่งฝนปลายฤดูที่ได้เริ่มต้นขึ้นเมื่อวันที่ 11 กันยายน ค.ศ. 2001 สำนวน “เสียงดัง” เป็นคำพยากรณ์ที่เป็นตัวแทนของอำนาจที่เพิ่มพูนขึ้น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“ความจริงสำหรับกาลเวลานี้ ข่าวสารของทูตสวรรค์องค์ที่สาม จะต้องถูกประกาศด้วยเสียงอันดัง หมายถึงด้วยฤทธิ์อำนาจที่เพิ่มทวีขึ้น เมื่อเราเข้าใกล้การทดสอบครั้งสุดท้ายอันยิ่งใหญ่” The 1888 Materials, 1710.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“ข่าวสาร” ในข้อที่สี่สิบสี่ คือข่าวสารแห่งฝนชุกปลายฤดูในช่วงสุดท้ายก่อนที่ระยะเวลาแห่งพระกรุณาต่อมนุษย์จะสิ้นสุดลง ขณะที่มีคาเอลทรงลุกขึ้นยืน ข่าวสารนั้นเป็นข่าวสารแห่งฝนชุกปลายฤดูเดียวกันกับที่มาถึงในวันที่ 11 กันยายน ค.ศ. 2001 แต่จะทวีขึ้นเป็นเสียงร้องอันดัง หรือเป็นเสียงอันดัง เมื่อคนหนึ่งแสนสี่หมื่นสี่พันคนได้รับการประทับตราแล้ว และพระวิญญาณบริสุทธิ์ก็จะทรงหลั่งลงมาอย่างไม่มีประมาณในเวลานั้น นี่คือข่าวสารแห่งฝนชุกปลายฤดูเดียวกันกับที่กำหนดช่วงเวลาแห่งการประทับตราของคนหนึ่งแสนสี่หมื่นสี่พันค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ข่าวสารฝนชุกปลายฤดูนั่นเองที่ได้ถูกปลอมแปลงด้วยข่าวสารแห่ง “สันติภาพและความปลอดภัย” ซึ่งถูกนำเสนอโดยแอ๊ดเวนติสม์แบบเลาดีเซีย ตั้งแต่การมาถึงของ “ลา” จนถึงการมาถึงของ “สิงห์” ช่วงเวลาระหว่างวันที่ 11 กันยายน ค.ศ. 2001 กับกฎหมายวันอาทิตย์ซึ่งจะมาถึงในไม่ช้า เป็นเตียงมรณะฝ่ายจิตวิญญาณสำหรับแอ๊ดเวนติสม์แบบเลาดีเซีย และบรรดาผู้ที่ถูกพิพากษาภายหลังจากที่พระนิเวศของพระเจ้า (เยรูซาเล็ม) ถูกพิพากษาแล้ว ก็ย่อมตายในหลุมศพเดียวกัน เตียงมรณะสำหรับแอ๊ดเวนติสม์แบบเลาดีเซียอยู่ระหว่างลาและสิงห์ และข่าวสารที่ถูกปฏิเสธและก่อให้เกิดความตายของพวกเขานั้นคือ “ข่าวจากทิศตะวันออก” (สัญลักษณ์ของอิสลาม) และจากทิศเหนือ (สัญลักษณ์ของสันตะปาปา) ซึ่งเป็นข่าวสารเดียวกันกับข่าวสารของทูตสวรรค์องค์ที่สาม.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หกข้อสุดท้ายของดาเนียลบทที่สิบเอ็ด ซึ่งถูกเปิดผนึกในวาระแห่งอวสานเมื่อปี ค.ศ. 1989 คือข่าวสารแห่งฝนชุกปลายฤดู ซึ่งถูกประกาศในช่วงเวลาที่มีการประกาศข่าวสารฝนชุกปลายฤดูเทียมเรื่อง “สันติภาพและความปลอดภัย” อยู่ด้วย การทดสอบแห่งฝนชุกปลายฤดูเผชิญหน้ากับครัวเรือนของพระเจ้าก่อน เพราะการพิพากษาเริ่มต้นที่นั่น แล้วจึงเผชิญหน้ากับฝูงแกะอีกพวกหนึ่งที่อยู่นอกครัวเรือนของพระเจ้า ด้วยเหตุนี้ การเข้าใจ “คำมุสา” ที่ถูกนำเข้าสู่อัดเวนติสม์แบบเลาดีเซียในชั่วคนที่สามจึงเป็นสิ่งจำเป็นอย่างยิ่ง เพราะในขณะที่พระเจ้าทรงเทพระวิญญาณบริสุทธิ์ของพระองค์ลงบนผู้ที่พระองค์กำลังทรงประทับตราอยู่นั้น พระองค์ก็ทรงเทความลุ่มหลงอย่างแรงกล้าลงบนผู้ที่ไม่รับความรักแห่งสัจจะในเวลาเดียวกัน.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ในระหว่างการโต้เถียงกันตลอดทศวรรษครึ่งแรกของศตวรรษที่ยี่สิบเกี่ยวกับ “สิ่งเนืองนิตย์” บุรุษคนหนึ่งซึ่งได้ปกป้องจุดยืนแบบมิลเลอไรต์อันถูกต้องว่า “สิ่งเนืองนิตย์” เป็นสัญลักษณ์ของลัทธินอกศาสนา คือ F. C. Gilbert กิลเบิร์ตเป็นผู้กลับใจมาจากศาสนายูดาย และอ่านรวมทั้งพูดภาษาฮีบรูได้อย่างสมบูรณ์ เขาได้ปกป้องจุดยืนของผู้บุกเบิกในพระธรรมดาเนียลโดยอาศัยความเข้าใจของเขาในภาษาฮีบรู ในปี 1910 ซึ่งเป็นปีเดียวกันกับที่ Sister White เขียนต้นฉบับซึ่งจะถูกฝังไว้เป็นเวลาหลายทศวรรษ และซึ่งระบุว่าทัศนะของ Daniells และ Prescott เรื่อง “สิ่งเนืองนิตย์” มาจากทูตสวรรค์ของซาตาน กิลเบิร์ตได้มีการสนทนาส่วนตัวกับ Sister White ในประเด็นเรื่อง “สิ่งเนืองนิตย์”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เราทราบว่าเขาได้มีการสัมภาษณ์นั้นจริง เพราะเขาได้เขียนสรุปการสัมภาษณ์ที่เขามีกับซิสเตอร์ไวต์ขึ้นในทันที (วันถัดมา) ในปี 1931 A. G. Daniells ได้อ้างว่าเขาได้มีการสัมภาษณ์กับซิสเตอร์ไวต์เกี่ยวกับเรื่อง “the daily” ในปีเดียวกันนั้น—คือปี 1910 Daniells อ้างว่าซิสเตอร์ไวต์มิได้ทิ้งข้อสรุปใดไว้แก่เขา นอกจากว่า “the daily” เป็นสัญลักษณ์ของพันธกิจในสถานนมัสการของพระคริสต์ แต่คำอ้างของ Daniells เรื่องการสัมภาษณ์นั้น มิได้เป็นเพียง “คำมุสา” เท่านั้น หากยังเป็น “คำมุสา” แห่งคำพยากรณ์ซึ่งก่อให้เกิดความลุ่มหลงอย่างแรงกล้าด้วย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สำหรับผู้ที่อาจไม่มีโอกาสเข้าถึงแผนภูมิปี 1843 และ 1850 เป็นสิ่งสำคัญที่จะต้องเข้าใจว่า เมื่อแผนภูมิปี 1843 ได้รับการตีพิมพ์ในปี 1842 ชาวมิลเลอไรต์ยังคงเชื่อว่าสถานนมัสการซึ่งจะต้องได้รับการชำระให้บริสุทธิ์เพื่อให้คำพยากรณ์สองพันสามร้อยปีสำเร็จสมบูรณ์นั้นคือแผ่นดินโลก เมื่อพวกเขาตีพิมพ์แผนภูมิปี 1850 พวกเขาจึงทราบแล้วว่าสถานนมัสการที่จะต้องได้รับการชำระให้บริสุทธิ์คือสถานนมัสการฝ่ายสวรรค์ ด้วยเหตุนี้ แผนภูมิปี 1843 จึงไม่มีภาพประกอบของสถานนมัสการของพระเจ้าแต่อย่างใด แต่แผนภูมิปี 1850 มีภาพประกอบของสถานนมัสการของพระเจ้า เรื่องนี้สำคัญยิ่ง เพราะดาเนียลส์อ้างว่าในการสัมภาษณ์ของเขากับซิสเตอร์ไวท์นั้น เขาได้แสดงแผนภูมิปี 1843 แก่เธอ และได้ชี้ให้เธอดูสถานนมัสการบนแผนภูมินั้น สิ่งนั้นย่อมเป็นไปไม่ได้ เพราะไม่มีสถานนมัสการอยู่บนแผนภูมิปี 1843 คำอ้างของเขาเรื่องการสัมภาษณ์นั้นเป็น “คำเท็จ”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เมื่อข้าพเจ้ากำลังศึกษาประวัติศาสตร์นี้ในปี 2009 และตระหนักว่าบุรุษทั้งสองฝ่ายของประเด็นนี้ต่างก็อ้างว่าตนได้มีการสัมภาษณ์กับซิสเตอร์ไวท์ในเรื่อง “the daily” ข้าพเจ้าจึงส่งอีเมลไปยัง Ellen White Estate และสอบถามว่าพวกเขาสามารถเข้าถึงสมุดบันทึกที่จดการสัมภาษณ์ของซิสเตอร์ไวท์ในปี 1910 ได้หรือไม่ พวกเขาตอบว่าพวกเขายังคงมีสมุดบันทึกนั้นอยู่ ต่อไปนี้คืออีเมลของข้าพเจ้าและคำตอบจาก Ellen White Estate.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วันจันทร์ที่ 19 มกราคม ค.ศ. 2009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เรียนผู้เกี่ยวข้องทุกท่าน: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ข้าพเจ้าได้ยินมาว่ามีสมุดบันทึกที่จดไว้ว่าใครบ้างได้เข้าสัมภาษณ์กับซิสเตอร์ไวต์ และการสัมภาษณ์นั้นเกี่ยวกับเรื่องใด ข้าพเจ้ากำลังพยายามตรวจสอบหรือหักล้างว่ามีการที่ A. G. Daniells ได้เข้าสัมภาษณ์กับซิสเตอร์ไวต์ในปี 1910 เกี่ยวกับเรื่องของ “daily” หรือไม่ ข้าพเจ้าทราบดีว่ามีพยานหลักฐานทางประวัติศาสตร์ยืนยันว่าการสัมภาษณ์นั้นได้เกิดขึ้น แต่ข้าพเจ้าสงสัยว่ามีบันทึกใดในสมุดบันทึกทางการที่ได้จดเรื่องนี้ไว้อย่างแท้จริงหรือไม่ ในเวลาเดียวกัน ข้าพเจ้าได้รับแจ้งว่า F. C. Gilbert ก็ได้เข้าสัมภาษณ์กับซิสเตอร์ไวต์ในปี 1910 ในเรื่องของ “daily” เช่นกัน และใคร่ทราบว่าสามารถยืนยันเรื่องนี้ได้หรือไม่จากสมุดบันทึกที่เจ้าหน้าที่ของท่านได้เก็บรักษาไว้ในช่วงเวลานั้น บางทีอาจไม่มีสมุดบันทึกดังกล่าว หรือบางทีหากมี ท่านอาจไม่เปิดเผยข้อมูลนั้น หรือบางทีการตรวจสอบเรื่องนี้ให้ข้าพเจ้าอาจเกินขอบเขตความสามารถของท่าน แม้ว่าสิ่งนั้นจะมีอยู่จริงก็ตาม ดังนั้น ไม่ว่าในกรณีใด ข้าพเจ้าก็ใคร่ขอสอบถามไว้ก่อน ความช่วยเหลือใด ๆ ที่ท่านจะกรุณาให้ได้จะเป็นที่ซาบซึ้งอย่างยิ่ง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เรียน เจฟฟ์,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ขอบพระคุณสำหรับอีเมลของท่าน เรามีบันทึกเส้นทางการเดินทางของ Ellen White ที่ค่อนข้างสมบูรณ์ โดยอาศัยจดหมาย บันทึกประจำวัน และกำหนดการที่ตีพิมพ์เผยแพร่ของเธอ แต่ไม่มี “สมุดบันทึกการเดินทาง” โดยเฉพาะเช่นนั้น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ท่านคงได้อ่านเรื่องการเยี่ยมของ A G Daniells ต่อ Ellen White แล้วใน EGW Biography เล่ม 6, The Later Elmshaven Years, หน้า 256, 257 อย่างไม่ต้องสงสัย เราไม่พบหลักฐานบันทึกอิสระใด ๆ เกี่ยวกับการสัมภาษณ์ครั้งนี้ อย่างไรก็ดี เรามีจดหมายฉบับหนึ่งจากศาสนาจารย์ Gilbert ลงวันที่ 1 มิถุนายน 1910 ซึ่งระบุถึงแผนการของท่านที่จะอยู่ที่ St. Helena (ที่ซึ่ง Ellen White อาศัยอยู่) ในวันที่ 6-9 มิถุนายน นั่นคือขอบเขตทั้งหมดของเอกสารประกอบที่ข้าพเจ้าทราบอยู่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ขอพระเจ้าทรงอวยพร—ทิม ปัวริเยร์ รองผู้อำนวยการ Ellen G. White Estate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ไม่มีบันทึกอิสระใด ๆ ว่า Daniells เคยมีการสัมภาษณ์เกี่ยวกับประเด็นเรื่อง “the daily” แต่มีจดหมายฉบับหนึ่งจาก Gilbert ที่ระบุความตั้งใจของเขาว่าจะไปอยู่ที่บ้านของเธอตั้งแต่วันที่หกถึงวันที่เก้า มิถุนายน ค.ศ. 1910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ในชีวประวัติของซิสเตอร์ไวท์ซึ่งมรดกทรัพย์สินของเอลเลน ไวท์อ้างอิงนั้น ที่ซึ่งหลานชายของเธอกล่าวถึงประเด็นเรื่องการสัมภาษณ์ของดาเนียลส์ เขาได้บันทึกคำกล่าวอ้างของดาเนียลส์เกี่ยวกับบทสัมภาษณ์ที่ถูกแต่งขึ้นในปี 1910 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“ในช่วงหนึ่งต่อมาอีกเล็กน้อยระหว่างการอภิปรายทั้งหลาย เอลเดอร์ดาเนียลส์ พร้อมด้วย W. C. White และ C. C. Crisler ด้วยความปรารถนาอย่างยิ่งที่จะทราบจาก Ellen White เองว่า ข้อความของเธอใน Early Writings นั้นมีความหมายอย่างไร จึงได้ไปหาเธอและนำเรื่องนี้ไปเสนอต่อเธอ ดาเนียลส์นำ Early Writings และแผนภูมิปี 1843 ติดตัวไปด้วย เขานั่งลงใกล้ Ellen White และซักถามเธอด้วยคำถามมากมาย รายงานของเขาเกี่ยวกับการสนทนาครั้งนี้ได้รับการยืนยันโดย W. C. White ดังนี้:”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“ข้าพเจ้าได้อ่านถ้อยแถลงที่ยกมาข้างต้นจาก Early Writings ให้ซิสเตอร์ไวท์ฟังก่อน จากนั้นข้าพเจ้าได้นำแผนภูมิคำพยากรณ์ของเรา ซึ่งผู้ปฏิบัติศาสนกิจของเราใช้ในการอธิบายคำพยากรณ์ในดาเนียลและวิวรณ์ มาแสดงต่อหน้านาง ข้าพเจ้าได้ชี้ให้นางสังเกตภาพของสถานนมัสการและทั้งช่วงเวลา 2300 ปี ตามที่สิ่งเหล่านี้ปรากฏอยู่บนแผนภูมินั้น”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“ข้าพเจ้าจึงถามนางว่า นางสามารถระลึกได้หรือไม่ว่า สิ่งใดได้ถูกสำแดงแก่นางเกี่ยวกับเรื่องนี้”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“‘เมื่อข้าพเจ้าระลึกถึงคำตอบของนาง นางเริ่มต้นด้วยการเล่าว่า ผู้นำบางคนซึ่งเคยอยู่ในการเคลื่อนไหวปี 1844 ได้พยายามกำหนดวันเวลาใหม่สำหรับการสิ้นสุดของช่วงเวลา 2300 ปี ความพยายามนี้มีจุดมุ่งหมายเพื่อกำหนดวันเวลาใหม่สำหรับการเสด็จมาขององค์พระผู้เป็นเจ้า สิ่งนี้กำลังก่อให้เกิดความสับสนท่ามกลางบรรดาผู้ที่เคยอยู่ในการเคลื่อนไหวแอ๊ดเวนต์”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“ท่ามกลางความสับสนนี้ นางกล่าวว่า องค์พระผู้เป็นเจ้าได้ทรงสำแดงแก่เธอว่า ทัศนะที่เคยยึดถือและได้นำเสนอเกี่ยวกับกำหนดเวลาต่าง ๆ นั้นถูกต้อง และจะต้องไม่มีการกำหนดเวลาอีกต่อไป และจะต้องไม่มีข่าวสารเรื่องเวลาอีกต่อไป”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“แล้วข้าพเจ้าจึงขอให้นางบอกเล่าสิ่งที่ได้ทรงสำแดงแก่นางเกี่ยวกับส่วนที่เหลือของ “เนืองนิตย์” ได้แก่ องค์เจ้านาย พลโยธา การนำ “เนืองนิตย์” ออกไป และการเหวี่ยงลงของสถานนมัสการ”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“นางตอบว่าลักษณะเหล่านี้มิได้ถูกนำเสนอไว้ต่อหน้านางในนิมิตดังเช่นส่วนที่เกี่ยวกับเวลา นางจะไม่ถูกชักนำให้ออกไปอธิบายประเด็นเหล่านั้นของคำพยากรณ์”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“‘การสัมภาษณ์นั้นได้สร้างความประทับใจอย่างลึกซึ้งในจิตใจของข้าพเจ้า โดยปราศจากความลังเล นางได้กล่าวอย่างเปิดเผย ชัดเจน และยืดยาวเกี่ยวกับช่วงเวลา 2300 ปี แต่ในส่วนอื่นของคำพยากรณ์นั้น นางกลับนิ่งเงียบ”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“‘ข้อสรุปเพียงประการเดียวที่ข้าพเจ้าสามารถอนุมานได้จากการที่นางอธิบายเรื่องเวลาอย่างเสรี และจากการที่นางมิได้กล่าวถึงการนำ “เครื่องบูชาประจำวัน” ออกไปและการทลายลงของสถานนมัสการ ก็คือ นิมิตที่ประทานแก่นางนั้นเกี่ยวข้องกับเรื่องเวลา และนางก็มิได้รับคำอธิบายเกี่ยวกับส่วนอื่น ๆ ของคำพยากรณ์นั้น.—DF 201b, AGD statement, Sept. 25, 1931.” Arthur White, Ellen G. White, volume 6, 257.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ดาเนียลส์อ้างว่าเขาได้แสดงแผนภูมิปี 1843 แก่นาง และถามนางเกี่ยวกับสถานบริสุทธิ์ซึ่งไม่ได้มีแสดงไว้บนแผนภูมินั้น เขาอ้างด้วยว่าได้หยิบหนังสือ Early Writings ขึ้นมา และซักถามนางอย่างหนักเกี่ยวกับความหมายที่นางตั้งใจเมื่อครั้งที่นางรับรองอย่างชัดเจนถึงความเข้าใจของบรรพชนผู้บุกเบิกในเรื่อง “the daily” และยืนยันว่าแผนภูมินั้นได้รับการชี้นำโดยพระหัตถ์ขององค์พระผู้เป็นเจ้า บุตรชายของเอลเลน ไวท์ ผู้เป็นบิดาของอาร์เธอร์ แอล. ไวท์ นักชีวประวัติผู้เขียนภาพรวมของเหตุการณ์ที่ถูกอ้างว่านี้ ได้ยอมรับทัศนะเกี่ยวกับ “the daily” ของดาเนียลส์และเพรสคอตต์ซึ่งมาจากซาตาน และได้เป็นพยานสนับสนุนคำกล่าวอ้างของดาเนียลส์เกี่ยวกับสิ่งที่เขาได้ยินในการสนทนาครั้งนั้น พวกเขาเพียงแต่ไม่รอบคอบกับเรื่องราวที่ตนกุขึ้น เพราะแผนภูมิปี 1843 มิได้แสดงสถานบริสุทธิ์ใด ๆ ที่ดาเนียลส์จะสามารถชี้ให้เห็นได้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ความเท็จอีกประการหนึ่งที่ถูกนำเสนอไว้ในการสัมภาษณ์คือคำลวงที่ว่าข้อความจาก *Early Writings* เป็นคำเตือนต่อต้าน “การกำหนดเวลา” ข้อความที่กล่าวกันว่า Daniells ได้สอบถามนั้นมีดังนี้: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“ข้าพเจ้าได้เห็นว่าแผนภูมิปี 1843 นั้นได้รับการกำกับโดยพระหัตถ์ขององค์พระผู้เป็นเจ้า และไม่ควรถูกแก้ไขเปลี่ยนแปลง; ตัวเลขต่าง ๆ เป็นไปตามที่พระองค์ทรงประสงค์; พระหัตถ์ของพระองค์ทรงปกคลุมอยู่เหนือมันและทรงซ่อนความผิดพลาดประการหนึ่งไว้ในตัวเลขบางส่วน เพื่อมิให้ผู้ใดสามารถมองเห็นได้ จนกว่าพระหัตถ์ของพระองค์จะถูกยกออกไป”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“แล้วข้าพเจ้าได้เห็นเกี่ยวกับ ‘เนืองนิตย์’ (ดาเนียล 8:12) ว่า คำว่า ‘เครื่องบูชา’ นั้นเป็นคำที่มนุษย์ใส่เพิ่มเข้ามาด้วยสติปัญญาของตน และมิได้เป็นส่วนหนึ่งของข้อความเดิม และองค์พระผู้เป็นเจ้าได้ทรงประทานความเข้าใจที่ถูกต้องเกี่ยวกับเรื่องนี้แก่บรรดาผู้ที่ประกาศเสียงร้องเรื่องโมงยามแห่งการพิพากษา เมื่อมีความเป็นน้ำหนึ่งใจเดียวกันอยู่ ก่อนปี 1844 เกือบทุกคนต่างก็เป็นอันหนึ่งอันเดียวกันในความเข้าใจที่ถูกต้องเกี่ยวกับ ‘เนืองนิตย์’; แต่ในความสับสนที่เกิดขึ้นนับแต่ปี 1844 เป็นต้นมา ได้มีการยึดถือทัศนะอื่น ๆ และความมืดมนกับความสับสนก็ได้ติดตามมา เวลาไม่ได้เป็นบททดสอบนับตั้งแต่ปี 1844 และจะไม่เป็นบททดสอบอีกเลย” Early Writings, 74, 75.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วิลลี ซี. ไวต์ บุตรชายของซิสเตอร์ไวต์ ได้ยอมรับทัศนะอันเป็นเท็จเกี่ยวกับ “สิ่งประจำวันที่ต่อเนื่อง” และอาเธอร์ บุตรชายของเขา พยายามสืบทอด “คำมุสา” ที่เกี่ยวข้องกับการสัมภาษณ์ซึ่งไม่เคยเกิดขึ้นนั้น โดยพยายามชี้แนะว่าคำเตือนในข้อความจาก Early Writings เป็นเพียงและโดยเฉพาะคำเตือนต่อต้านการกำหนดเวลาเท่านั้น ข้อโต้แย้งนั้นถูกประดิษฐ์ขึ้นในทศวรรษ 1930 และกลายเป็นส่วนสำคัญของ “คำมุสา” ดังกล่าว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เราจะหยิบยกข้อโต้แย้งนั้นขึ้นมาพิจารณาในบทความถัดไป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“วันที่ 23 กันยายน องค์พระผู้เป็นเจ้าทรงสำแดงแก่ข้าพเจ้าว่า พระองค์ได้ทรงยื่นพระหัตถ์ของพระองค์ออกเป็นครั้งที่สองเพื่อกอบกู้คนที่เหลืออยู่แห่งชนชาติของพระองค์ และความพยายามทั้งหลายจำต้องทวีขึ้นเป็นสองเท่าในเวลาแห่งการรวบรวมนี้ ในเวลาแห่งการกระจัดกระจาย อิสราเอลถูกโบยตีและถูกฉีกกระชาก แต่บัดนี้ ในเวลาแห่งการรวบรวม พระเจ้าจะทรงรักษาและพันแผลให้ชนชาติของพระองค์ ในการกระจัดกระจาย ความพยายามที่ได้กระทำเพื่อเผยแพร่ความจริงนั้นมีผลเพียงเล็กน้อย บรรลุผลเพียงน้อยนิดหรือแทบไม่มีเลย แต่ในเวลาแห่งการรวบรวม เมื่อพระเจ้าได้ทรงยื่นพระหัตถ์เพื่อรวบรวมชนชาติของพระองค์แล้ว ความพยายามในการเผยแพร่ความจริงจะเกิดผลตามที่ทรงมุ่งหมายไว้ ทุกคนควรเป็นน้ำหนึ่งใจเดียวกันและมีใจร้อนรนในงานนั้น ข้าพเจ้าเห็นว่าเป็นเรื่องน่าละอายที่ผู้ใดจะอ้างถึงเวลาการกระจัดกระจายเป็นแบบอย่างเพื่อใช้กำกับเราทั้งหลายในบัดนี้ในเวลาแห่งการรวบรวม เพราะหากพระเจ้าไม่ทรงกระทำเพื่อเราทั้งหลายในเวลานี้มากไปกว่าที่พระองค์ได้ทรงกระทำในเวลานั้น อิสราเอลก็คงจะไม่มีวันถูกรวบรวม ความจริงจำเป็นต้องได้รับการตีพิมพ์ลงในสิ่งพิมพ์ฉันใด ก็จำเป็นฉันนั้นที่จะต้องได้รับการประกาศเทศนาด้วย”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“องค์พระผู้เป็นเจ้าทรงสำแดงแก่ข้าพเจ้าว่า แผนภูมิปี 1843 นั้นได้รับการทรงนำโดยพระหัตถ์ของพระองค์ และไม่ควรแก้ไขส่วนใดของมันเลย; ตัวเลขทั้งหลายนั้นเป็นไปตามที่พระองค์ทรงประสงค์ ว่าพระหัตถ์ของพระองค์ทรงอยู่เหนือและทรงปิดบังความผิดพลาดประการหนึ่งในตัวเลขบางส่วน เพื่อมิให้ผู้ใดสามารถมองเห็นได้ จนกว่าพระหัตถ์ของพระองค์จะถูกยกออกไป”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“แล้วข้าพเจ้าได้เห็นเกี่ยวกับคำว่า ‘Daily’ ว่า คำว่า ‘sacrifice’ นั้นเป็นคำที่ปัญญาของมนุษย์เติมเข้าไป และมิได้เป็นส่วนหนึ่งของข้อความเดิม; และองค์พระผู้เป็นเจ้าได้ประทานความเข้าใจอันถูกต้องเกี่ยวกับเรื่องนี้แก่บรรดาผู้ที่ประกาศเสียงร้องเรื่องโมงแห่งการพิพากษา เมื่อมีความเป็นน้ำหนึ่งใจเดียวกันอยู่ ก่อนปี 1844 เกือบทุกคนก็เป็นหนึ่งเดียวกันในความเข้าใจอันถูกต้องเกี่ยวกับ ‘Daily;’ แต่ตั้งแต่ปี 1844 เป็นต้นมา ท่ามกลางความสับสน ก็ได้มีการยึดถือทัศนะอื่น ๆ และความมืดมนกับความสับสนก็ได้ติดตามมา” Review and Herald, November 1, 1850.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หมายเลขแปดสิบเก้า</dc:title>
  <dc:subject>การคลี่คลายหลักคำสอนเทียมเท็จ: การพิจารณาทางประวัติศาสตร์เรื่อง “กิจวัตรประจำวัน” ในอัดเวนติสม์</dc:subject>
  <dc:creator>Jeff Pippenger</dc:creator>
  <cp:keywords/>
  <dc:description>Generated by ArticleDigger from daniel\89_daniel.json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