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ตอนที่เก้าสิบ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การคลี่คลายความหมายของ “กิจประจำวัน”: การพิเคราะห์ทางประวัติศาสตร์เกี่ยวกับข้อโต้แย้งและความขัดแย้งในตัวเอง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หากท่านได้พิจารณาข้อความตอนสุดท้ายในบทความก่อนหน้านี้อย่างถี่ถ้วน ท่านก็จะได้เห็นแหล่งต้นฉบับของข้อความนั้นซึ่งพบอยู่ในหนังสือ Early Writings ซึ่ง A. G. Daniells อ้างว่าได้นำติดตัวไปด้วยในการสัมภาษณ์ของเขากับซิสเตอร์ไวท์ในปี 1910 เกี่ยวกับประเด็นเรื่อง “the daily” บรรดาผู้ที่กำลังพยายามสถาปนา “คำมุสา” ว่า “the daily” หมายถึงพันธกิจของพระคริสต์ในสถานนมัสการบนสวรรค์ จำเป็นต้องบ่อนทำลายการรับรองโดยตรงและชัดเจนของซิสเตอร์ไวท์ต่อทัศนะที่ถูกต้อง ซึ่งได้ถูกประกาศแก่บรรดาผู้ที่ได้เปล่งเสียงร้องในโมงยามแห่งการพิพากษา “คำมุสา” ที่พวกเขาประดิษฐ์ขึ้นก็คือ ซิสเตอร์ไวท์ได้กล่าวคำเตือนอย่างเฉพาะเจาะจงเพียงเรื่องเดียวเท่านั้น คือคำเตือนเกี่ยวกับการกำหนดเวลา นั่นคือสิ่งที่ Arthur White พยายามสถาปนาไว้ในชีวประวัติของเขา และนั่นคือสิ่งที่บิดาของเขา ผู้เป็นบุตรชายของ Ellen White พร้อมทั้ง Daniells กำลังพยายามพิสูจน์ด้วยการสัมภาษณ์ที่ถูกสร้างขึ้นนั้น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ดังที่ได้กล่าวไว้แล้ว ไม่มีบันทึกใด ๆ เกี่ยวกับการสนทนาระหว่างซิสเตอร์ไวท์กับดาเนียลส์ในเรื่อง “the daily” การสนทนาที่อ้างกันนั้นถูกเสนอขึ้นในปี 1931 หากซิสเตอร์ไวท์ได้ให้การรับรองทัศนะที่ตกต่ำของดาเนียลส์เกี่ยวกับ “the daily” ในการสนทนาเมื่อปี 1910 เหตุใดเขา—ผู้ซึ่งซิสเตอร์ไวท์ระบุว่ามีความกระตือรือร้นที่จะผลักดันทัศนะของตน—จึงเก็บเงียบเกี่ยวกับการรับรองของนางเป็นเวลาถึงยี่สิบเอ็ดปี? มันไม่ใช่การสนทนา แต่เป็นสิ่งที่ถูกแต่งขึ้น.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การประดิษฐ์การสัมภาษณ์ขึ้นมานั้นมุ่งหมายที่จะจัดวางบริบทของถ้อยแถลงของเธอเกี่ยวกับ “the daily” เสมือนว่าเป็นเพียงสิ่งประกอบเล็กน้อยในคำเตือนของเธอเรื่องการกำหนดเวลา และ Arthur White ก็ได้ทิ้งร่องรอยของตนไว้บนคำมุสานั้นด้วยวิธีที่เขานำเสนอประวัติศาสตร์ในปี 1931 ในฐานะคริสเตียน เขาควรรายงานประวัติศาสตร์ตามที่เป็นอยู่เท่านั้น และไม่ควรนำลัทธิแก้ไขประวัติศาสตร์เข้ามาเกี่ยวข้อง เราได้จบบทความก่อนหน้านี้ด้วยข้อความจากปี 1850 ซึ่งเป็นที่มาของข้อความตอนนั้นในหนังสือ Early Writings ข้อความดังกล่าวปรากฏครั้งแรกในปี 1850 ใน Review และจากนั้นอีกครั้งในหนังสือ Experience and Views ครั้งที่สามที่ข้อความนี้ปรากฏคือในหนังสือ Early Writings แต่ในการพัฒนามาสู่หนังสือ Early Writings นั้น ได้เกิดการเปลี่ยนแปลงบางประการขึ้น อย่างไรก็ตาม เราจะไม่กล่าวว่างานเขียนจำนวนมากของพระวิญญาณแห่งคำพยากรณ์ได้ถูกเปลี่ยนแปลง ดังที่บางคนกล่าวอ้างในความพยายามของพวกเขาที่จะทำให้ผลงานของเธอเสื่อมความน่าเชื่อถือ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“องค์พระผู้เป็นเจ้าทรงสำแดงแก่ข้าพเจ้าว่า แผนภูมิปี 1843 นั้นได้รับการทรงนำโดยพระหัตถ์ของพระองค์ และไม่ควรมีการเปลี่ยนแปลงส่วนใดของแผนภูมินั้นเลย; ตัวเลขต่าง ๆ เป็นไปตามที่พระองค์ทรงประสงค์ให้เป็น. พระหัตถ์ของพระองค์ทรงปกอยู่เหนือข้อผิดพลาดประการหนึ่งในบรรดาตัวเลขเหล่านั้นและทรงซ่อนไว้ เพื่อไม่ให้ผู้ใดสามารถมองเห็นได้ จนกว่าพระหัตถ์ของพระองค์จะถูกยกออก.”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“แล้วข้าพเจ้าได้เห็นเกี่ยวกับ ‘Daily’ ว่า คำว่า ‘sacrifice’ นั้นเป็นคำที่ปัญญาของมนุษย์เติมเข้าไป และมิได้เป็นส่วนหนึ่งของตัวบท; และองค์พระผู้เป็นเจ้าได้ประทานความเข้าใจที่ถูกต้องเกี่ยวกับเรื่องนี้แก่บรรดาผู้ที่ประกาศเสียงร้องเรื่องชั่วโมงแห่งการพิพากษา เมื่อมีความเป็นน้ำหนึ่งใจเดียวกันอยู่ก่อนปี 1844 เกือบทั้งหมดต่างก็เป็นอันหนึ่งอันเดียวกันในความเข้าใจอันถูกต้องเกี่ยวกับ ‘Daily;’ แต่ตั้งแต่ปี 1844 เป็นต้นมา ท่ามกลางความสับสน ได้มีการยึดถือทัศนะอื่น ๆ และความมืดมนกับความสับสนก็ได้ติดตามมา” Review and Herald, November 1, 1850.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ข้อความตอนนี้เดิมปรากฏอยู่ในสิ่งพิมพ์ชื่อ The Present Truth เมื่อปี 1849 แต่ได้ตีพิมพ์ใน Review and Herald ในเดือนพฤศจิกายน ปี 1850 ในต้นฉบับดั้งเดิม ซิสเตอร์ไวท์ได้กล่าวไว้อย่างชัดเจนว่าเธอกำลังเขียนบันทึกหลายสิ่งซึ่งองค์พระผู้เป็นเจ้าเพิ่งทรงสำแดงแก่เธอ และเมื่อท่านอ่านบทความทั้งหมด ท่านจะเห็นว่ามีการกล่าวถึงหลายหัวข้อ มีหัวข้อต่าง ๆ ราวยี่สิบเรื่องที่เธอได้รับการสำแดงแก่เธอ ประเด็นก็คือว่า ในบทความดั้งเดิมนั้น เรื่องของ “เครื่องบูชาประจำวัน” และเรื่องของ “การกำหนดเวลา” เป็นการสำแดงสองประการที่แตกต่างกันของสิ่งต่าง ๆ ที่เธอได้รับการสำแดงนั้น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ในต้นฉบับเดิม สิ่งเหล่านี้ถูกระบุไว้ในย่อหน้าที่แตกต่างกัน เมื่อข้อความตอนนี้ถูกตีพิมพ์ซ้ำใน *Experience and Views* บรรณาธิการได้รวมย่อหน้าที่ซิสเตอร์ไวท์ยืนหยัดสนับสนุนทัศนะของบรรพชนผู้บุกเบิกเกี่ยวกับ “the daily” เข้ากับย่อหน้าถัดไปซึ่งเตือนมิให้กำหนดเวลา เมื่อท่านอ่านต้นฉบับเดิม ขอให้สังเกตว่ามีการเน้นย้ำบางประเด็นผ่านการใช้ตัวอักษรพิมพ์ใหญ่ ในย่อหน้าที่เธอรับรองทัศนะของบรรพชนผู้บุกเบิกเกี่ยวกับ “the daily” เธอใช้ตัวอักษรพิมพ์ใหญ่กับคำว่า Daily และในย่อหน้าถัดไปเธอใช้ตัวอักษรพิมพ์ใหญ่กับคำว่า Time ดังนั้นจึงแสดงให้เห็นความแตกต่างโดยตรงระหว่างสองประเด็นที่เธอได้รับการสำแดงนั้น.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“พี่น้องชายหญิงที่รักทั้งหลาย,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ปรารถนาจะมอบภาพร่างโดยย่อแก่ท่านทั้งหลายเกี่ยวกับสิ่งที่องค์พระผู้เป็นเจ้าได้ทรงสำแดงแก่ข้าพเจ้าในการนิมิตเมื่อไม่นานมานี้ ข้าพเจ้าได้เห็นความงดงามน่ารักของพระเยซู และความรักที่เหล่าทูตสวรรค์มีต่อกันและกัน ทูตสวรรค์องค์นั้นกล่าวว่า—ท่านทั้งหลายมิได้เห็นความรักของพวกเขาหรือ?—จงดำเนินตามนั้น เฉกเช่นนั้นเอง ประชากรของพระเจ้าต้องรักกันและกัน จงยอมให้คำตำหนิตกอยู่แก่ตนเองมากกว่าที่จะตกแก่พี่น้องคนหนึ่งคนใด ข้าพเจ้าเห็นว่า ข่าวสารเรื่อง ‘จงขายสิ่งของที่ท่านมีอยู่และแจกทาน’ นั้น บางคนยังมิได้ประกาศในความกระจ่างแห่งแสงสว่างของข่าวสารนั้นอย่างแท้จริง; กล่าวคือ วัตถุประสงค์อันแท้จริงแห่งพระวจนะของพระผู้ช่วยให้รอดของเรายังมิได้ถูกเสนอไว้อย่างชัดเจน ข้าพเจ้าเห็นว่า จุดประสงค์ของการขายนั้น มิใช่เพื่อให้แก่ผู้ที่สามารถทำงานและเลี้ยงดูตนเองได้; แต่เพื่อเผยแพร่สัจธรรม การอุปการะและตามใจผู้ที่สามารถทำงานได้ให้อยู่ในความเกียจคร้านนั้นเป็นบาป บางคนมีความกระตือรือร้นที่จะไปเข้าประชุมทุกครั้ง มิใช่เพื่อถวายพระเกียรติแด่พระเจ้า แต่เพราะเห็นแก่ ‘อาหารและประโยชน์’ คนเช่นนั้นควรอยู่บ้านทำงานด้วยมือของตนใน ‘สิ่งที่ดี’ จะดีกว่ามาก เพื่อจัดหาสิ่งจำเป็นแก่ครอบครัวของตน และจะได้มีบางสิ่งที่จะถวายเพื่อค้ำจุนพระราชกิจอันล้ำค่าแห่งสัจธรรมสำหรับกาลปัจจุบัน”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ข้าพเจ้าเห็นว่าบางคนได้หลงผิดในการอธิษฐานขอให้คนป่วยได้รับการรักษาต่อหน้าผู้ไม่เชื่อ หากมีผู้ใดในหมู่พวกเราเจ็บป่วย และเรียกบรรดาผู้ปกครองของคริสตจักรให้มาอธิษฐานเหนือเขา ตามยากอบ 5:14, 15 เราก็ควรดำเนินตามแบบอย่างของพระเยซู พระองค์ทรงให้ผู้ไม่เชื่อออกไปจากห้องก่อน แล้วจึงทรงรักษาคนป่วย ฉะนั้นเมื่อเราอธิษฐานเผื่อคนป่วยในหมู่พวกเรา เราก็ควรแสวงหาการแยกตนออกจากความไม่เชื่อของบรรดาผู้ที่ไม่มีความเชื่อ.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“แล้วข้าพเจ้าก็ถูกชี้ย้อนกลับไปยังเวลาที่พระเยซูทรงพาพวกสาวกของพระองค์ไปตามลำพัง เข้าไปในห้องชั้นบน และทรงล้างเท้าของพวกเขาก่อน แล้วจึงประทานให้พวกเขารับประทานขนมปังที่หักนั้น เพื่อเป็นสัญลักษณ์แห่งพระกายของพระองค์ที่ทรงถูกหัก และน้ำจากผลเถาองุ่นเพื่อเป็นสัญลักษณ์แห่งพระโลหิตของพระองค์ที่ทรงหลั่งออก ข้าพเจ้าเห็นว่าทุกคนควรปฏิบัติสิ่งเหล่านี้ด้วยความเข้าใจ และดำเนินตามแบบอย่างของพระเยซู และเมื่อประกอบพิธีเหล่านี้ ก็ควรแยกตนออกจากผู้ไม่เชื่อให้มากที่สุดเท่าที่จะเป็นไปได้”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“แล้วข้าพเจ้าได้รับการสำแดงว่า ภัยพิบัติเจ็ดประการสุดท้ายจะถูกเทลงมา ภายหลังจากที่พระเยซูเสด็จออกจากสถานบริสุทธิ์ ทูตสวรรค์กล่าวว่า—พระพิโรธของพระเจ้าและของพระเมษโปดกนั้นเองที่ก่อให้เกิดการทำลายหรือความตายแก่คนอธรรม เมื่อพระสุรเสียงของพระเจ้าดังขึ้น ธรรมิกชนทั้งหลายจะทรงอานุภาพและน่าเกรงขามดุจกองทัพที่มีธงชัย; แต่ในเวลานั้นพวกเขาจะยังไม่ปฏิบัติการพิพากษาตามที่ได้เขียนไว้ การปฏิบัติการพิพากษานั้นจะเกิดขึ้นเมื่อสิ้นสุดหนึ่งพันปี”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“ภายหลังที่ธรรมิกชนได้รับการเปลี่ยนให้เป็นอมตะ และถูกรับขึ้นไปพร้อมกัน และได้รับพิณ มงกุฎ ฯลฯ ของตนแล้ว และได้เข้าสู่นครบริสุทธิ์ พระเยซูและธรรมิกชนก็นั่งพิพากษา หนังสือทั้งหลายถูกเปิดออก คือหนังสือแห่งชีวิตและหนังสือแห่งความตาย หนังสือแห่งชีวิตบรรจุการดีของธรรมิกชน และหนังสือแห่งความตายบรรจุการชั่วของคนอธรรม หนังสือเหล่านี้ถูกนำมาเทียบกับหนังสือบทบัญญัติ คือพระคัมภีร์ และเขาทั้งหลายก็ถูกพิพากษาตามนั้น ธรรมิกชนร่วมเป็นหนึ่งเดียวกับพระเยซูในการลงคำพิพากษาเหนือบรรดาคนตายฝ่ายอธรรม ดูเถิด! ทูตสวรรค์กล่าวว่า ธรรมิกชนนั่งพิพากษาร่วมเป็นหนึ่งเดียวกับพระเยซู และกำหนดให้แก่คนอธรรมแต่ละคนตามการกระทำที่ได้กระทำไว้ในกาย และมีการบันทึกไว้ข้างชื่อต่าง ๆ ว่าพวกเขาจะต้องได้รับสิ่งใด เมื่อการพิพากษาถูกนำไปบังคับใช้ ข้าพเจ้าเห็นว่านี่เป็นงานของธรรมิกชนร่วมกับพระเยซู ในนครบริสุทธิ์ก่อนที่นครนั้นจะเสด็จลงมายังแผ่นดินโลก ตลอดระยะเวลา 1000 ปี แล้วเมื่อสิ้นสุด 1000 ปี พระเยซู และเหล่าทูตสวรรค์ และธรรมิกชนทั้งปวงที่อยู่กับพระองค์ ก็ออกจากนครบริสุทธิ์ และขณะที่พระองค์กำลังเสด็จลงมายังแผ่นดินโลกพร้อมกับพวกเขา บรรดาคนตายฝ่ายอธรรมก็ถูกชุบให้เป็นขึ้นมา และแล้วคนเหล่านั้นเองที่ ‘ได้แทงพระองค์’ เมื่อถูกชุบให้เป็นขึ้นมาแล้ว ก็จะเห็นพระองค์แต่ไกลในสง่าราศีทั้งสิ้นของพระองค์ โดยมีเหล่าทูตสวรรค์และธรรมิกชนอยู่กับพระองค์ และพวกเขาจะคร่ำครวญเพราะพระองค์ พวกเขาจะเห็นรอยตะปูที่พระหัตถ์และที่พระบาทของพระองค์ และรอยที่เขาได้แทงด้วยหอกที่สีข้างของพระองค์ รอยตะปูและรอยหอกนั้นจะเป็นสง่าราศีของพระองค์ในเวลานั้น เมื่อสิ้นสุด 1000 ปีนั้นเอง พระเยซูทรงยืนอยู่บนภูเขามะกอกเทศ และภูเขานั้นก็แยกออกจากกัน และกลายเป็นที่ราบกว้างใหญ่ และผู้ที่หลบหนีในเวลานั้นคือคนอธรรมที่เพิ่งถูกชุบให้เป็นขึ้นมา แล้วนครบริสุทธิ์ก็ลงมาและตั้งอยู่บนที่ราบนั้น”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“แล้วซาตานก็บันดาลคนอธรรมที่ถูกให้เป็นขึ้นมานั้นด้วยวิญญาณของตน มันประจบพวกเขาว่ากองทัพในนครนั้นมีน้อย และกองทัพของมันมีมาก และว่าพวกเขาสามารถเอาชนะธรรมิกชนทั้งหลายและยึดนครนั้นได้ ขณะที่ซาตานกำลังรวบรวมกองทัพของมันอยู่นั้น ธรรมิกชนทั้งหลายอยู่ในนคร กำลังเพ่งดูความงามและสง่าราศีแห่งอุทยานของพระเจ้า พระเยซูทรงอยู่เป็นผู้นำหน้าพวกเขา ทรงนำพวกเขาไป ในทันใดนั้น พระผู้ช่วยให้รอดอันเป็นที่รักก็จากไปจากท่ามกลางพวกเรา แต่ไม่นานนักเราก็ได้ยินพระสุรเสียงอันเป็นที่รักของพระองค์ตรัสว่า ‘ท่านทั้งหลายผู้ได้รับพระพรจากพระบิดาของเรา จงมารับแผ่นดินซึ่งได้ทรงจัดเตรียมไว้สำหรับท่านตั้งแต่แรกทรงสร้างโลก’ เราทั้งหลายพากันมาชุมนุมรอบพระเยซู และทันทีที่พระองค์ทรงปิดประตูนคร คำสาปแช่งก็ถูกประกาศเหนือคนอธรรม ประตูทั้งหลายก็ปิดลง แล้วธรรมิกชนทั้งหลายก็ใช้ปีกของตนบินขึ้นไปยังยอดกำแพงนคร พระเยซูทรงอยู่กับพวกเขาด้วย มงกุฎของพระองค์ดูสุกใสและรุ่งโรจน์ เป็นมงกุฎซ้อนอยู่ภายในมงกุฎอีกชั้นหนึ่ง รวมเจ็ดชั้น มงกุฎของธรรมิกชนทั้งหลายนั้นเป็นทองคำบริสุทธิ์ที่สุด ประดับด้วยดวงดาว ใบหน้าของพวกเขาเปล่งปลั่งด้วยสง่าราศี เพราะพวกเขาอยู่ในพระฉายาอันถอดแบบของพระเยซู และเมื่อพวกเขาลอยขึ้นและเคลื่อนพร้อมกันทั้งหมดไปยังยอดนคร ข้าพเจ้าก็เคลิบเคลิ้มด้วยภาพที่ได้เห็นนั้น”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“แล้วบรรดาคนอธรรมก็เห็นสิ่งที่ตนได้สูญเสียไป; และไฟได้พวยพุ่งจากพระเจ้าลงมาเหนือพวกเขา และเผาผลาญพวกเขาจนสิ้น นี่คือการบังคับตามคำพิพากษา แล้วบรรดาคนอธรรมก็ได้รับตามที่บรรดาวิสุทธิชนเป็นน้ำหนึ่งใจเดียวกันกับพระเยซูได้กำหนดแก่พวกเขาไว้ตลอดช่วงเวลา 1000 ปี ไฟเดียวกันนั้นจากพระเจ้าซึ่งเผาผลาญบรรดาคนอธรรม ก็ได้ชำระแผ่นดินโลกทั้งสิ้นให้บริสุทธิ์ ภูเขาที่แตกหักขรุขระได้หลอมละลายไปด้วยความร้อนแรงยิ่งยวด ทั้งชั้นบรรยากาศด้วยเช่นกัน และตอฟางทั้งสิ้นก็ถูกเผาผลาญจนหมดสิ้น แล้วมรดกของเราก็เปิดออกเบื้องหน้าเรา งดงามรุ่งโรจน์และสวยงาม และเราได้รับแผ่นดินโลกทั้งสิ้นที่ถูกสร้างขึ้นใหม่เป็นมรดก เราทุกคนเปล่งเสียงดังร้องว่า พระสิริรุ่งโรจน์ ฮาเลลูยา”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ยังได้เห็นด้วยว่าผู้เลี้ยงแกะทั้งหลายควรปรึกษากับผู้ที่เขาทั้งหลายมีเหตุอันสมควรที่จะไว้วางใจได้ คือผู้ที่ได้อยู่ในข่าวสารทั้งสิ้น และมั่นคงในสัจธรรมปัจจุบันทั้งปวง ก่อนที่เขาทั้งหลายจะสนับสนุนประเด็นใหม่ใด ๆ อันสำคัญ ซึ่งเขาทั้งหลายอาจเห็นว่าพระคัมภีร์สนับสนุนอยู่ แล้วผู้เลี้ยงแกะทั้งหลายจะเป็นน้ำหนึ่งใจเดียวกันอย่างสมบูรณ์ และคริสตจักรจะสัมผัสได้ถึงความเป็นน้ำหนึ่งใจเดียวกันของผู้เลี้ยงแกะทั้งหลาย ข้าพเจ้าได้เห็นว่าการดำเนินตามแนวทางเช่นนี้จะป้องกันความแตกแยกอันน่าเศร้าได้ และแล้วจะไม่มีอันตรายที่ฝูงแกะอันล้ำค่าจะถูกแบ่งแยก และบรรดาแกะจะกระจัดกระจายไป โดยปราศจากผู้เลี้ยงแกะ”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“วันที่ 23 กันยายน องค์พระผู้เป็นเจ้าทรงสำแดงแก่ข้าพเจ้าว่า พระองค์ได้ทรงเหยียดพระหัตถ์ของพระองค์ออกเป็นครั้งที่สองเพื่อจะรวบรวมคนที่เหลืออยู่แห่งชนชาติของพระองค์กลับคืนมา และในการนี้ซึ่งเป็นเวลาของการรวบรวม ความพยายามทั้งหลายจะต้องทวีขึ้นเป็นสองเท่า ในเวลาของการกระจัดกระจาย อิสราเอลถูกโบยตีและถูกฉีกกระชาก แต่บัดนี้ ในเวลาของการรวบรวม พระเจ้าจะทรงรักษาและพันบาดแผลให้แก่ชนชาติของพระองค์ ในการกระจัดกระจายนั้น ความพยายามที่ได้กระทำเพื่อเผยแพร่ความจริงมีผลเพียงเล็กน้อย บรรลุผลได้น้อยมากหรือแทบไม่ได้เลย แต่ในเวลาของการรวบรวม เมื่อพระเจ้าได้ทรงยื่นพระหัตถ์เพื่อรวบรวมชนชาติของพระองค์แล้ว ความพยายามในการเผยแพร่ความจริงจะบังเกิดผลตามที่ทรงมุ่งหมายไว้ ทุกคนควรเป็นน้ำหนึ่งใจเดียวกันและมีใจร้อนรนในงานนี้ ข้าพเจ้าเห็นว่าเป็นเรื่องน่าละอายที่ผู้ใดจะอ้างถึงเวลาของการกระจัดกระจายเป็นแบบอย่างเพื่อใช้กำกับเราในบัดนี้ซึ่งเป็นเวลาของการรวบรวม เพราะถ้าพระเจ้าจะไม่ทรงกระทำเพื่อเรามากไปกว่าที่พระองค์ได้ทรงกระทำในเวลานั้นแล้ว อิสราเอลก็จะไม่มีวันถูกรวบรวมได้ เป็นสิ่งจำเป็นยิ่งที่ความจริงจะต้องได้รับการตีพิมพ์ในหนังสือพิมพ์ พอ ๆ กับที่มีการประกาศสั่งสอนด้วยปากเปล่า”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องค์พระผู้เป็นเจ้าทรงสำแดงแก่ข้าพเจ้าว่า แผนภูมิ ค.ศ. 1843 นั้นได้รับการทรงนำโดยพระหัตถ์ของพระองค์เอง และไม่ควรเปลี่ยนแปลงส่วนใดของมันเลย; ว่าตัวเลขทั้งหลายนั้นเป็นไปตามที่พระองค์ทรงประสงค์ให้เป็น และว่าพระหัตถ์ของพระองค์ทรงปกคลุมและซ่อนความผิดพลาดประการหนึ่งไว้ในตัวเลขบางตัว เพื่อมิให้ผู้ใดสามารถมองเห็นได้ จนกว่าพระหัตถ์ของพระองค์จะถูกยกออกไป.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“แล้วข้าพเจ้าได้เห็นเกี่ยวกับ ‘เครื่องบูชาประจำวัน’ ว่า คำว่า ‘เครื่องบูชา’ นั้นเป็นคำที่ปัญญาของมนุษย์เติมเข้าไป และมิได้เป็นส่วนหนึ่งของตัวบท; และองค์พระผู้เป็นเจ้าได้ประทานความเข้าใจที่ถูกต้องเกี่ยวกับเรื่องนี้แก่บรรดาผู้ที่ประกาศเสียงร้องเรื่องชั่วโมงแห่งการพิพากษา เมื่อความเป็นเอกภาพยังดำรงอยู่ ก่อนปี 1844 เกือบทุกคนต่างเป็นน้ำหนึ่งใจเดียวกันในความเข้าใจที่ถูกต้องเกี่ยวกับ ‘เครื่องบูชาประจำวัน’; แต่ตั้งแต่ปี 1844 เป็นต้นมา ในท่ามกลางความสับสน ความเห็นอื่น ๆ ก็ได้รับการยอมรับ และความมืดมนกับความสับสนก็ได้ติดตามมา”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“องค์พระผู้เป็นเจ้าทรงสำแดงแก่ข้าพเจ้าว่า เรื่องเวลาไม่ได้เป็นบททดสอบมาตั้งแต่ปี 1844 และเวลาจะไม่เป็นบททดสอบอีกต่อไปเลย”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“แล้วข้าพเจ้าได้รับการชี้ให้เห็นถึงบางคนที่ตกอยู่ในความหลงผิดอย่างใหญ่หลวงว่า วิสุทธิชนทั้งหลายยังจะต้องไปยังกรุงเยรูซาเล็มเก่า ฯลฯ ก่อนที่องค์พระผู้เป็นเจ้าจะเสด็จมา ทัศนะเช่นนี้มีแนวโน้มที่จะดึงจิตใจและความสนใจออกไปจากพระราชกิจปัจจุบันของพระเจ้า ภายใต้ข่าวสารของทูตสวรรค์องค์ที่สาม; เพราะถ้าพวกเราจะต้องไปยังกรุงเยรูซาเล็มแล้ว จิตใจของเราก็จะมุ่งไปที่นั่นโดยธรรมชาติ และทรัพย์สินของเราจะถูกยับยั้งจากการใช้เพื่อวัตถุประสงค์อื่น เพื่อจัดให้วิสุทธิชนทั้งหลายไปยังกรุงเยรูซาเล็ม ข้าพเจ้าเห็นว่าเหตุผลที่พวกเขาถูกปล่อยให้เข้าไปสู่ความหลงผิดอันใหญ่หลวงนี้ ก็เพราะพวกเขามิได้สารภาพและละทิ้งความผิดพลาดของตน ซึ่งพวกเขาได้ตกอยู่ในนั้นมาเป็นเวลาหลายปีแล้ว” Review and Herald, November 1, 1850.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ข้อความตอนนี้เริ่มต้นด้วยถ้อยคำว่า “ข้าพเจ้าปรารถนาจะมอบภาพร่างสั้น ๆ แก่ท่านทั้งหลายเกี่ยวกับสิ่งที่องค์พระผู้เป็นเจ้าได้ทรงสำแดงแก่ข้าพเจ้าเมื่อไม่นานมานี้ในนิมิต” มีหลายเรื่องที่ถูกนำเสนอ และนางมิได้รวมย่อหน้าที่กล่าวถึง “เครื่องบูชาประจำวัน” เข้ากับย่อหน้าถัดไป การกระทำนั้นเกิดขึ้นภายหลังโดยบรรณาธิการผู้ซึ่งได้นำข้อความดังกล่าวไปลงไว้ใน Experience and Views และต่อมาจึงลงใน Early Writings ใน Experience and Views บรรณาธิการได้ตัดแปดย่อหน้าแรกออก และรวมย่อหน้าที่กล่าวถึงสิ่งที่นางได้รับการสำแดงเกี่ยวกับ “เครื่องบูชาประจำวัน” และเกี่ยวกับการกำหนดเวลาไว้ด้วยกัน Experience and Views ตีพิมพ์ในปี 1851 และต่อมา Early Writings จึงได้รับการตีพิมพ์ในปี 1882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Early Writings โดยสาระสำคัญเป็นย่อหน้าสี่ย่อหน้าเดียวกันกับที่ปรากฏใน Experience and Views แต่มีข้อยกเว้นสำคัญประการหนึ่ง ใน Experience and Views ย่อหน้าที่มีเพียงประโยคเดียวซึ่งกล่าวถึงการกำหนดเวลา ได้ถูกรวมเข้ากับย่อหน้าก่อนหน้า ซึ่งกล่าวถึง “the daily” จากนั้นได้รวมย่อหน้าซึ่งเดิมตามมาหลังย่อหน้าที่กล่าวถึงการกำหนดเวลาไว้ด้วย ใน Early Writings ได้มีการนำย่อหน้าหนึ่งซึ่งมาจากตอนอื่นใน Experience and Views มาแทรกไว้ระหว่างย่อหน้าที่บัดนี้กล่าวถึงทั้ง “the daily” และการกำหนดเวลา ซึ่งเดิมทีตามมาด้วยย่อหน้าที่ชี้แจงเหตุผลว่าทำไมการเดินทางแสวงบุญไปยังเยรูซาเล็มเก่าจึงเป็นสิ่งผิ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ย่อหน้าที่ถูกตัดออกจากอีกหน้าหนึ่งของ Experience and Views แล้วต่อมาถูกแทรกเข้าไปในข้อความตอนหนึ่งของ Early Writings นั้น ยิ่งเพิ่มความสับสนเกี่ยวกับ “เครื่องเผาบูชาประจำวัน” ซึ่งได้เริ่มขึ้นตั้งแต่ปี 1844 ย่อหน้านั้นไม่ได้อยู่ในคำบรรยายดั้งเดิมของนิมิตของซิสเตอร์ไวท์เลย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“องค์พระผู้เป็นเจ้าทรงสำแดงแก่ข้าพเจ้าว่า ข่าวสารของทูตสวรรค์องค์ที่สามจะต้องออกไป และต้องประกาศแก่บรรดาบุตรที่กระจัดกระจายขององค์พระผู้เป็นเจ้า และว่าข่าวสารนั้นไม่ควรถูกผูกไว้กับเวลา เพราะเวลาจะไม่เป็นบททดสอบอีกต่อไปเลย ข้าพเจ้าเห็นว่าบางคนกำลังมีความตื่นเต้นเร้าใจอันเป็นเท็จ ซึ่งเกิดขึ้นจากการเทศนาเรื่องเวลา ว่าข่าวสารของทูตสวรรค์องค์ที่สามนั้นเข้มแข็งยิ่งกว่าสิ่งที่เวลาจะทำได้ ข้าพเจ้าเห็นว่าข่าวสารนี้สามารถตั้งมั่นอยู่บนรากฐานของตนเองได้ และไม่จำเป็นต้องอาศัยเวลาเพื่อเสริมกำลังแก่ข่าวสารนั้น และว่าข่าวสารนี้จะออกไปด้วยฤทธานุภาพอันยิ่งใหญ่ และกระทำกิจของมันให้สำเร็จ และจะถูกกระทำให้สั้นลงโดยความชอบธรรม” Experience and Views, 48.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ย่อหน้าจากหน้า 48 ของ Experience and Views ได้ถูกแทรกไว้ต่อจากย่อหน้าใน Early Writings ซึ่งเกิดขึ้นจากการนำย่อหน้าที่แตกต่างกันสองย่อหน้ามารวมเข้าด้วยกัน และการกระทำนั้นได้เน้นย้ำเรื่องการกำหนดเวลาในลักษณะที่ไม่มีอยู่ในเรื่องเล่าดั้งเดิม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1931 บรรดาผู้อาวุโสแห่งกาลโบราณที่ปกครองประชาชนแห่งกรุงเยรูซาเล็มได้ประดิษฐ์เรื่องราวขึ้นเรื่องหนึ่ง โดยอ้างว่า Daniells ได้สัมภาษณ์ Sister White ในปี 1910 และในคำพยานที่ Daniells จัดให้ไว้นั้น เขากล่าวถึงแผนภูมิปี 1843 และกล่าวว่าเขาได้ชี้ไปยังสถานนมัสการซึ่งไม่มีอยู่จริงบนแผนภูมินั้น ขณะที่เขากำลังสัมภาษณ์ Sister White เขาควรจะมีหนังสือ Early Writings ติดตัวมาด้วย และเมื่อเขาถามเธอถึงความหมายของสิ่งที่เธอตั้งใจจะสื่อ และโดยอาศัยคำตอบของเธอ เขาจึงสรุปได้เพียงว่า ข้อความตอนนั้นใน Early Writings ซึ่งรับรองทัศนะของผู้บุกเบิกเกี่ยวกับ “the daily” แท้จริงแล้วเป็นคำเตือนมิให้กำหนดเวลาไว้ล่วงหน้า ยี่สิบเอ็ดปีหลังจากการสัมภาษณ์ที่ถูกประดิษฐ์ขึ้นนั้น และสิบหกปีหลังจากการเสียชีวิตของบุคคลที่ถูกอ้างว่าได้รับการสัมภาษณ์ Daniells ก็นำคำพยานนั้นเข้าสู่ประวัติศาสตร์ของชนรุ่นที่สาม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เอฟ. ซี. กิลเบิร์ต เป็นนักวิชาการภาษาฮีบรู และเขามิได้เพียงสนับสนุนทัศนะที่ถูกต้องเกี่ยวกับ “เครื่องบูชาประจำวัน” ว่าหมายถึงลัทธินอกศาสนา เพราะบรรดาผู้บุกเบิกและเอลเลน ไวท์กล่าวไว้เช่นนั้นเท่านั้น เขาปกป้องทัศนะนี้โดยตั้งอยู่บนความเข้าใจในข้อความภาษาฮีบรูที่ดาเนียลผู้พยากรณ์ได้ใช้ เขาเป็นนักวิชาการภาษาฮีบรูชาวแอ๊ดเวนตีสต์ผู้มีชื่อเสียงในช่วงเวลานั้น ขณะที่ข้อโต้แย้งเกี่ยวกับ “เครื่องบูชาประจำวัน” ซึ่งดาเนียลส์และเพรสคอตต์กำลังผลักดันยังคงทวีความรุนแรงขึ้น กิลเบิร์ตก็เป็นหนึ่งในนักวิชาการสำคัญที่ยืนหยัดปกป้องจุดยืนของบรรดาผู้บุกเบิก เขาได้เข้าสัมภาษณ์กับเอลเลน ไวท์เมื่อวันที่ 8 มิถุนายน ค.ศ. 1910 และต่อมาเขาได้บันทึกสิ่งที่เขากับซิสเตอร์ไวท์ได้สนทนากัน คำพยานของดาเนียลส์ขัดแย้งกับของ เอฟ. ซี. กิลเบิร์ต โดยสิ้นเชิง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 Manuscript Releases เล่มที่ยี่สิบ หน้า 17–22 ซิสเตอร์ไวท์ได้กล่าวถึงจุดยืนของ Daniells และ Prescott ในเรื่อง “daily” ถ้อยคำที่ท่านพบในรายงานของ F. C. Gilbert เกี่ยวกับการสัมภาษณ์ของเขากับ Ellen White นั้นแทบจะเหมือนกันทุกประการกับสิ่งที่ซิสเตอร์ไวท์เองได้กล่าวไว้ในข้อความจาก Manuscript Releases ดังนั้น เป็นเวลาหลายปีก่อนที่ Manuscript Releases จะได้รับการตีพิมพ์และเผยแพร่ออกมา จึงยังไม่มีคำพยานที่ได้รับการดลใจอันเป็นรูปธรรมใด ๆ ที่จะหักล้างหรือสนับสนุนข้ออ้างของ Daniells เกี่ยวกับเนื้อหาของการสัมภาษณ์ที่เขาอ้างว่าได้มีกับซิสเตอร์ไวท์ ที่สำคัญยิ่งกว่านั้น คือไม่มีการรับรองโดยการดลใจสำหรับทัศนะอันบกพร่องของเขาเกี่ยวกับ “daily” และที่สำคัญยิ่งกว่านั้นอีก บัดนี้เมื่อ Manuscript Releases มีให้ใช้แล้ว—ก็ยังคงไม่มีการรับรองโดยการดลใจสำหรับทัศนะอันบกพร่องของเขาเกี่ยวกับ “the daily”!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กระนั้นก็ตาม ในทุกวันนี้ อั๊ดเวนติสม์แบบเลาดีเซียกลับได้รับการสอนว่า ซิสเตอร์ไวท์ไม่มีจุดยืนใด ๆ เกี่ยวกับ “เครื่องบูชาประจำวัน” เว้นแต่เพียงว่าเรื่องนี้ “ไม่ใช่ประเด็นทดสอบ” และเราควร “นิ่งเงียบในเรื่องนี้” บางสิ่งได้ถูกกลับตาลปัตรไปแล้วในทุกวันนี้ และสิ่งที่ถูกกลับตาลปัตรนั้นก็คือว่า บัดนี้จุดยืนที่แท้จริงเกี่ยวกับ “เครื่องบูชาประจำวัน” ได้กลายเป็นความเห็นของคนส่วนน้อยท่ามกลางประชากรของพระเจ้า ในปี 1910 ทัศนะของคนส่วนน้อยคือทัศนะของคอนราดีซึ่งแดเนียลส์และเพรสคอตต์กำลังผลักดันอยู่ ส่วนทัศนะของคนส่วนใหญ่คือจุดยืนของบรรพชนผู้บุกเบิก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ต่อไปนี้คือคำแถลงของ F. C. Gilbert เกี่ยวกับการสัมภาษณ์ของเขากับ Sister White ซึ่งควรนำไปเปรียบเทียบกับ Manuscript Releases อันได้ถูกรวมไว้ทั้งหมดในบทความที่แปดสิบเอ็ดของชุด The Book of Daniel นี้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“แดเนียลส์และเพรสคอตต์... จะไม่เปิดโอกาสให้พี่น้องอาวุโสในการงานได้กล่าวอะไรเลย.... แดเนียลส์มาที่นี่เพื่อพบข้าพเจ้า และข้าพเจ้าจะไม่พบเขา.... ข้าพเจ้าจะไม่พูดกับเขาเรื่องใด ๆ ทั้งสิ้น เกี่ยวกับเรื่อง ‘เครื่องบูชาประจำวัน’ ที่พวกเขากำลังพยายามปลุกปั้นขึ้นมานั้น ไม่มีอะไรอยู่ในเรื่องนั้นเลย.... เมื่อข้าพเจ้าอยู่ที่วอชิงตัน ดูประหนึ่งว่ามีบางสิ่งห่อหุ้มจิตใจของพวกเขาไว้ และข้าพเจ้าก็ดูเหมือนไม่อาจเข้าถึงพวกเขาได้ เราจะต้องไม่มีส่วนเกี่ยวข้องใด ๆ กับเรื่อง ‘เครื่องบูชาประจำวัน’ นี้... ข้าพเจ้ารู้ว่าพวกเขาจะทำงานต่อต้านข่าวสารของข้าพเจ้า และแล้วประชาชนก็จะไม่คิดว่าข่าวสารของข้าพเจ้ามีน้ำหนักอันใด ข้าพเจ้าได้เขียนถึงเขาและบอกเขาว่า เขากำลังแสดงตนว่าไม่เหมาะที่จะเป็นประธานการประชุมใหญ่สามัญ.... มิใช่บุรุษที่ควรรักษาตำแหน่งประธานไว้”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“หากข่าวสารเรื่อง ‘เครื่องบูชาประจำวัน’ นี้เป็นข่าวสารแห่งการทดสอบ องค์พระผู้เป็นเจ้าคงจะทรงสำแดงให้ข้าพเจ้าเห็นแล้ว คนเหล่านี้มองไม่เห็นปลายทางตั้งแต่ต้นในเรื่องนี้....ข้าพเจ้าขอปฏิเสธโดยสิ้นเชิงที่จะพบผู้ใดในพวกเขาที่กำลังมีส่วนร่วมในงานนี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“ความสว่างที่พระเจ้าประทานแก่ข้าพเจ้าคือ บราเดอร์แดเนียลส์ได้ยืนอยู่ในตำแหน่งประธานนานพอแล้ว.... และข้าพเจ้าได้รับคำบอกว่าอย่ามีการสนทนากับเขาอีกต่อไปเกี่ยวกับสิ่งเหล่านี้ประการใด ๆ ข้าพเจ้าจะไม่พบแดเนียลส์ในเรื่องนี้ และจะไม่พูดกับเขาแม้แต่คำเดียว พวกเขาวิงวอนให้ข้าพเจ้าให้โอกาสเขาเข้าพบ แต่ข้าพเจ้าจะไม่.... ข้าพเจ้าได้รับคำบอกให้เตือนประชากรของเราว่าอย่าเข้าไปเกี่ยวข้องกับสิ่งนี้ที่พวกเขากำลังสั่งสอน.... องค์พระผู้เป็นเจ้าทรงห้ามข้าพเจ้าไม่ให้ฟังเรื่องนี้ ข้าพเจ้าได้แสดงจุดยืนของข้าพเจ้าว่าไม่มีความไว้วางใจในสิ่งนี้แม้แต่น้อย.... สิ่งทั้งหมดที่พวกเขากำลังทำนั้นเป็นกลอุบายของมาร” รายงานของ เอฟ. ซี. กิลเบิร์ต เกี่ยวกับการสัมภาษณ์ที่เอลเลน ไวต์มอบให้แก่เขาเมื่อวันที่ 8 มิถุนายน 1910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เราจะดำเนินเรื่องนี้ต่อไปในบทความถัดไป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“พระองค์ผู้ทรงมองเห็นลึกลงไปใต้เปลือกภายนอก ผู้ทรงหยั่งรู้จิตใจของมนุษย์ทั้งปวง ตรัสถึงผู้ที่ได้รับความสว่างยิ่งใหญ่ว่า ‘พวกเขามิได้ทุกข์ใจและตื่นตะลึงเพราะสภาพทางศีลธรรมและฝ่ายจิตวิญญาณของตน’ ‘เออ เขาได้เลือกทางของตนเอง และจิตใจของเขาก็ปีติยินดีในสิ่งน่าสะอิดสะเอียนของเขา เราด้วยจะเลือกความลวงของเขา และจะนำสิ่งที่เขาหวาดกลัวมาสู่เขา เพราะเมื่อเราเรียก ก็ไม่มีผู้ใดตอบ เมื่อเราพูด เขาก็มิได้ฟัง แต่เขาได้กระทำความชั่วต่อหน้าต่อตาเรา และได้เลือกสิ่งที่เราไม่พอใจ’ ‘พระเจ้าจึงจะทรงส่งความลุ่มหลงอย่างแรงกล้ามาเหนือเขา เพื่อให้เขาเชื่อสิ่งมุสา’ เพราะเขามิได้รับความรักในความจริงเพื่อจะให้รอด ‘แต่ยินดีในความอธรรม’ อิสยาห์ 66:3, 4; 2 เธสะโลนิกา 2:11, 10, 12.”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“พระอาจารย์จากสวรรค์ทรงสอบถามว่า ‘จะมีความลวงใดที่รุนแรงยิ่งไปกว่าการที่จิตใจถูกหลอกล่อด้วยข้ออ้างว่าท่านกำลังก่อสร้างอยู่บนรากฐานที่ถูกต้อง และพระเจ้าทรงยอมรับการงานของท่าน ทั้งที่แท้จริงแล้วท่านกำลังกระทำหลายสิ่งตามนโยบายของโลก และกำลังทำบาปผิดต่อพระยาห์เวห์? โอ้ นี่เป็นการล่อลวงอันใหญ่หลวง เป็นความหลงผิดอันน่าหลงใหล ซึ่งเข้าครอบงำจิตใจ เมื่อมนุษย์ผู้ซึ่งครั้งหนึ่งเคยรู้จักความจริง เข้าใจผิดว่ารูปแบบของความเคร่งศาสนาคือจิตวิญญาณและฤทธานุภาพของความเคร่งศาสนานั้น; เมื่อเขาทั้งหลายสำคัญว่าตนมั่งมีและเพียบพร้อมด้วยทรัพย์สมบัติและไม่ขัดสนสิ่งใดเลย ทั้งที่ในความเป็นจริงพวกเขาขัดสนทุกสิ่ง’”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“พระเจ้ามิได้ทรงเปลี่ยนแปลงพระทัยต่อผู้รับใช้ที่สัตย์ซื่อของพระองค์ ผู้ซึ่งรักษาอาภรณ์ของตนไว้ให้ปราศจากมลทิน แต่หลายคนกำลังร้องว่า ‘สันติภาพและความปลอดภัย’ ในขณะที่ความพินาศอย่างฉับพลันกำลังมาถึงเหนือพวกเขา หากปราศจากการกลับใจอย่างถ้วนถี่ หากมนุษย์ไม่ถ่อมใจลงด้วยการสารภาพและรับความจริงตามที่ความจริงนั้นเป็นอยู่ในพระเยซูแล้ว พวกเขาจะไม่มีวันได้เข้าสวรรค์ เมื่อการชำระให้บริสุทธิ์เกิดขึ้นในท่ามกลางพวกเราแล้ว เราจะไม่เอนกายอยู่อย่างสบายอีกต่อไป พลางโอ้อวดว่าเรามั่งมีและพรั่งพร้อมด้วยทรัพย์สิน ไม่ขาดสิ่งใดเลย”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“ผู้ใดเล่าจะกล่าวได้อย่างสัตย์จริงว่า ‘ทองคำของเราได้ถูกลองในไฟแล้ว; เสื้อผ้าของเราปราศจากมลทินจากโลก’? ข้าพเจ้าเห็นพระอาจารย์ของเราทรงชี้ไปยังอาภรณ์แห่งสิ่งที่เรียกว่าความชอบธรรม ครั้นทรงถอดออก พระองค์ก็ทรงเปิดเผยความโสโครกที่ซ่อนอยู่เบื้องล่าง แล้วพระองค์ตรัสกับข้าพเจ้าว่า ‘เจ้าไม่เห็นหรือว่าพวกเขาได้ปกปิดความโสโครกและความเน่าเปื่อยแห่งอุปนิสัยของตนไว้อย่างเสแสร้งเพียงใด? “นครที่สัตย์ซื่อกลับกลายเป็นหญิงแพศยาไปได้อย่างไร!” พระนิเวศของพระบิดาของเราได้ถูกทำให้เป็นเรือนค้า เป็นสถานที่ซึ่งการสถิตอยู่และพระสิริของพระเจ้าได้จากไปเสียแล้ว! ด้วยเหตุนี้จึงมีความอ่อนกำลัง และกำลังก็ขาดหายไป’”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“หากคริสตจักรซึ่งบัดนี้กำลังถูกทำให้ฟูด้วยเชื้อแห่งการถอยหลังฝ่ายจิตวิญญาณของตนเอง มิได้กลับใจและหันกลับมา นางก็จะต้องรับประทานผลแห่งการกระทำของตนเอง จนกว่านางจะรังเกียจตนเอง เมื่อใดที่นางต่อต้านความชั่วและเลือกความดี เมื่อใดที่นางแสวงหาพระเจ้าด้วยความถ่อมใจอย่างยิ่ง และบรรลุถึงการทรงเรียกอันสูงส่งของตนในพระคริสต์ ยืนหยัดอยู่บนฐานแห่งความจริงนิรันดร์ และโดยความเชื่อยึดฉวยเอาความสำเร็จทั้งหลายที่ได้ทรงจัดเตรียมไว้สำหรับนาง เมื่อนั้นนางจะได้รับการรักษาให้หายดี นางจะปรากฏในความเรียบง่ายและความบริสุทธิ์ที่พระเจ้าประทานให้แก่เธอ แยกออกจากการพัวพันฝ่ายโลก แสดงให้เห็นว่าความจริงได้ทำให้นางเป็นไทอย่างแท้จริงแล้ว เมื่อนั้นสมาชิกทั้งหลายของนางจึงจะเป็นผู้ที่พระเจ้าทรงเลือกสรร เป็นผู้แทนของพระองค์อย่างแท้จริง” Testimonies, volume 8, 249, 250.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ตอนที่เก้าสิบ</dc:title>
  <dc:subject>การคลี่คลายความหมายของ “กิจประจำวัน”: การพิเคราะห์ทางประวัติศาสตร์เกี่ยวกับข้อโต้แย้งและความขัดแย้งในตัวเอง</dc:subject>
  <dc:creator>Jeff Pippenger</dc:creator>
  <cp:keywords/>
  <dc:description>Generated by ArticleDigger from daniel\90_daniel.json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