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เลขเก้าสิบสอง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การเปิดเผยคำพยากรณ์: การประยุกต์ใช้สามชั้นของหกข้อสุดท้ายในพระธรรมดาเนียล และความสว่างที่ก้าวหน้าของทูตสวรรค์องค์ที่สาม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ในการเคลื่อนไหวของมิลเลอไรต์ การเพิ่มพูนแห่งความรู้ได้ถูกเปิดผนึกออก และได้ทดสอบเป็นหลัก แม้มิใช่โดยเฉพาะแต่ฝ่ายเดียว คือบรรดาโปรเตสแตนต์ผู้ประกาศตนในสหรัฐอเมริกา ซาร์ดิส คริสตจักรที่กำลังออกมาจากความมืดแห่งอำนาจสูงสุดของสันตะปาปา กำลังถูกทรงนำไปสู่ความเข้าใจที่สมบูรณ์ยิ่งขึ้นในพระกิตติคุณ ซึ่งจะต้องถูกสำแดงเมื่อสถานนมัสการในสวรรค์ได้ถูกเปิดขึ้นในสวรรค์ ในการเคลื่อนไหวของทูตสวรรค์องค์ที่สาม การเพิ่มพูนแห่งความรู้ได้ถูกเปิดผนึกออกเมื่อวันที่ 11 กันยายน ค.ศ. 2001 และได้ทดสอบอาดเวนติสม์แบบเลาดีเซียทั่วโลก ด้วยเหตุนี้ ความจริงที่แสดงไว้ในหกข้อสุดท้ายของดาเนียลบทที่สิบเอ็ด ซึ่งเป็นแหล่งกำเนิดของการเพิ่มพูนแห่งความรู้ จึงถูกต่อต้านโดยอาดเวนติสม์แบบเลาดีเซีย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“บรรดาผู้ก่อสร้างที่ซื่อสัตย์เพียงไม่กี่คนบนรากฐานอันแท้จริง (1 Corinthians 3:10, 11) ต่างฉงนและถูกขัดขวาง เมื่อกองซากแห่งคำสอนเท็จเข้ามากีดขวางงานนั้น เช่นเดียวกับบรรดาผู้ก่อสร้างบนกำแพงกรุงเยรูซาเล็มในสมัยของเนหะมีย์ บางคนพร้อมจะกล่าวว่า: ‘กำลังของคนหาบของหนักก็อ่อนกำลังลง และมีเศษซากมากมาย จนเราไม่สามารถก่อสร้างได้’ Nehemiah 4:10. ด้วยความอิดโรยจากการต่อสู้อย่างต่อเนื่องกับการข่มเหง การฉ้อฉล ความชั่วช้า และอุปสรรคอื่นทุกประการที่ซาตานจะคิดขึ้นเพื่อขัดขวางความก้าวหน้าของพวกเขา บางคนซึ่งเคยเป็นผู้ก่อสร้างที่ซื่อสัตย์ก็เกิดความท้อใจ และเพื่อเห็นแก่สันติสุขและความมั่นคงปลอดภัยของทรัพย์สินและชีวิตของตน พวกเขาจึงหันเหไปจากรากฐานอันแท้จริง ส่วนคนอื่น ๆ ซึ่งไม่หวั่นไหวต่อการต่อต้านของศัตรู ได้ประกาศอย่างไม่ครั่นคร้ามว่า: ‘อย่ากลัวพวกเขาเลย: จงระลึกถึงองค์พระผู้เป็นเจ้า ผู้ทรงยิ่งใหญ่และน่าเกรงขาม’ (verse 14); แล้วพวกเขาก็ดำเนินงานต่อไป โดยแต่ละคนคาดดาบไว้ข้างกายของตน Ephesians 6:17.”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“จิตวิญญาณแห่งความเกลียดชังและการต่อต้านความจริงอย่างเดียวกันนั้น ได้ดลใจบรรดาศัตรูของพระเจ้าในทุกยุคสมัย และผู้รับใช้ของพระองค์ก็จำต้องมีความระมัดระวังและความซื่อสัตย์อย่างเดียวกันนั้น พระดำรัสของพระคริสต์ที่ตรัสแก่เหล่าสาวกกลุ่มแรกนั้น ใช้ได้กับบรรดาผู้ติดตามพระองค์จนถึงวาระสุดท้ายของกาลเวลา: ‘สิ่งที่เรากล่าวแก่ท่านทั้งหลาย เรากล่าวแก่คนทั้งปวงว่า จงเฝ้าระวัง’ มาระโก 13:37” The Great Controversy, 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การนำเสนอข่าวสารแห่งหกข้อสุดท้ายของพระธรรมดาเนียล เริ่มต้นขึ้นในบริบทของพันธกิจที่เลี้ยงตนเองของแอ๊ดเวนตีสแบบเลาดีเซีย และต่อมาเมื่อกาลเวลาผ่านไป ก็ได้เผชิญหน้ากับนักเทววิทยาผู้มีชื่อเสียง (ผู้คงแก่เรียน) ของแอ๊ดเวนตีสแบบเลาดีเซีย อาวุธที่ถูกนำมาใช้ในการพยายามทำให้ข่าวสารนั้นเสื่อมความน่าเชื่อถือ กลับก่อให้เกิดแสงสว่างและความกระจ่างชัดยิ่งขึ้นแก่ข้อพระคัมภีร์ที่กำลังถูกพินิจพิเคราะห์และโจมตีอยู่เสมอ การโจมตีเหล่านั้นในที่สุดได้นำไปสู่ความเข้าใจเชิงพยากรณ์ซึ่งก่อนหน้านั้นยังไม่เคยเป็นที่ตระหนัก แต่ต่อมาก็ได้รับการสถาปนาและพบว่าเป็นส่วนหนึ่งของความสว่างที่ก้าวหน้าของทูตสวรรค์องค์ที่สาม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พวกมิลเลอไรต์รับรู้เพียงอาณาจักรทั้งสี่แห่งคำพยากรณ์ในพระคัมภีร์เท่านั้น แต่ไม่นานหลังจากปี 1844 ก็ได้มีความเข้าใจว่า สหรัฐอเมริกาคือสัตว์ร้ายจากแผ่นดินในวิวรณ์บทที่สิบสาม และความเข้าใจนั้นได้ทำให้ชัดเจนว่า อำนาจสันตะปาปามิใช่เป็นเพียงส่วนหนึ่งของอาณาจักรโรมันเท่านั้น หากแต่แท้จริงแล้วเป็นอาณาจักรที่ห้าแห่งคำพยากรณ์ในพระคัมภีร์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“ภายใต้สัญลักษณ์ของพญานาคใหญ่สีแดง สัตว์ร้ายที่มีลักษณะเหมือนเสือดาว และสัตว์ร้ายที่มีเขาเหมือนลูกแกะ บรรดารัฐบาลฝ่ายโลกซึ่งจะมีบทบาทโดยเฉพาะในการเหยียบย่ำพระบัญญัติของพระเจ้าและข่มเหงประชากรของพระองค์ ได้ถูกสำแดงแก่ยอห์น สงครามนี้ดำเนินต่อไปจนถึงวาระสุดท้ายแห่งกาลเวลา ประชากรของพระเจ้า ซึ่งถูกเป็นสัญลักษณ์โดยสตรีบริสุทธิ์และบุตรของนาง ได้ถูกพรรณนาว่ามีจำนวนน้อยอย่างยิ่ง ในวาระสุดท้าย คงเหลืออยู่เพียงชนที่เหลืออยู่เท่านั้น ยอห์นกล่าวถึงคนเหล่านี้ว่าเป็นผู้ ‘ซึ่งรักษาพระบัญญัติของพระเจ้า และมีคำพยานของพระเยซูคริสต์’”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“โดยผ่านลัทธินอกศาสนา และต่อมาผ่านทางอำนาจสันตะปาปา ซาตานได้ใช้อำนาจของตนตลอดหลายศตวรรษ ด้วยความพยายามที่จะลบรอยพยานผู้สัตย์ซื่อต่อพระเจ้าของพระองค์ออกไปจากแผ่นดินโลก ชาวนอกศาสนาและผู้นิยมสันตะปาปาต่างถูกขับเคลื่อนด้วยจิตวิญญาณเดียวกันของพญามังกร ความแตกต่างมีเพียงว่าอำนาจสันตะปาปา ซึ่งแสร้งทำเป็นรับใช้พระเจ้า กลับเป็นศัตรูที่อันตรายและโหดร้ายยิ่งกว่า โดยผ่านอิทธิพลของลัทธิโรมัน ซาตานได้จับโลกไว้เป็นเชลย คริสตจักรของพระเจ้าซึ่งอ้างตนว่าเป็นของพระองค์ถูกกวาดเข้าไปอยู่ในแถวของความหลงผิดนี้ และประชากรของพระเจ้าได้ทนทุกข์อยู่ภายใต้ความพิโรธของพญามังกรมานานกว่าหนึ่งพันปี และเมื่ออำนาจสันตะปาปา ซึ่งถูกพรากกำลังของมันไป ถูกบังคับให้ยุติการข่มเหง ยอห์นก็ได้เห็นอำนาจใหม่หนึ่งกำลังผุดขึ้นมาเพื่อสะท้อนเสียงของพญามังกร และดำเนินงานอันโหดร้ายและเป็นการหมิ่นประมาทเช่นเดียวกันต่อไป อำนาจนี้ ซึ่งเป็นอำนาจสุดท้ายที่จะทำสงครามกับคริสตจักรและธรรมบัญญัติของพระเจ้า ได้รับการเป็นสัญลักษณ์ด้วยสัตว์ร้ายที่มีเขาเหมือนลูกแกะ”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“แต่การลากเส้นอันหนักแน่นของดินสอแห่งคำพยากรณ์เผยให้เห็นความเปลี่ยนแปลงในภาพอันสงบสุขนี้ สัตว์ร้ายที่มีเขาเหมือนลูกแกะพูดด้วยเสียงของพญานาค และ ‘ใช้อำนาจทั้งสิ้นของสัตว์ร้ายตัวแรกต่อหน้ามัน’ คำพยากรณ์ประกาศว่า มันจะบอกแก่คนทั้งหลายที่อาศัยอยู่บนแผ่นดินโลกให้สร้างรูปจำลองของสัตว์ร้ายนั้น และว่า “มันทำให้คนทั้งปวง ทั้งผู้น้อยและผู้ใหญ่ ทั้งคนมั่งมีและคนยากจน ทั้งคนไทและทาส รับเครื่องหมายไว้ที่มือขวาหรือที่หน้าผากของตน และเพื่อมิให้ผู้ใดสามารถซื้อหรือขายได้ เว้นแต่ผู้ที่มีเครื่องหมายนั้น หรือมีชื่อของสัตว์ร้าย หรือตัวเลขแห่งชื่อนั้น” ด้วยประการฉะนี้ โปรเตสแตนต์จึงดำเนินตามรอยเท้าของสันตะปาปา” Signs of the Times, November 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เมื่อหกข้อสุดท้ายของดาเนียลบทที่สิบเอ็ดถูกเปิดผนึก จึงเป็นที่ตระหนักว่า ลำดับเหตุการณ์ทั้งหมดที่แสดงไว้ในหกข้อนั้น กล่าวถึงปฏิสัมพันธ์ของอำนาจทั้งสามซึ่งซิสเตอร์ไวท์เพิ่งระบุว่าเป็น “ลัทธินอกศาสนา” “สันตะปาปา” และ “โปรเตสแตนต์” ศัตรูได้โต้แย้งว่า “แผ่นดินอันรุ่งโรจน์” ในข้อสี่สิบเอ็ดเป็นสัญลักษณ์ของโปรเตสแตนต์หรือคริสตจักรเซเว่นธ์เดย์แอ๊ดเวนตีส แต่ “แผ่นดินอันรุ่งโรจน์” คือสหรัฐอเมริกา และในข้อสี่สิบเอ็ด กษัตริย์แห่งฝ่ายเหนือ (สันตะปาปา) พิชิตสหรัฐอเมริกา ณ เวลากฎหมายวันอาทิตย์ซึ่งจะมาถึงในไม่ช้า ความหลงผิดจากซาตานที่ระบุว่า “แผ่นดินอันรุ่งโรจน์” เป็นสิ่งอื่นใดนอกเหนือจากสหรัฐอเมริกา ถูกออกแบบขึ้นเพื่อขัดขวางมิให้ชายและหญิงทั้งหลายตระหนักว่า เหตุการณ์เชิงพยากรณ์ถัดไปภายหลังการล่มสลายของสหภาพโซเวียตในปี 1989 ในช่วงเวลาที่เป็นภาพแทนโดยหกข้อสุดท้ายของดาเนียลบทที่สิบเอ็ด คือกฎหมายวันอาทิตย์ซึ่งจะมาถึงในไม่ช้า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สำหรับเซเวนธ์เดย์แอ๊ดเวนตีส สิ่งนี้หมายความว่า ข้อที่สี่สิบเอ็ดกำลังกำหนดชี้ถึงการสิ้นสุดแห่งเวลาทดลองของคริสตจักรของพระเจ้า และสิ่งสุดท้ายที่ลัทธิแอ๊ดเวนตีสแบบเลาดีเซียปรารถนาจะได้ยิน ก็คือเวลาทดลองของพวกเขากำลังจะหมดลง! องค์พระผู้เป็นเจ้าทรงนำข้อโต้แย้งนั้นไปถึงจุดที่เป็นที่ยอมรับว่า เมื่อโรมนอกศาสนาเข้าครอบครองโลกในการยุทธแห่งแอ็กเทียมในปี 31 ก่อน ค.ศ. โรมนั้นจำต้องพิชิตอำนาจทางภูมิศาสตร์สามประการก่อน ดังที่มีภาพแทนไว้ในดาเนียล บทที่แปด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และจากหนึ่งในเขาเหล่านั้น ได้มีเขาเล็กเขาหนึ่งงอกขึ้นมา ซึ่งทวีใหญ่โตยิ่งนัก ไปทางทิศใต้ และไปทางทิศตะวันออก และไปยังแผ่นดินอันงดงาม Daniel 8:9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เป็นข้อเท็จจริงที่ตั้งมั่นแล้วว่า “ทิศใต้” “ทิศตะวันออก” และ “แผ่นดินอันรื่นรมย์” เป็นตัวแทนของเขตภูมิศาสตร์สามแห่งที่โรมนอกศาสนาได้เข้าครอบครอง ขณะที่มันขึ้นครองบัลลังก์ของโลกในฐานะราชอาณาจักรที่สี่แห่งคำพยากรณ์ในพระคัมภีร์ และควบคู่กับข้อเท็จจริงนี้ก็คือ โรมของสันตะปาปาก็จำต้องพิชิตอำนาจทางภูมิศาสตร์สามแห่งเช่นกัน ขณะที่มันขึ้นครองบัลลังก์ของโลกในฐานะราชอาณาจักรที่ห้าแห่งคำพยากรณ์ในพระคัมภีร์ ดังที่แสดงไว้ในดาเนียล บทที่เจ็ด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ข้าพเจ้าพิเคราะห์ดูเขาทั้งหลาย และดูเถิด มีเขาเล็กอีกเขาหนึ่งงอกขึ้นมาท่ามกลางเขาเหล่านั้น และมีเขาเดิมสามเขาถูกถอนขึ้นทั้งรากต่อหน้าเขานั้น และดูเถิด ที่เขานี้มีตาเหมือนตามนุษย์ และมีปากที่กล่าวคำโอ้อวดใหญ่โต ดาเนียล 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ในการโต้เถียงที่ดำเนินอยู่เกี่ยวกับ “แผ่นดินอันรุ่งโรจน์” ในข้อสี่สิบเอ็ด องค์พระผู้เป็นเจ้าได้ทรงชี้ให้เห็นว่า ในคำพยากรณ์นั้นมีการสำแดงของโรมอยู่สามลักษณะ คือ โรมนอกศาสนา ซึ่งต่อมาถูกสืบต่อโดยโรมของสันตะปาปา และจากนั้นจึงมีโรมแห่งยุคสุดท้าย ซึ่งเราเรียกว่า “โรมสมัยใหม่” โดยตั้งอยู่บนความจริงแห่งคำพยากรณ์สองประการที่มั่นคงและเป็นที่ยอมรับแล้ว ประการแรกคือ พระเจ้าไม่ทรงเปลี่ยนแปลงเลย และอีกประการหนึ่งคือ ความจริงได้รับการสถาปนาขึ้นโดยพยานสองคน เราจึงได้ข้อสรุปโดยปราศจากความลังเลว่า อุปสรรคสามประการสำหรับกษัตริย์แห่งทิศเหนือในหกข้อสุดท้ายของดาเนียลบทที่สิบเอ็ด จะต้องเป็นตัวแทนของอำนาจทางภูมิศาสตร์สมัยใหม่สามประการ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พระเยซูคริสต์ทรงเหมือนเดิมเมื่อวานนี้ และวันนี้ และเป็นนิตย์ ฮีบรู 13:8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มีเขียนไว้ในธรรมบัญญัติของท่านด้วยว่า คำพยานของคนสองคนนั้นเป็นความจริง ยอห์น 8:17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การตระหนักรู้นี้ยืนยันสิ่งที่เราได้สรุปไว้แล้ว เพราะเราได้ระบุว่า “แผ่นดินอันรุ่งโรจน์” เป็นอำนาจฝ่ายภูมิศาสตร์ (สหรัฐอเมริกา) และได้ปฏิเสธความคิดอันเขลาที่ว่ามันเป็นตัวแทนของคริสตจักร ซึ่งเป็นอำนาจฝ่ายวิญญาณ เราได้กำหนดจุดยืนนี้บนพื้นฐานแห่งความเชื่อซึ่งได้รับการยืนยันอยู่เสมอว่า ในพระวจนะของพระเจ้าไม่มีสิ่งใดเกิดขึ้นโดยบังเอิญ เป็นที่ประจักษ์ชัดจากพยานหลักฐานมากมายว่า คริสตจักรของพระเจ้าในยุคสุดท้ายเป็นภูเขา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และจะบังเกิดขึ้นในวาระสุดท้ายว่า ภูเขาแห่งพระนิเวศของพระยาห์เวห์จะได้รับการสถาปนาไว้บนยอดแห่งบรรดาภูเขา และจะถูกยกขึ้นเหนือเนินเขาทั้งหลาย; และประชาชาติทั้งสิ้นจะหลั่งไหลมายังภูเขานั้น และชนเป็นอันมากจะพากันมาและกล่าวว่า มาเถิด ให้เราขึ้นไปยังภูเขาแห่งพระยาห์เวห์ ไปยังพระนิเวศของพระเจ้าแห่งยาโคบ; และพระองค์จะทรงสอนเราให้รู้จักพระมรรคาของพระองค์ และเราจะดำเนินในวิถีของพระองค์ เพราะว่าธรรมบัญญัติจะออกมาจากศิโยน และพระวจนะของพระยาห์เวห์จากเยรูซาเล็ม อิสยาห์ 2:2,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ผู้ที่เสนอว่า “แผ่นดินอันรุ่งโรจน์” คือคริสตจักร และบ่อยครั้งยิ่งกว่านั้นพวกเขาอ้างว่าเป็นคริสตจักรเซเว่นธ์เดย์แอ๊ดเวนตีส ก็ทำเช่นนั้นเพราะดาเนียลระบุแผ่นดินนั้นว่า “รุ่งโรจน์” และเหตุผลอันผิวเผินของพวกเขาก็สรุปว่า เนื่องจาก “ภูเขาบริสุทธิ์อันรุ่งโรจน์” ในข้อสี่สิบห้านั้นเป็นคริสตจักรของพระเจ้าในยุคสุดท้ายอย่างแน่นอน ดังนั้น “แผ่นดินอันรุ่งโรจน์” จึงต้องเป็นคริสตจักรด้วย ท้ายที่สุดแล้ว ทั้งสองต่างก็มีคำคุณศัพท์ว่า “รุ่งโรจน์” อยู่เหมือนกัน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ไม่มีความผิดพลาดใด ๆ ในพระวจนะของพระเจ้า และเมื่อดาเนียลใช้คำว่า “แผ่นดิน” ร่วมกับคำว่า “รุ่งโรจน์” และอีกสี่ข้อถัดมาเขาใช้คำว่า “ภูเขาบริสุทธิ์” ร่วมกับคำว่า “รุ่งโรจน์” ดาเนียลก็กำลังชี้ให้เห็นถึงความแตกต่างที่มีเจตนาไว้ระหว่างแผ่นดินกับภูเขา แผ่นดินรุ่งโรจน์ตามตัวอักษรนั้นคือยูดาห์ และในนครเยรูซาเล็มนี่เองที่พระวิหารของพระเจ้าถูกสร้างขึ้น เยรูซาเล็ม หรือพระวิหาร อาจเข้าใจได้ว่าเป็นคริสตจักรของพระเจ้า แต่เขตแดนที่เยรูซาเล็มตั้งอยู่นั้นคือแผ่นดินยูดาห์ ความจริงหลายประการได้รับการสถาปนาขึ้นเมื่อความรู้เพิ่มพูนขึ้นในแสงสว่างที่ก้าวหน้าของทูตสวรรค์องค์ที่สาม แต่ในที่นี้เราเพียงกำลังวางภูมิหลังของคำพยากรณ์ซึ่งระบุการสำแดงสามประการของกรุงโรม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ตระหนักว่าโรมนอกศาสนาและโรมสันตะปาปาได้จัดเตรียมพยานสองปากซึ่งสถาปนาลักษณะเชิงพยากรณ์ของโรมสมัยใหม่ เราก็ตระหนักถึงหลักการแห่งการตีความประการหนึ่ง ซึ่งข้าพเจ้าเรียกว่า “การประยุกต์คำพยากรณ์สามชั้น” ก่อนหน้านั้นก็มีผู้อื่นที่ได้ใช้แนวคิดคล้ายคลึงกันเกี่ยวกับการซ้ำสามครั้งของคำพยากรณ์บางตอน แต่คำนิยามที่เราได้มารับรู้นั้นคือคำนิยามที่เรายังคงใช้อยู่จนถึงทุกวันนี้ เป็นสิ่งสำคัญที่จะเข้าใจว่ากฎเชิงพยากรณ์ว่าด้วยการประยุกต์คำพยากรณ์สามชั้น ซึ่ง Future for America นำมาใช้บ่อยครั้งนั้น ได้ถูกรับรู้ขึ้นระหว่างการโต้แย้งว่าด้วยหกข้อสุดท้ายของดาเนียลบทที่สิบเอ็ด แต่สิ่งที่สำคัญไม่ยิ่งหย่อนไปกว่ากันก็คือ การโต้แย้งนั้นได้นำไปสู่การตระหนักรู้เป็นครั้งแรกว่า การประยุกต์คำพยากรณ์สามชั้นนั้นเกี่ยวข้องกับโรม ในประวัติศาสตร์ของขบวนการมิลเลอไรต์ ประเด็นโต้แย้งประการหนึ่งคือ อันทิโอคัส เอพิฟาเนส เป็น “พวกโจร” แห่งชนชาติของดาเนียลหรือไม่ หรือว่า “พวกโจร” นั้นคือโรม ดังที่ชาวมิลเลอไรต์เข้าใจ เหตุผลที่เรื่องนี้มีนัยสำคัญก็เพราะว่า โรมในฐานะ “พวกโจร” แห่งชนชาติของดาเนียล คือผู้ที่จะ “สถาปนานิมิต” ในดาเนียลบทที่สิบเอ็ด ข้อสิบสี่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และในกาลเวลาเหล่านั้น จะมีคนเป็นอันมากลุกขึ้นต่อสู้กับกษัตริย์ฝ่ายใต้ ทั้งพวกปล้นสะดมในหมู่ชนชาติของเจ้าก็จะยกตนขึ้นเพื่อสถาปนานิมิตนั้น แต่เขาทั้งหลายจะล้มลง ดาเนียล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ครั้งแรกที่เราเข้าใจการประยุกต์ใช้คำพยากรณ์แบบสามชั้นนั้น ได้รับการยอมรับจากข้อเท็จจริงที่ว่า มีการสำแดงของกรุงโรมอยู่สามประการในคำพยากรณ์พระคัมภีร์ โรมได้สถาปนานิมิตแห่งความสว่างที่ทวีขึ้นของทูตสวรรค์องค์ที่สาม เช่นเดียวกับที่ได้กระทำในประวัติศาสตร์ของขบวนการมิลเลอไรต์ ในประวัติศาสตร์ของมิลเลอไรต์ ความเข้าใจที่ว่าลัทธินอกศาสนาและลัทธิสันตะปาปาเป็นอำนาจซึ่งเหยียบย่ำสถานนมัสการและกองทัพนั้น ได้กลายเป็นโครงร่างแห่งความจริงซึ่งวิลเลียม มิลเลอร์ใช้สร้างความเข้าใจเชิงพยากรณ์ “ทั้งหมด” ของเขา พระธรรมดาเนียลบทที่สิบเอ็ดหกข้อสุดท้าย ได้สถาปนาโครงร่างแห่งความจริงซึ่ง Future for America ได้ใช้เป็นฐานในการสร้างการประยุกต์ใช้คำพยากรณ์ทั้งหมดของตน โครงร่างนั้นคืออำนาจสามประการแห่งการทำให้รกร้าง คือพญานาค สัตว์ร้าย และผู้พยากรณ์เท็จ ซึ่งนำโลกไปสู่อาร์มาเกดดอน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กรอบความเข้าใจนั้นตั้งอยู่บนการตระหนักว่า โรมนอกศาสนาซึ่งตามมาด้วยโรมของสันตะปาปา เป็นพยานสองคนที่สถาปนาโรมสมัยใหม่ และว่าโรมสมัยใหม่นั้นคือสหภาพสามประการของพญามังกรแห่งลัทธิทรงวิญญาณ (สหประชาชาติ) สัตว์ร้ายแห่งคาทอลิกนิยม (ตำแหน่งสันตะปาปา) และผู้พยากรณ์เทียมเท็จแห่งโปรเตสแตนต์ที่เสื่อมทราม (สหรัฐอเมริกา) กรอบความเข้าใจนั้นคือสิ่งที่เราระบุว่าเป็นการประยุกต์คำพยากรณ์สามชั้น ตลอดบทความถัดไปเราจะอภิปรายถึงการประยุกต์คำพยากรณ์สามชั้นต่าง ๆ ที่ได้รับการยอมรับ และซึ่งประกอบขึ้นเป็นกรอบของความสว่างที่ก้าวหน้าของทูตสวรรค์สามองค์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เราจะพิจารณาการประยุกต์ใช้สามชั้นของการสำแดงทั้งสามประการของโรม ซึ่งระบุถึงโครงสร้างทางการเมืองและทางศาสนาของโรมสมัยใหม่ ซึ่งซิสเตอร์ไวท์เรียกว่า “การใช้อำนาจศาสนจักร” และ “การใช้อำนาจรัฐ” โครงสร้างนั้นเป็นที่รับรู้ได้โดยการนำลักษณะเชิงพยากรณ์ของโรมนอกศาสนามารวมเข้ากับลักษณะเชิงพยากรณ์ของโรมสันตะปาปา เพื่อระบุและสถาปนาลักษณะต่าง ๆ ไว้ในโรมสมัยใหม่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เราจะพิจารณาการประยุกต์ใช้สามชั้นของการสำแดงสามประการแห่งบาบิโลน ดังที่มีภาพแทนโดยนิมโรด เนบูคัดเนสซาร์ และเบลชัสซาร์ ซึ่งชี้ให้เห็นถึงความโอหังของมนุษย์แห่งบาปผู้ซึ่งนั่งอยู่ในพระวิหารของพระเจ้าและประกาศว่าตนเองเป็นพระเจ้า ซึ่งอิสยาห์ได้ระบุว่าเป็น “ชาวอัสซีเรียผู้จองหอง” ความโอหังของตำแหน่งพระสันตะปาปา ซึ่งเป็นหัวข้อหนึ่งของคำพยากรณ์ในพระคัมภีร์ เป็นที่ตระหนักได้โดยการนำลักษณะเชิงพยากรณ์ของบาเบลมารวมเข้ากับลักษณะเชิงพยากรณ์ของบาบิโลน เพื่อจุดประสงค์ในการระบุและสถาปนาลักษณะของบาบิโลนยุคปัจจุบัน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เราจะพิจารณาการประยุกต์ใช้สามชั้นของการสำแดงสามประการของเอลียาห์ ดังที่เป็นภาพแทนโดยเอลียาห์และยอห์นผู้ให้บัพติศมา ซึ่งระบุถึง “เสียงของผู้ร้องในถิ่นทุรกันดาร” ในวาระสุดท้าย เสียงของผู้ร้องในถิ่นทุรกันดารในวาระสุดท้ายเป็นตัวแทนของยามเฝ้าระวังจำเพาะผู้หนึ่ง ซึ่งเป็นขบวนการหนึ่ง และระบุถึงพยานคู่ภายในขบวนการหนึ่งที่มีจุดเริ่มต้นและจุดสิ้นสุดคล้ายคลึงกัน เราได้รับแจ้งว่าไม่อาจมีทูตสวรรค์องค์ที่สามได้หากปราศจากองค์ที่หนึ่งและองค์ที่สอง ดังนั้น ในระดับหนึ่งจึงเป็นไปไม่ได้ที่จะจะแยกขบวนการของทูตสวรรค์องค์ที่หนึ่งออกจากขบวนการของทูตสวรรค์องค์ที่สาม และทั้งสองขบวนการนั้นเป็นภาพแทนโดยยามเฝ้าระวังผู้หนึ่งซึ่งมีเอลียาห์และยอห์นผู้ให้บัพติศมาเป็นแบบอย่างล่วงหน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“ด้วยปากกาและเสียงของเรา เราจะต้องประกาศคำป่าวร้องนั้น โดยแสดงให้เห็นลำดับของข่าวสารเหล่านั้น และการประยุกต์ใช้คำพยากรณ์ทั้งหลายที่นำเราไปสู่ข่าวสารของทูตสวรรค์องค์ที่สาม จะมีองค์ที่สามโดยปราศจากองค์ที่หนึ่งและองค์ที่สองมิได้ ข่าวสารเหล่านี้เราจะต้องมอบแก่โลกผ่านทางสิ่งพิมพ์และคำบรรยาย โดยแสดงให้เห็นตามแนวประวัติศาสตร์แห่งคำพยากรณ์ถึงสิ่งทั้งหลายที่ได้เกิดขึ้นแล้วและสิ่งทั้งหลายที่จะเกิดขึ้น” Selected Messages, book 2,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การประยุกต์ใช้สามชั้นของการสำแดงสามประการของผู้สื่อสารซึ่งเตรียมทางไว้สำหรับผู้สื่อสารแห่งพันธสัญญาให้เสด็จมายังพระวิหารของพระองค์โดยฉับพลัน ดังที่เป็นภาพแทนโดยยอห์นผู้ให้บัพติศมาและวิลเลียม มิลเลอร์ ยามเฝ้าสุดท้ายเป็นหัวข้อแห่งคำพยากรณ์ซึ่งเป็นที่รับรู้ได้โดยการนำลักษณะเชิงพยากรณ์ของยอห์นผู้ให้บัพติศมาและวิลเลียม มิลเลอร์มารวมกัน เพื่อระบุถึงความสำเร็จครบถ้วนขั้นสุดท้ายของมาลาคี บทที่สาม.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เราจะส่งผู้สื่อสารของเราไป และเขาจะเตรียมทางไว้ข้างหน้าเรา และองค์พระผู้เป็นเจ้า ผู้ซึ่งท่านทั้งหลายแสวงหา จะเสด็จมายังพระวิหารของพระองค์โดยฉับพลัน คือผู้สื่อสารแห่งพันธสัญญา ผู้ซึ่งท่านทั้งหลายปีติยินดี ดูเถิด ท่านจะมา พระเจ้าจอมโยธาตรัสดังนี้ มาลาคี 3:1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เราจะพิจารณาการประยุกต์ใช้สามชั้นของการสำแดงทั้งสามของอิสลาม ดังที่แสดงไว้โดยลักษณะเชิงพยากรณ์ของอิสลามในวิบัติประการที่หนึ่งและประการที่สองแห่งพระธรรมวิวรณ์ บทที่แปดและเก้า ซึ่งชี้บ่งถึงลักษณะเชิงพยากรณ์ของอิสลามในวิบัติประการที่สามที่ระบุไว้ในพระธรรมวิวรณ์ บทที่สิบและสิบเอ็ด.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“อย่ายอมให้ผู้ใดเป็นสมองแทนท่าน อย่ายอมให้ผู้ใดคิดแทนท่าน ค้นคว้าแทนท่าน และอธิษฐานแทนท่าน นี่คือคำตักเตือนที่เราจำเป็นต้องรับไว้ในใจวันนี้ หลายท่านเชื่อมั่นว่าขุมทรัพย์อันล้ำค่าแห่งอาณาจักรของพระเจ้าและของพระเยซูคริสต์นั้นอยู่ในพระคัมภีร์ที่ท่านถืออยู่ในมือ ท่านย่อมทราบว่าไม่มีขุมทรัพย์ฝ่ายโลกใดจะได้มาปราศจากความพากเพียรอย่างยิ่งยวด แล้วเหตุใดท่านจึงคาดหวังว่าจะเข้าใจขุมทรัพย์แห่งพระวจนะของพระเจ้าได้ โดยไม่ขยันหมั่นเพียรค้นพระคัมภีร์?”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“การอ่านพระคัมภีร์นั้นเป็นสิ่งเหมาะสมและถูกต้อง; แต่หน้าที่ของท่านมิได้สิ้นสุดลงเพียงเท่านั้น; เพราะท่านจะต้องค้นคว้าหน้าที่ต่าง ๆ ของพระคัมภีร์ด้วยตนเอง ความรู้เรื่องพระเจ้าไม่อาจได้มาโดยปราศจากความพยายามทางความคิด โดยปราศจากการอธิษฐานทูลขอสติปัญญา เพื่อท่านจะได้แยกแกลบซึ่งมนุษย์และซาตานได้บิดเบือนหลักคำสอนแห่งความจริงนั้นออกจากเมล็ดข้าวอันบริสุทธิ์ของความจริง ซาตานและสมคบคิดของมันซึ่งประกอบด้วยตัวแทนมนุษย์ได้พยายามผสมแกลบแห่งความผิดเข้ากับข้าวสาลีแห่งความจริง เราควรแสวงหาขุมทรัพย์ที่ซ่อนไว้อย่างขยันขันแข็ง และแสวงหาปัญญาจากสวรรค์เพื่อจะแยกสิ่งประดิษฐ์คิดค้นของมนุษย์ออกจากพระบัญชาของพระเจ้า พระวิญญาณบริสุทธิ์จะทรงช่วยเหลือผู้แสวงหาในเรื่องความจริงอันยิ่งใหญ่และล้ำค่าซึ่งเกี่ยวเนื่องกับแผนการไถ่บาป ข้าพเจ้าขอเน้นย้ำแก่ทุกคนในข้อเท็จจริงที่ว่า การอ่านพระคัมภีร์อย่างผ่าน ๆ นั้นไม่เพียงพอ เราจะต้องค้นหา และนี่หมายถึงการกระทำทุกสิ่งตามที่ถ้อยคำนี้สื่อไว้ ดังเช่นคนงานเหมืองที่สำรวจแผ่นดินอย่างกระตือรือร้นเพื่อค้นพบสายแร่ทองคำฉันใด ท่านก็จะต้องสำรวจพระวจนะของพระเจ้าเพื่อหาขุมทรัพย์ที่ซ่อนไว้ซึ่งซาตานได้พยายามปกปิดจากมนุษย์มาเป็นเวลาช้านานฉันนั้น องค์พระผู้เป็นเจ้าตรัสว่า ‘ถ้าผู้ใดตั้งใจจะกระทำตามพระประสงค์ของพระองค์ ผู้นั้นก็จะรู้ว่าคำสอนนั้นมาจากพระเจ้าหรือไม่’ ยอห์น 7:17” Fundamentals of Christian Education, 307.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เลขเก้าสิบสอง</dc:title>
  <dc:subject>การเปิดเผยคำพยากรณ์: การประยุกต์ใช้สามชั้นของหกข้อสุดท้ายในพระธรรมดาเนียล และความสว่างที่ก้าวหน้าของทูตสวรรค์องค์ที่สาม</dc:subject>
  <dc:creator>Jeff Pippenger</dc:creator>
  <cp:keywords/>
  <dc:description>Generated by ArticleDigger from daniel\92_daniel.json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