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ตอนที่เก้าสิบหก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การประยุกต์ใช้คำพยากรณ์สามประการ: การไขกรอบคำพยากรณ์สำหรับยุคสุดท้าย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กรอบแห่งข่าวสารเชิงพยากรณ์ของวิลเลียม มิลเลอร์ คืออำนาจสองประการที่ก่อความร้างเปล่า ได้แก่ ลัทธินอกศาสนา ตามด้วยอำนาจสันตะปาปา และกรอบแห่งข่าวสารเชิงพยากรณ์ของ Future for America คืออำนาจสามประการที่ก่อความร้างเปล่า ได้แก่ ลัทธินอกศาสนา ตามด้วยอำนาจสันตะปาปา ตามด้วยโปรเตสแตนต์ที่ละทิ้งความเชื่อ แต่ทั้งหมดเกิดขึ้นพร้อมกันในวาระสุดท้าย กุญแจเชิงพยากรณ์ประการสำคัญสำหรับความเข้าใจคำพยากรณ์ของมิลเลอร์ คือการที่ “เครื่องบูชาประจำวัน” ในพระธรรมดาเนียลเป็นสัญลักษณ์ของลัทธินอกศาสนา เพราะสิ่งนี้ได้สถาปนาความเชื่อมโยงของอำนาจสองประการที่ก่อความร้างเปล่า ซึ่งกลายเป็นกรอบแห่งความเข้าใจคำพยากรณ์ของเขา กุญแจเชิงพยากรณ์ประการสำคัญสำหรับความเข้าใจคำพยากรณ์ของ Future for America ก็เช่นกัน คือการที่ “เครื่องบูชาประจำวัน” ในพระธรรมดาเนียลเป็นสัญลักษณ์ของลัทธินอกศาสนา เพราะความสำเร็จตามประวัติศาสตร์ของลัทธินอกศาสนาได้กำหนดลำดับของเหตุการณ์ในดาเนียล บทที่สิบเอ็ด ข้อสี่สิบและสี่สิบเอ็ด ซึ่งได้กลายเป็นกรอบแห่งความเข้าใจคำพยากรณ์ของ Future for America.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ดังที่เป็นอยู่เสมอเมื่อมีความสว่างใหม่ ความก้าวหน้าของความจริงซึ่งถูกเปิดผนึกในปี 1989 ณ เวลาการล่มสลายของสหภาพโซเวียต ได้ถูกต่อสู้คัดค้านโดยเสียงต่าง ๆ มากมายหลายฝ่าย การต่อต้านซึ่งถูกนำมาต่อสู้กับความจริงนั้นย่อมนำไปสู่ความเข้าใจที่ชัดเจนยิ่งขึ้นในความจริงเสมอ ในบรรดาข้อโต้แย้งทั้งหลายในระยะแรก ๆ ที่มีต่อความจริงซึ่งพบในหกข้อสุดท้ายของดาเนียลบทที่สิบเอ็ดนั้น มีกฎเชิงพยากรณ์หลายประการซึ่งมีอยู่ในพระคัมภีร์ได้รับการตระหนักว่าเป็นหลักฐานสำคัญยิ่งเพื่อสนับสนุนการเพิ่มพูนแห่งความรู้ซึ่งเกิดขึ้นเมื่อพระธรรมดาเนียลถูกเปิดผนึกในปี 1989 ขณะนี้เรากำลังพิจารณากฎข้อหนึ่งในบรรดากฎเหล่านั้น ซึ่งเราเรียกว่า “การประยุกต์ใช้คำพยากรณ์สามชั้น”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เราได้เริ่มต้นด้วยการพิจารณาการประยุกต์ใช้แบบสามชั้นสองประการ ซึ่งในระดับหนึ่งเป็นเส้นเดียวกัน แต่ในอีกระดับหนึ่งก็แตกต่างกัน การสำแดงสองประการแรกของโรม (โรมนอกศาสนากับโรมสันตะปาปา) ได้สถาปนาการสำแดงประการที่สาม คือ โรมสมัยใหม่ การสำแดงสองประการแรกของบาบิโลน (บาเบลและบาบิโลน) ได้สถาปนาการสำแดงประการที่สาม คือ บาบิโลนสมัยใหม่ โรมสมัยใหม่คือสัตว์ร้ายในวิวรณ์บทที่สิบเจ็ดซึ่งบาบิโลนสมัยใหม่นั่งอยู่บนนั้นและครอบครองเหนือมัน ทั้งสองแตกต่างกันอย่างที่คาวบอยคนหนึ่งแตกต่างจากม้าของเขา แต่ทั้งสองก็กระทำการล่วงประเวณีฝ่ายวิญญาณร่วมกัน ดังนั้นในระดับนั้นทั้งสองจึงเป็นหนึ่งเดียว ยังมีการประยุกต์ใช้คำพยากรณ์แบบสามชั้นอีกสองประการที่มีความสัมพันธ์ในลักษณะเดียวกัน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การสำแดงสองครั้งแรกของเอลียาห์ (เอลียาห์และยอห์นผู้ถวายบัพติศมา) สถาปนาเอลียาห์องค์ที่สามแห่งยุคสุดท้าย พร้อมกันนั้น ผู้สื่อสารสองท่านแรกซึ่งเตรียมทางสำหรับผู้สื่อสารแห่งพันธสัญญา (ยอห์นผู้ถวายบัพติศมาและวิลเลียม มิลเลอร์) ก็สถาปนาผู้สื่อสารผู้เตรียมทางสำหรับผู้สื่อสารแห่งพันธสัญญาในยุคสุดท้ายด้วย มีประเด็นสำคัญสามประการที่ต้องตระหนักเกี่ยวกับเส้นทางทั้งสองนี้ของการประยุกต์ใช้คำพยากรณ์แบบสามช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ประเด็นแรกคือ ผู้แทนทางประวัติศาสตร์ที่แท้จริงของแนวการประยุกต์ใช้คำพยากรณ์แบบสามชั้นทั้งสองนั้น โดยสาระสำคัญแล้วเป็นบุคคลทางประวัติศาสตร์กลุ่มเดียวกัน แต่จุดประสงค์ของพวกเขาในภาพแทนทั้งสองนั้นแตกต่างกันอย่างชัดเจน ประเด็นที่สองคือ การตระหนักว่าความแตกต่างระหว่างการประยุกต์ใช้คำพยากรณ์แบบสามชั้นที่สัมพันธ์กันอย่างใกล้ชิดทั้งสองนี้คืออะไร ความแตกต่างก็คือ เอลียาห์เป็นภาพแทนของงานภายนอกในวาระสุดท้าย และผู้สื่อสารที่เตรียมทางไว้สำหรับผู้สื่อสารแห่งพันธสัญญา เป็นภาพแทนของงานภายในในวาระสุดท้าย.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ประเด็นที่สามซึ่งควรสังเกตก็คือ พระเยซู ในฐานะอัลฟาและโอเมกา ทรงระบุว่าเอลียาห์คนที่สาม และรวมทั้งผู้สื่อสารคนที่สามผู้ตระเตรียมทางนั้น สัมพันธ์กับทั้งผู้สื่อสารเอลียาห์คนแรกและคนสุดท้าย และกับทั้งผู้สื่อสารคนแรกและคนสุดท้ายผู้ตระเตรียมทางสำหรับทูตแห่งพันธสัญญา ผู้สื่อสารเอลียาห์ของทูตสวรรค์องค์แรกและผู้สื่อสารเอลียาห์ของทูตสวรรค์องค์ที่สาม รวมกันเป็นความสำเร็จลุล่วงครั้งที่สามของเอลียาห์ และผู้สื่อสารผู้ตระเตรียมทางนั้นได้รับการสำแดงว่าเป็นผู้สื่อสารแห่งขบวนการของทั้งทูตสวรรค์องค์แรกและองค์ที่สา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ห์ผู้เผยพระวจนะได้ให้ภาพประกอบของการเผชิญหน้าระหว่างประชากรของพระเจ้ากับสหภาพสามประการของโรมสมัยใหม่ในยุคสุดท้าย ในการเผชิญหน้าบนภูเขาคารเมล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ภูเขาคารเมลตั้งอยู่ทางตอนเหนือของอิสราเอล ใกล้ชายฝั่งทะเลเมดิเตอร์เรเนียน แนวภูเขานี้ทอดตัวโดยประมาณจากทิศตะวันตกเฉียงเหนือไปยังทิศตะวันออกเฉียงใต้ และก่อรูปเป็นสันเขาเด่นที่ยาวออกไปราว 39 ไมล์ (63 กิโลเมตร) หุบเขาเมกิดโด ซึ่งเป็นที่รู้จักอีกชื่อหนึ่งว่า หุบเขายิสเรเอล ตั้งอยู่ทางทิศตะวันออกเฉียงใต้ของภูเขาคารเมล ภูเขาคารเมลกับหุบเขาเมกิดโดอยู่ค่อนข้างใกล้กันในแง่ของระยะทาง ระยะห่างระหว่างทั้งสองแห่งในแนวเส้นตรง (ระยะทางตามแนวอากาศ) อยู่ที่ประมาณ 20 ถึง 25 ไมล์ (32 ถึง 40 กิโลเมตร) ทางทิศตะวันตกของภูเขาคารเมลคือทะเลเมดิเตอร์เรเนียน และทางทิศตะวันออกของหุบเขาเมกิดโดและหุบเขายิสเรเอลคือทะเลกาลิลี ซึ่งเป็นที่รู้จักอีกชื่อหนึ่งว่า ทะเลสาบทิเบเรียส หรือทะเลสาบคินเนเรท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ในพระธรรมวิวรณ์ ยุทธการอาร์มาเก็ดดอนกำลังชี้ไปยังหุบเขาเมกิดโด และการดลใจมิได้ประสงค์ให้นักศึกษาคำพยากรณ์เชื่อว่าพระธรรมวิวรณ์กำลังกำหนดสารของตนในความหมายตามตัวอักษร ดังนั้น เมื่อกล่าวถึงอาร์มาเก็ดดอน (เมกิดโด) ว่าเป็นอาร์มาเก็ดดอน จึงใช้คำว่า “har” ซึ่งหมายถึงภูเขา เพื่อให้ชัดเจนว่ายุทธการนั้นเป็นภาพแทนฝ่ายวิญญาณของสงครามครั้งสุดท้ายซึ่งพญานาค สัตว์ร้าย และผู้พยากรณ์เท็จ นำโลกไปสู่สงครามนั้น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ด้วยการระบุว่าเมกิดโดคืออารมาเกดดอน ยอห์นได้ทำให้แน่ชัดว่าไม่ควรเข้าใจสถานที่นั้นว่าเป็นตำแหน่งทางภูมิศาสตร์ตามตัวอักษร เพราะเมกิดโดเป็นหุบเขาและไม่มีภูเขาอยู่เลย ในบริเวณใกล้กันมีภูเขาคารเมล ซึ่งเป็นที่ที่เอลียาห์ได้เผชิญหน้ากับอาหับและบรรดาผู้เผยพระวจนะของเยเซเบล ดังนั้น ทั้งเมกิดโดและภูเขาคารเมลจึงล้วนเป็นภาพประกอบของสงครามครั้งสุดท้ายแห่งอารมาเกดดอน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หากท่านจะวาดรูปสามเหลี่ยมโดยมีกรุงเยรูซาเล็ม ภูเขาคารเมล และหุบเขาเมกิดโดเป็นจุดทั้งสามนั้น กรุงเยรูซาเล็มจะตั้งอยู่ที่มุมตะวันออกเฉียงใต้ของรูปสามเหลี่ยมนั้น โดยมีภูเขาคารเมลอยู่ทางตะวันตกเฉียงเหนือ และหุบเขาเมกิดโดอยู่ทางตะวันออกเฉียงเหนือ พื้นที่ซึ่งเป็นสัญลักษณ์แทนสงครามอารมาเกดโดนมีทะเลสองแห่งเป็นพรมแดน และกษัตริย์ฝ่ายเหนือ (หญิงแพศยาแห่งบาบิโลนสมัยใหม่) ก็ถึงวาระอวสานของตนระหว่างทะเลทั้งสองกับภูเขาบริสุทธิ์อันรุ่งโรจน์ และในเวลานั้นเอง ช่วงเวลาแห่งการทดสอบของมนุษย์ก็สิ้นสุดลง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แต่ข่าวสารจากทิศตะวันออกและจากทิศเหนือจะทำให้เขาหวาดหวั่น เพราะฉะนั้นเขาจะออกไปด้วยความเกรี้ยวกราดอย่างยิ่งเพื่อทำลาย และเพื่อกำจัดคนเป็นอันมากเสียสิ้น และเขาจะตั้งกระโจมแห่งราชวังของตนไว้ระหว่างทะเลทั้งหลาย ณ ภูเขาบริสุทธิ์อันรุ่งโรจน์นั้น แต่เขาจะถึงวาระอวสานของตน และจะไม่มีผู้ใดช่วยเขาได้ และในคราวนั้นมีคาเอลจะลุกขึ้น คือเจ้านายใหญ่ผู้ยืนหยัดเพื่อชนชาติของท่าน และจะมีเวลายากลำบากอย่างที่ไม่เคยมีมาตั้งแต่มีประชาชาติจนถึงเวลานั้น และในคราวนั้นชนชาติของท่านจะได้รับการช่วยให้รอด คือทุกคนที่พบว่ามีชื่อเขียนไว้ในหนังสือ ดาเนียล 11:44–12:1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ยุกต์ใช้เอลียาห์ทั้งสามประการเป็นภาพแทนการเผชิญหน้าภายนอกของประชากรของพระเจ้ากับกษัตริย์ฝ่ายเหนือ ผู้ซึ่งเป็นศีรษะแห่งสหภาพสามประการของพญานาค สัตว์ร้าย และผู้พยากรณ์เท็จ ซึ่งนำโลกไปสู่อาร์มาเก็ดดอน ศัตรูทั้งสามของเอลียาห์ซึ่งเป็นแบบของสหภาพสามประการนั้นคือ อาหับ ผู้ซึ่งเป็นกษัตริย์ของสิบเผ่าฝ่ายเหนือ อันเป็นตัวแทนของกษัตริย์สิบองค์ในวิวรณ์บทที่สิบเจ็ด ผู้ซึ่งล่วงประเวณีกับหญิงแพศยาแห่งบาบิโลน และผู้ซึ่งตกลงมอบอาณาจักรของตนแก่หญิงแพศยานั้นเป็นเวลา “หนึ่งชั่วโมง” ซึ่งคือ “ชั่วโมง” แห่งวิกฤตกฎหมายวันอาทิตย์ หญิงแพศยาแห่งบาบิโลนมีเยเซเบลเป็นภาพแทน และผู้พยากรณ์แห่งพระบาอัลกับปุโรหิตแห่งป่าศักดิ์สิทธิ์ของเยเซเบลเป็นภาพแทนของผู้พยากรณ์เท็จ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วิกฤตกฎหมายวันอาทิตย์เริ่มต้นด้วยกฎหมายวันอาทิตย์ในสหรัฐอเมริกาซึ่งกำลังจะมาถึงในไม่ช้า และสิ้นสุดลงเมื่อมีคาเอลทรงลุกขึ้น เมื่อกฎหมายวันอาทิตย์นั้นมาถึง สุรเสียงที่สองแห่งพระธรรมวิวรณ์ บทที่สิบแปด จะทรงเรียกฝูงแกะอื่นของพระเจ้าให้ออกมาจากบาบิโลน ช่วงเวลาตั้งแต่การทรงเรียกให้ออกมาจากบาบิโลนจนถึงการสิ้นสุดแห่งเวลาทดลองใจ คือช่วงเวลาแห่งการพิพากษาหญิงแพศยาแห่งบาบิโลน อีกทั้งยังเป็นช่วงเวลาที่พระวิญญาณบริสุทธิ์ทรงถูกหลั่งออกมาอย่างไร้ขีดจำกัดด้วย นั่นคือ “ชั่วโมง” ที่กษัตริย์ทั้งสิบตกลงจะร่วมปกครองกับหญิงแพศยาแห่งเมืองไทระ ผู้ซึ่งมิได้ถูกลืมอีกต่อไป นั่นคือ “ชั่วโมง” แห่ง “แผ่นดินไหว” ครั้งใหญ่ในพระธรรมวิวรณ์บทที่สิบเอ็ด เมื่อคนหนึ่งแสนสี่หมื่นสี่พันคนถูกยกขึ้นเป็นธงสัญญาณ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และบรรดากษัตริย์แห่งแผ่นดินโลก ผู้ได้กระทำการล่วงประเวณีกับนางและดำเนินชีวิตอย่างฟุ่มเฟือยกับนางนั้น จะพากันคร่ำครวญถึงนางและร่ำไห้อาลัยเพื่อนาง เมื่อเขาทั้งหลายเห็นควันแห่งการเผาไหม้ของนาง เขาทั้งหลายจะยืนอยู่แต่ไกลด้วยความหวาดกลัวต่อการทรมานของนาง พลางกล่าวว่า วิบัติแล้ว วิบัติแล้ว นครบาบิโลนผู้ยิ่งใหญ่นั้น เมืองที่ทรงอำนาจนั้นเอ๋ย! เพราะว่าในชั่วเวลาเพียงชั่วโมงเดียว การพิพากษาโทษของเจ้าได้มาถึงแล้ว วิวรณ์ 18:9,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เช่นเดียวกับที่ยอห์นได้ระบุว่าเมกิดโดเป็นภูเขา (“har”) แห่งเมกิดโด เพื่อชี้ให้เห็นความจริงฝ่ายจิตวิญญาณ มิใช่ความจริงตามตัวอักษร การพิพากษาโสเภณีแห่งบาบิโลนและเมืองไทระก็ถูกระบุว่าเกิดขึ้นในระหว่าง “ชั่วโมง” และอีกทั้งใน “วัน” ด้วย.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ภัยพิบัติทั้งหลายของนางจะมาถึงในวันเดียว คือความตาย การคร่ำครวญ และการกันดารอาหาร; และนางจะถูกเผาผลาญสิ้นด้วยไฟ: เพราะองค์พระผู้เป็นเจ้า พระเจ้าผู้ทรงพิพากษานางนั้นทรงฤทธานุภาพยิ่ง วิวรณ์ 18:8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หลังวันที่ 22 ตุลาคม ค.ศ. 1844 แล้ว เวลาเชิงพยากรณ์ย่อมไม่อาจนำมาประยุกต์ใช้ในเชิงพยากรณ์ได้อีกต่อไป และฉะนั้นการพิพากษาอำนาจของสันตะปาปาจึงถูกพรรณนาว่าเกิดขึ้นภายใน “ชั่วโมง” หนึ่ง และอีกทั้งภายใน “วัน” หนึ่งด้วย “ชั่วโมง” แห่งการพิพากษาของนางคือช่วงเวลาเชิงพยากรณ์ตั้งแต่กฎหมายวันอาทิตย์ในสหรัฐอเมริกาจนกระทั่งเวลาการทดลองของมนุษย์สิ้นสุดลง การกำหนดช่วงเวลานี้ให้ชัดเจนมีความสำคัญยิ่งเมื่อพิจารณาเอลียาห์แห่งวาระสุดท้าย เพราะการต่อสู้ของเอลียาห์บนภูเขาคารเมลเกิดขึ้นภายหลังการทดสอบภายในของประชากรของพระเจ้าในวาระสุดท้าย และช่วงเวลาแห่งการทดสอบทั้งของคริสตจักรและของโลกต่างก็มีจุดเริ่มต้นและจุดสิ้นสุดเชิงพยากรณ์เดียว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เสียงทั้งสองในวิวรณ์บทที่สิบแปด เป็นตัวแทนของการทรงเรียกสองประการที่แตกต่างกันไปยังคริสตจักรสองแห่ง คริสตจักรแรกคือหนึ่งแสนสี่หมื่นสี่พันคนในวิวรณ์บทที่เจ็ด และคริสตจักรที่สองซึ่งถูกทรงเรียกคือชนเป็นอันมากที่ไม่มีใครนับได้ในวิวรณ์บทที่เจ็ด การทรงเรียกไปยังหนึ่งแสนสี่หมื่นสี่พันคนนั้นเกิดขึ้นในขณะที่พระวิญญาณบริสุทธิ์กำลังถูกเทพระพรลงมาอย่างจำกัดส่วน และการทรงเรียกไปยังชนเป็นอันมากที่ไม่มีใครนับได้นั้นเกิดขึ้นเมื่อพระวิญญาณบริสุทธิ์กำลังถูกเทพระพรลงมาอย่างไม่จำกัดส่ว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“ผู้เผยพระวจนะกล่าวว่า ‘ข้าพเจ้าเห็นทูตสวรรค์อีกองค์หนึ่งลงมาจากสวรรค์ มีอำนาจยิ่งใหญ่ และแผ่นดินโลกก็สว่างไสวด้วยรัศมีของท่าน และท่านร้องประกาศด้วยเสียงอันเข้มแข็งว่า บาบิโลนมหานครนั้นล่มจมแล้ว ล่มจมแล้ว และได้กลายเป็นที่สถิตของพวกผีปีศาจ’ (วิวรณ์ 18:1, 2) นี่คือข่าวสารเดียวกันกับที่ทูตสวรรค์องค์ที่สองได้ประกาศไว้ บาบิโลนล่มจมแล้ว ‘เพราะว่านางได้กระทำให้ชนทุกชาติดื่มเหล้าองุ่นแห่งความพิโรธจากการล่วงประเวณีของนาง’ (วิวรณ์ 14:8) เหล้าองุ่นนั้นคืออะไร?—คือหลักคำสอนเทียมเท็จของนาง นางได้มอบวันสะบาโตเทียมเท็จให้แก่โลกแทนวันสะบาโตตามพระบัญญัติข้อที่สี่ และได้กล่าวซ้ำคำมุสาที่ซาตานกล่าวแก่อีฟเป็นครั้งแรกในสวนเอเดน—คือเรื่องความเป็นอมตะโดยธรรมชาติของจิตวิญญาณ นางได้เผยแพร่ความผิดพลาดที่เป็นเครือญาติกันอีกมากมายไปอย่างกว้างขวาง “สั่งสอนบัญญัติของมนุษย์เป็นหลักธรรมคำสอน” (มัทธิว 15:9)”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“เมื่อพระเยซูทรงเริ่มต้นพันธกิจสาธารณะของพระองค์ พระองค์ได้ทรงชำระพระวิหารจากการลบหลู่สิ่งศักดิ์สิทธิ์อันเป็นการหมิ่นประมาทนั้น และท่ามกลางกิจการสุดท้ายแห่งพันธกิจของพระองค์ คือการชำระพระวิหารครั้งที่สอง ฉันใดก็ฉันนั้น ในงานสุดท้ายเพื่อการเตือนชาวโลก ก็มีการร้องเรียกสองประการที่แตกต่างกันไปยังคริสตจักรทั้งหลาย ข่าวของทูตสวรรค์องค์ที่สองคือ ‘บาบิโลนมหานครนั้นล้มแล้ว ล้มแล้ว เพราะว่านางได้กระทำให้ประชาชาติทั้งปวงดื่มเหล้าองุ่นแห่งพระพิโรธอันเกิดจากการล่วงประเวณีของนาง’ (วิวรณ์ 14:8) และในเสียงร้องอันกึกก้องของข่าวทูตสวรรค์องค์ที่สาม มีพระสุรเสียงหนึ่งดังมาจากสวรรค์ว่า ‘ชนชาติของเราเอ๋ย จงออกมาจากนครนั้นเสีย เพื่อว่าเจ้าทั้งหลายจะไม่มีส่วนในบาปของนาง และเพื่อว่าเจ้าทั้งหลายจะไม่ต้องรับภัยพิบัติของนาง เพราะว่าบาปของนางกองขึ้นถึงสวรรค์แล้ว และพระเจ้าได้ทรงระลึกถึงความชั่วช้าของนาง’ (วิวรณ์ 18:4, 5)” Selected Messages, book 2, 118.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ทูตสวรรค์ผู้ทรงฤทธิ์ได้ลงมาเพื่อให้สำเร็จตามวิวรณ์บทที่สิบแปด เมื่ออาคารใหญ่โตทั้งหลายแห่งนครนิวยอร์กถูกทำลายลงในวันที่ 11 กันยายน ค.ศ. 2001 พร้อมกับการมาถึงของ “ลมบูรพา” แห่งอิสลาม แล้วท่านได้ร้อง “ด้วยเสียงอันดังและทรงพลังว่า ‘บาบิโลนมหานครนั้นล่มสลายแล้ว ล่มสลายแล้ว และได้กลายเป็นที่อาศัยของพวกผีปีศาจ’” และต่อมาในข้อที่สี่ ก็มีอีกเสียงหนึ่ง “ได้ยินมาจากสวรรค์กล่าวว่า ‘ชนชาติของเราเอ๋ย จงออกมาจากนครนั้น’” เสียงทั้งสองนั้นคือ “คำเรียกสองประการที่แยกจากกัน ซึ่งมีถึงคริสตจักรทั้งหลาย” คริสตจักรสองกลุ่มอันจำเพาะของพระเจ้าในวาระสุดท้ายนั้น ถูกระบุว่าเป็นหนึ่งแสนสี่หมื่นสี่พัน และคนเป็นอันมากซึ่งไม่มีผู้ใดอาจนับได้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ช่วงเวลาแห่งการทดสอบสำหรับหนึ่งแสนสี่หมื่นสี่พันเริ่มต้นด้วยอิสลามแห่งวิบัติประการที่สาม ซึ่งอิสยาห์ระบุว่าเป็น “วันแห่งลมตะวันออก” ช่วงเวลาแห่งการทดสอบนั้นสิ้นสุดลงด้วยกฎหมายวันอาทิตย์ในสหรัฐอเมริกาซึ่งกำลังจะมาถึงในไม่ช้า และการบังคับใช้เครื่องหมายของสัตว์ร้าย สัตว์ร้ายนั้นคือกษัตริย์ฝ่ายเหนือเทียมเท็จ เป็นศีรษะแห่งบาบิโลนสมัยใหม่ บาบิโลนคือสิงโตในดาเนียลบทที่เจ็ด และผู้เผยพระวจนะที่ไม่เชื่อฟังจากยูดาห์ ผู้ซึ่งเป็นตัวแทนของแอ๊ดเวนตีสแห่งเลาดีเซีย ผู้ซึ่งตายในช่วงเวลาที่เริ่มต้นด้วย “ลา” แห่งอิสลาม (11 กันยายน 2001) และสิ้นสุดด้วย “สิงโต” (บาบิโลนสมัยใหม่)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ในช่วงเวลาอันถูกพรรณนาว่าเป็น “อุโมงค์ฝังศพ” ของผู้เผยพระวจนะที่ไม่เชื่อฟังแห่งลาวดิเซียนอัดเวนติสม์นั้น ฝนชุกปลายฤดูถูกตวงออกตามส่วน ขณะที่มีการร้องเรียกอย่างจำเพาะเจาะจงถึงคริสตจักรของหนึ่งแสนสี่หมื่นสี่พันคน เมื่อช่วงเวลานั้นสิ้นสุดลง ณ “ชั่วโมง” แห่ง “แผ่นดินไหวใหญ่” อันเป็นสัญลักษณ์แทนกฎหมายวันอาทิตย์ในสหรัฐอเมริกา; ช่วงเวลาของสุรเสียงที่สองแห่งวิวรณ์บทที่สิบแปดก็มาถึง พร้อมกับการบังคับใช้เครื่องหมายของสัตว์ร้าย ซึ่งเป็นเครื่องหมายของกษัตริย์ฝ่ายเหนือ ในเวลาเดียวกันนั้น อิสลามแห่งวิบัติประการที่สามถูกใช้เพื่อนำการพิพากษาที่ทวีขึ้นอย่างต่อเนื่องมาสู่โลกที่เสื่อมทรามเป็นกบฏ ข่าวสารที่ประกาศโดย “ธง” ของหนึ่งแสนสี่หมื่นสี่พันคนในระหว่างการร้องเรียกที่จำเพาะเจาะจงครั้งที่สองนั้นต่อคริสตจักรของ “มหาชนเป็นอันมาก” ชี้ให้เห็น “เครื่องหมาย” ของ “กษัตริย์ฝ่ายเหนือ” และบทบาทของอิสลามแห่งวิบัติประการที่สาม ซึ่งถูกพรรณนาเป็น “บุตรทั้งหลายแห่งทิศตะวันออก”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ข่าวสารที่ทำให้อำนาจของสันตะปาปาเดือดดาลในข้อที่สี่สิบสี่ของดาเนียลบทที่สิบเอ็ด และเป็นข่าวสารที่เริ่มต้นการนองเลือดครั้งสุดท้ายของสันตะปาปา ถูกพรรณนาไว้ว่าเป็น “ข่าวจากทิศตะวันออก” (อิสลาม) และ “ทิศเหนือ” (เครื่องหมายของสัตว์ร้าย) ในช่วงเวลานั้น เช่นเดียวกับในช่วงเวลาก่อนหน้า อิสลามแห่ง “ลมตะวันออก” นำการพิพากษามาสู่สหรัฐอเมริกาเพื่อเริ่มต้นช่วงเวลานั้น และช่วงเวลาดังกล่าวสิ้นสุดลงเมื่อกษัตริย์แห่งทิศเหนือมาถึงจุดจบของตน “ระหว่างทะเลทั้งหลายกับภูเขาบริสุทธิ์อันรุ่งโรจน์” ในหุบเขาเมกิดโดและภูเขาที่คารเมล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ช่วงเวลาแห่งการพิพากษาสำหรับบาบิโลนสมัยใหม่ ซึ่งเป็นภาพแทนเตียงมรณะของนาง (อุโมงค์ศพ) เริ่มต้นด้วยสัญลักษณ์ของทิศตะวันออกและสิ้นสุดด้วยสัญลักษณ์ของทิศเหนือ เช่นเดียวกับที่เตียงมรณะของผู้พยากรณ์ชาวเลาดีเซียผู้ไม่เชื่อฟังสิ้นสุดลงในการทรงเรียกอย่างชัดเจนครั้งแรกถึงคริสตจักรทั้งหลาย อุโมงค์ศพ (เตียงมรณะ) ที่ทั้งผู้พยากรณ์มุสาแห่งเบธเอลและผู้พยากรณ์แห่งยูดาห์ผู้ไม่เชื่อฟังถูกฝังไว้นั้น ถูกแสดงไว้ระหว่าง “ลา” กับ “สิงโต”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เอลียาห์เป็นตัวแทนของประชากรของพระเจ้าในยุคสุดท้าย ผู้ซึ่งต้องเผชิญหน้ากับศัตรูสามประการ อันมีอาหับ เยเซเบล และผู้เผยพระวจนะของเยเซเบลเป็นตัวแทน เยเซเบลเป็นสัญลักษณ์ของอำนาจสันตะปาปาในคริสตจักรที่สี่ คือ ธยาทิรา และผู้เผยพระวจนะของนางที่คารเมลนั้น มีผู้เผยพระวจนะแห่งพระบาอัลและปุโรหิตแห่งป่าเป็นตัวแทน พระบาอัลเป็นตัวแทนของเทพบุรุษ และปุโรหิตแห่งป่าเป็นตัวแทนของอัชทาโรท ซึ่งเป็นเทพสตรี ดังนั้น ผู้เผยพระวจนะเท็จของเยเซเบลจึงประกอบด้วยทั้งชายและหญิง เป็นตัวแทนของการผสมผสานระหว่างศาสนจักรกับรัฐ ซึ่งมีภาพแทนโดยรูปสัตว์ร้ายในพระธรรมวิวรณ์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สหรัฐอเมริกาเป็นผู้ที่ตั้งรูปเคารพของสัตว์ร้ายขึ้นก่อนในสหรัฐอเมริกา และต่อจากนั้นในโลก และสหรัฐอเมริกานั่นเองคือผู้พยากรณ์เท็จแห่งสหภาพสามประการ อาหับ กษัตริย์แห่งสิบเผ่า เป็นตัวแทนของกษัตริย์สิบองค์ในวิวรณ์บทที่สิบเจ็ด กล่าวคือพญานาค และเยเซเบลคือสัตว์ร้าย เอลียาห์ได้เผชิญหน้าอยู่กับสหภาพสามประการของบาบิโลนสมัยใหม่ ณ ภูเขาคารเมล ที่ซึ่งหญิงแพศยาแห่งบาบิโลนถึงวาระอวสานโดยไม่มีผู้ใดช่วยเหลือ การประยุกต์ใช้เอลียาห์สามชั้นเป็นตัวแทนของการเผชิญหน้าภายนอกซึ่งถูกนำมาต่อสู้กับประชากรของพระเจ้าในวาระสุดท้าย และเอลียาห์เป็นตัวแทนของผู้พยากรณ์ที่เผชิญหน้าโดยตรงกับอำนาจทั้งสามนั้น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องค์ประกอบสำคัญประการหนึ่งในเรื่องราวของเอลียาห์คือ “ฝน” ซึ่งเป็นสัญลักษณ์แทนฝนชุกปลายในประวัติศาสตร์แห่งการเผชิญหน้า ก่อนนำไปสู่การเผชิญหน้าที่ภูเขาคาร์เมล เอลียาห์ได้ประกาศไว้อย่างชัดเจนว่าจะไม่มีฝนตก นอกจากตามคำของท่าน ช่วงเวลาที่นำไปสู่ “ชั่วโมง” แห่งการพิพากษาของเยเซเบล คือช่วงเวลาที่ถูกแทนด้วย “เสียง” อันเด่นชัดครั้งแรกที่ประทานแก่คริสตจักรทั้งหลาย “เสียง” นั้นมาถึงเมื่อวันที่ 11 กันยายน ค.ศ. 2001 และในช่วงเวลานั้น “ฝน” ได้ถูกเพียง “ตวงวัด” เท่านั้น และในช่วงเวลานั้น มีข่าวสารเรื่องฝนชุกปลายสองกระแสที่แข่งขันกันซึ่งเกี่ยวข้องอยู่กับการโต้แย้งของฮาบากุก กระแสหนึ่งคือข่าวสารปลอมของการร่ำไห้คร่ำครวญเพื่อตัมมูส ซึ่งเป็นตัวแทนของ “ข่าวสารแห่งสันติภาพและความปลอดภัย” และอีกกระแสหนึ่งคือข่าวสารที่แท้จริงของวิบัติประการที่สามของอิสลาม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ข่าวสารเรื่อง “ฝนชุกปลายฤดู” ที่แท้จริงมีพื้นฐานอยู่บนบทบาทของอิสลามแห่งวิบัติประการที่สาม ข่าวสารนั้นมีจุดกำเนิดจากแหล่งเดียว (ซึ่งคือ Future for America) และข่าวสารทั้งสองได้ต่อสู้แย่งชิงความเป็นใหญ่กันอยู่ จนกระทั่งประวัติศาสตร์ยืนยันความถูกต้องของข่าวสารที่แท้จริง และยังยืนยันด้วยถึงความเขลาของข่าวสารเรื่อง “สันติภาพและความปลอดภัย” ในห้วงเวลาเช่นนี้.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“คำพยากรณ์ทั้งหลายของดาเนียลและของยอห์นเป็นสิ่งที่จะต้องเข้าใจได้ คำพยากรณ์เหล่านั้นอธิบายซึ่งกันและกัน คำพยากรณ์เหล่านั้นมอบความจริงแก่โลก ซึ่งทุกคนควรเข้าใจ คำพยากรณ์เหล่านี้จะต้องเป็นพยานในโลก โดยการสำเร็จขึ้นของคำพยากรณ์เหล่านั้นในยุคสุดท้ายนี้ คำพยากรณ์เหล่านั้นจะอธิบายตนเอง” Kress Collection,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การสำเร็จเป็นจริงครั้งแรกของเอลียาห์ในการประยุกต์ใช้เอลียาห์สามชั้น ได้รับการยืนยันโดยเอลียาห์องค์ที่สอง ซึ่งพระเยซูทรงระบุว่าเป็นยอห์นผู้ให้บัพติศมา พยานทั้งสองนั้นร่วมกันสถาปนาเอลียาห์องค์ที่สาม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และเมื่อคนเหล่านั้นจากไปแล้ว พระเยซูทรงเริ่มตรัสแก่ฝูงชนทั้งหลายเกี่ยวกับยอห์นว่า ท่านทั้งหลายได้ออกไปในถิ่นทุรกันดารเพื่อดูอะไร? จะดูต้นอ้อที่ลู่ไหวไปตามลมหรือ? แล้วท่านทั้งหลายออกไปเพื่อดูอะไร? จะดูคนที่นุ่งห่มผ้าเนื้อนิ่มหรือ? ดูเถิด คนที่นุ่งห่มผ้าเนื้อนิ่มย่อมอยู่ในราชวังของกษัตริย์ แต่ท่านทั้งหลายออกไปเพื่อดูอะไร? จะดูผู้เผยพระวจนะหรือ? ใช่ เราบอกท่านทั้งหลายว่า ยิ่งกว่าผู้เผยพระวจนะเสียอีก เพราะผู้นี้แหละเป็นผู้ที่มีคำเขียนไว้ถึงว่า ดูเถิด เราใช้ทูตของเรานำหน้าท่านไป ผู้ซึ่งจะจัดเตรียมทางของท่านไว้ต่อหน้าท่าน เราบอกความจริงแก่ท่านทั้งหลายว่า ในบรรดาคนทั้งปวงที่บังเกิดจากหญิง ไม่เคยมีผู้ใดยิ่งใหญ่กว่ายอห์นผู้ให้รับบัพติศมา ถึงกระนั้น ผู้ที่เล็กน้อยที่สุดในอาณาจักรแห่งสวรรค์ก็ยังยิ่งใหญ่กว่าเขา และตั้งแต่สมัยของยอห์นผู้ให้รับบัพติศมาจนถึงบัดนี้ อาณาจักรแห่งสวรรค์ก็ถูกประทุษร้าย และคนที่ใช้กำลังก็ฉวยเอาอาณาจักรนั้นไว้ด้วยกำลัง เพราะบรรดาผู้เผยพระวจนะและธรรมบัญญัติได้พยากรณ์มาจนถึงยอห์น และถ้าท่านทั้งหลายยอมรับได้ ผู้นี้แหละคือเอลียาห์ผู้ที่จะมา ผู้ใดมีหูสำหรับฟัง ก็จงฟังเถิด มัทธิว 11:7–15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“ในทุกวันนี้ ด้วยจิตวิญญาณและฤทธานุภาพแห่งเอลียาห์และยอห์นผู้ให้บัพติศมา ผู้สื่อสารซึ่งพระเจ้าทรงแต่งตั้งกำลังเรียกความสนใจของโลกที่กำลังมุ่งสู่การพิพากษาให้หันมาสู่เหตุการณ์อันเคร่งขรึมซึ่งจะเกิดขึ้นในไม่ช้า อันเกี่ยวเนื่องกับชั่วโมงสุดท้ายแห่งพระคุณและการปรากฏของพระเยซูคริสต์ในฐานะจอมกษัตริย์เหนือกษัตริย์ทั้งหลายและองค์พระผู้เป็นเจ้าเหนือเจ้านายทั้งหลาย ในไม่ช้ามนุษย์ทุกคนจะต้องถูกพิพากษาตามการกระทำทั้งหลายที่ได้กระทำไว้ในกาย เวลาของการพิพากษาของพระเจ้าได้มาถึงแล้ว และเหนือสมาชิกทั้งหลายแห่งคริสตจักรของพระองค์บนแผ่นดินโลกนี้ วางอยู่ซึ่งความรับผิดชอบอันเคร่งขรึมในการประกาศคำเตือนแก่บรรดาผู้ที่กำลังยืนอยู่ประหนึ่ง ณ ริมขอบแห่งความพินาศนิรันดร์ เพื่อมนุษย์ทุกคนทั่วทั้งพิภพผู้ซึ่งยอมสดับฟัง จะต้องได้รับการทำให้เข้าใจอย่างแจ่มแจ้งถึงหลักการต่าง ๆ ที่เป็นประเด็นอยู่ในมหาสงครามที่กำลังดำเนินอยู่ หลักการซึ่งชะตากรรมของมนุษยชาติทั้งสิ้นแขวนอยู่กับสิ่งเหล่านั้น”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“ในชั่วโมงสุดท้ายแห่งเวลาทดลองของบรรดาบุตรมนุษย์เหล่านี้ เมื่อชะตากรรมของทุกดวงวิญญาณใกล้จะถูกตัดสินอย่างถาวรชั่วนิรันดร์ องค์พระผู้เป็นเจ้าแห่งสวรรค์และแผ่นดินโลกทรงคาดหมายให้คริสตจักรของพระองค์ลุกขึ้นสู่การปฏิบัติอย่างที่ไม่เคยเป็นมาก่อน บรรดาผู้ซึ่งได้รับการทำให้เป็นไทในพระคริสต์โดยผ่านความรู้แห่งความจริงอันล้ำค่านั้น องค์พระเยซูเจ้าทรงถือว่าเป็นผู้ที่พระองค์ทรงเลือกสรร เป็นผู้ที่ได้รับพระกรุณาเหนือชนชาติทั้งปวงบนพื้นพิภพ และพระองค์ทรงไว้วางพระทัยให้พวกเขาประกาศพระสิริแห่งพระองค์ผู้ได้ทรงเรียกเขาให้ออกจากความมืดเข้าสู่ความสว่างอันอัศจรรย์ พระพรทั้งหลายซึ่งได้ทรงประทานอย่างอุดมบริบูรณ์นั้น จะต้องถ่ายทอดไปยังผู้อื่น ข่าวประเสริฐแห่งความรอดจะต้องไปถึงทุกประชาชาติ ทุกตระกูล ทุกภาษา และทุกชนชาติ”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“ในนิมิตของผู้เผยพระวจนะในสมัยโบราณนั้น องค์พระผู้เป็นเจ้าแห่งพระสิริทรงถูกสำแดงว่า ประทานความสว่างพิเศษแก่คริสตจักรของพระองค์ในวันเวลาแห่งความมืดมนและความไม่เชื่อ ซึ่งเกิดขึ้นก่อนการเสด็จมาครั้งที่สองของพระองค์ ในฐานะดวงอาทิตย์แห่งความชอบธรรม พระองค์จะทรงขึ้นเหนือคริสตจักรของพระองค์ ‘พร้อมด้วยการรักษาโรคภัยอยู่ที่ปีกของมัน’ มาลาคี 4:2 และจากศิษย์แท้ทุกคนจะต้องแผ่อิทธิพลออกไป ซึ่งนำมาซึ่งชีวิต ความกล้าหาญ การเกื้อกูล และการเยียวยารักษาอันแท้จริง”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“การเสด็จมาของพระคริสต์จะเกิดขึ้นในช่วงเวลาที่มืดมนที่สุดแห่งประวัติศาสตร์ของโลกนี้ สมัยของโนอาห์และของโลทเป็นภาพของสภาพโลกในช่วงก่อนการเสด็จมาของบุตรมนุษย์ไม่นาน พระคัมภีร์ซึ่งชี้ล่วงหน้าไปถึงเวลานี้ ประกาศว่าซาตานจะกระทำการด้วยฤทธิ์เดชทั้งสิ้นและ ‘ด้วยอุบายแห่งความอธรรมทุกอย่างที่ล่อลวง’ 2 เธสะโลนิกา 2:9, 10 การทำงานของมันปรากฏให้เห็นอย่างชัดเจนจากความมืดที่เพิ่มพูนขึ้นอย่างรวดเร็ว ความผิดพลาดนานาประการ ลัทธินอกรีต และความลุ่มหลงทั้งหลายในยุคสุดท้ายนี้ มิใช่เพียงซาตานกำลังนำโลกไปเป็นเชลยเท่านั้น แต่การล่อลวงของมันกำลังแทรกซึมเข้าไปในคริสตจักรทั้งหลายที่อ้างตนว่าเป็นขององค์พระผู้เป็นเจ้าของเรา คือพระเยซูคริสต์ การละทิ้งความเชื่อครั้งใหญ่จะพัฒนาไปเป็นความมืดทึบลึกราวกับเที่ยงคืน สำหรับประชากรของพระเจ้า มันจะเป็นคืนแห่งการทดลอง คืนแห่งการร่ำไห้ คืนแห่งการข่มเหงเพราะเห็นแก่ความจริง แต่จากคืนแห่งความมืดนั้น แสงสว่างของพระเจ้าจะส่องประกายออกมา” Prophets and Kings, 716, 717.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ตอนที่เก้าสิบหก</dc:title>
  <dc:subject>การประยุกต์ใช้คำพยากรณ์สามประการ: การไขกรอบคำพยากรณ์สำหรับยุคสุดท้าย</dc:subject>
  <dc:creator>Jeff Pippenger</dc:creator>
  <cp:keywords/>
  <dc:description>Generated by ArticleDigger from daniel\96_daniel.json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