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ตอนที่เก้าสิบเจ็ด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การประยุกต์ใช้เอลียาห์สามชั้น: การเปิดเผยพลวัตเชิงพยากรณ์แห่งการเผชิญหน้าของบาบิโลนยุคปัจจุบัน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การประยุกต์ใช้เอลียาห์สามประการเป็นภาพแทนองค์ประกอบภายนอกของเอลียาห์แห่งวาระสุดท้าย เอลียาห์เป็นตัวแทนของบุคคลคนหนึ่ง แต่ก็เป็นตัวแทนของขบวนการของผู้คนด้วย ขบวนการของผู้คนที่เข้าร่วมกับผู้สื่อสารคือเอลียาห์นั้น ถูกนำให้ออกจากสภาพและประสบการณ์ซึ่งเป็นภาพแทนโดยเลาดีเซีย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แล้วเอลียาห์ก็เข้ามาหาประชาชนทั้งปวง และกล่าวว่า “ท่านทั้งหลายจะลังเลอยู่ระหว่างสองฝ่ายนี้อีกนานเท่าใด? ถ้าพระยาห์เวห์ทรงเป็นพระเจ้า ก็จงติดตามพระองค์; แต่ถ้าพระบาอัลเป็นพระเจ้า ก็จงติดตามผู้นั้น” และประชาชนก็มิได้ตอบท่านสักคำเดียว แล้วเอลียาห์จึงกล่าวแก่ประชาชนว่า “ข้าพเจ้า คือข้าพเจ้าแต่ผู้เดียวเท่านั้น ที่ยังคงเหลืออยู่เป็นผู้เผยพระวจนะของพระยาห์เวห์; แต่บรรดาผู้เผยพระวจนะของพระบาอัลมีอยู่สี่ร้อยห้าสิบคน” 1 พงศ์กษัตริย์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ไม่ว่าจะอยู่ในการเคลื่อนไหวของทูตสวรรค์องค์ที่หนึ่งหรือองค์ที่สาม ผู้ที่เข้าร่วมกับผู้สื่อสารแห่งช่วงเวลานั้น ล้วนถูกนำออกจากประวัติศาสตร์ที่แทนโดยคริสตจักรแห่งซาร์ดิสหรือคริสตจักรแห่งเลาดีเซีย คริสตจักรทั้งสองนี้ต่างถูกแสดงไว้โดยคำถามของเอลียาห์ เกี่ยวกับว่าประชาชนจะลังเลอยู่ระหว่างสองความคิดเห็นนั้นนานเท่าใด ความคิดเห็นทั้งสองที่พวกเขาลังเลอยู่นั้นถูกแทนโดย “การโต้แย้ง” ของฮาบากุก “การโต้แย้ง” ในฮาบากุกบทที่สอง คือการโต้แย้งระหว่างระเบียบวิธีที่ถูกต้องหรือไม่ถูกต้อง ประชาชนที่ดำรงอยู่เมื่อเวลาของการโต้แย้งมาถึง ไม่ว่าจะในประวัติศาสตร์ของขบวนการมิลเลอไรต์ หรือผู้ที่อยู่ในประวัติศาสตร์แห่งวันสุดท้าย ต่างก็ไม่แน่ใจว่าจะลงจากรั้วหรือไม่ และหากจะลง พวกเขาก็ไม่แน่ใจว่าควรลงไปยังด้านใดของรั้ว ด้วยเหตุนี้พวกเขาจึงมิได้ตอบสักคำเดียว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กำหนดบททดสอบหนึ่งไว้ในประวัติศาสตร์ของทูตสวรรค์องค์ที่หนึ่งและในประวัติศาสตร์ของทูตสวรรค์องค์ที่สาม ซึ่งจะสำแดงว่า ในข้อถกเถียงนั้น ฝ่ายหนึ่งที่เป็นตัวแทนโดยระเบียบวิธีทางเทววิทยาของโปรเตสแตนต์ผู้เสื่อมถอยจากความเชื่อ หรือระเบียบวิธีแห่งกฎการตีความคำพยากรณ์ของมิลเลอร์ รวมถึงกฎที่ Future for America รับไว้ เป็นข่าวสารแห่งฝนชุกปลายฤดูที่แท้จริงหรือไม่ บททดสอบแห่งภูเขาคารเมลซึ่งจะเริ่มต้นขึ้นเมื่อกฎหมายวันอาทิตย์ที่จะมาถึงในไม่ช้านี้ประกาศใช้ในสหรัฐอเมริกา กำหนดให้พระเจ้าทรงระบุว่าใครคือผู้สื่อข่าวผู้เป็นตัวแทนของพระองค์ ดังที่พระองค์ได้ทรงกระทำกับเอลียาห์และในประวัติศาสตร์ของขบวนการมิลเลอไรต์ในปี 1844 เช่นเดียวกับในกรณีของเอลียาห์ และบรรดาผู้ที่เฝ้าดูอยู่แต่ไม่เต็มใจจะยืนหยัดเข้าข้างฝ่ายใด ระเบียบวิธีนั้นเคยได้รับ และจะได้รับ การยืนยันโดยความสำเร็จเป็นจริงของคำพยากรณ์ที่ประกาศต่อสาธารณะ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“คำพยากรณ์ทั้งหลายของดาเนียลและของยอห์นพึงได้รับการเข้าใจ คำพยากรณ์เหล่านั้นอธิบายซึ่งกันและกัน คำพยากรณ์เหล่านั้นมอบความจริงแก่โลก ซึ่งทุกคนควรเข้าใจ คำพยากรณ์เหล่านี้จะเป็นพยานในโลก โดยการสำเร็จของคำพยากรณ์เหล่านั้นในวันสุดท้ายเหล่านี้ คำพยากรณ์เหล่านั้นจะอธิบายตนเอง”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เมื่อไฟลงมาจากฟ้าและเผาผลาญเครื่องบูชาของเอลียาห์ พระเจ้าทรงยืนยันแก่บรรดาผู้ที่เฝ้าดูอยู่เงียบ ๆ ว่าเอลียาห์เป็นผู้แทนของพระองค์ แต่ถึงเวลานั้นก็สายเกินไปแล้วสำหรับอาหับ เยเซเบล และผู้เผยพระวจนะเท็จของนาง เหตุการณ์เช่นนี้ได้เกิดขึ้นล่วงหน้าก่อนวันที่ 22 ตุลาคม ค.ศ. 1844 ในประวัติศาสตร์ของขบวนการมิลเลอไรต์ และจะเกิดขึ้นอีกครั้งล่วงหน้าก่อนกฎหมายวันอาทิตย์ซึ่งจะมาถึงในไม่ช้า อันเป็นสิ่งที่วันที่ 22 ตุลาคม ค.ศ. 1844 เป็นแบบอย่างไว้ น่าเสียดายที่บรรดาผู้ซึ่งรอจนถึงเหตุการณ์นั้นจึงค่อยตัดสินใจ ก็จะได้ตัดสินใจไปอยู่ฝ่ายที่ผิดของประเด็นนี้แล้วโดยปริยาย การทรงเลือกผู้สื่อสารแบบเอลียาห์จะต้องมาก่อนการเผชิญหน้าของเขากับอาหับ เยเซเบล และผู้เผยพระวจนะเท็จของนาง หลังจากการยืนยันนั้นได้สำเร็จลงโดยไฟเผาผลาญเครื่องบูชาของเอลียาห์แล้ว เอลียาห์ก็ได้ประหารผู้เผยพระวจนะเท็จเหล่านั้นเสีย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ผู้พยากรณ์เท็จคืออาณาจักรที่หกแห่งคำพยากรณ์ในพระคัมภีร์ และยุติการครอบครองของตนในฐานะอาณาจักรที่หกเมื่อกฎหมายวันอาทิตย์ซึ่งใกล้จะมาถึงมาถึง ซึ่งเป็นจุดที่เอลียาห์ได้ประหารผู้พยากรณ์เท็จ หลังจากนั้นการเทฝนลงมาอย่างเต็มขนาดก็เริ่มขึ้น ในประวัติศาสตร์ของมิลเลอไรต์ ผู้สื่อสารและข่าวสารของเขาถูกระบุให้เห็นอย่างเด่นชัดโดยเปรียบเทียบกับบรรดาผู้ที่ในบริบทนั้นเริ่มทำให้บทบาทของตนสำเร็จในฐานะโปรเตสแตนต์ผู้ละทิ้งความเชื่อ (ซึ่งเป็นผู้พยากรณ์เท็จในคำพยานของเอลียาห์) และเป็นหนึ่งในสามอำนาจที่นำโลกไปสู่อาร์มาเก็ดดอน พระเจ้าทรงกำหนดไว้ว่า หลังจากวันที่ 22 ตุลาคม ค.ศ. 1844 ขบวนการพยากรณ์แท้ที่เพิ่งได้รับการระบุใหม่นั้นจะทำให้งานของพระองค์บนแผ่นดินโลกสำเร็จ แต่ขบวนการนั้นได้แปรเปลี่ยนเข้าสู่สภาพเลาดีเซีย และไม่นานหลังจากนั้นก็เลิกเป็น “ขบวนการ” เพราะได้กลายเป็นคริสตจักรที่ได้รับการยอมรับโดยกฎหมาย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เมื่อมีองค์ประกอบเหล่านี้ของเอลียาห์คนแรกอยู่ในความคิดของเราแล้ว บัดนี้เราจะพิจารณาลักษณะเชิงพยากรณ์ของเอลียาห์คนที่สอง เพื่อมุ่งหมายในการระบุและยืนยันว่าใครคือเอลียาห์คนที่สามแห่งยุคสุดท้าย พระเยซูทรงระบุว่ายอห์นผู้ให้บัพติศมาเป็นผู้ที่ทำให้คำพยากรณ์สุดท้ายของพันธสัญญาเดิมสำเร็จลง.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เราจะส่งเอลียาห์ผู้พยากรณ์มายังเจ้าทั้งหลาย ก่อนวันที่ยิ่งใหญ่และน่าสะพรึงกลัวแห่งพระยาห์เวห์จะมาถึง และเขาจะหันใจของบิดาทั้งหลายให้กลับมาหาบุตร และใจของบุตรทั้งหลายให้กลับมาหาบิดาของตน เกรงว่าเมื่อเรามา เราจะตีแผ่นดินโลกด้วยคำสาปแช่ง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แม้ว่าพระเยซูจะทรงระบุว่ายอห์นคือเอลียาห์ผู้ที่จะมา แต่ยอห์นก็มิได้ทำให้ครบถ้วนสมบูรณ์ทุกองค์ประกอบของคำพยากรณ์เกี่ยวกับเอลียาห์ผู้ที่จะมา เพราะเอลียาห์องค์ที่สามและองค์สุดท้ายจะมาก่อนวันอันยิ่งใหญ่และน่าสะพรึงกลัวขององค์พระผู้เป็นเจ้า ซึ่งเป็นช่วงเวลาแห่งภัยพิบัติเจ็ดประการสุดท้าย ที่สิ้นสุดลงด้วยการเสด็จมาครั้งที่สองของพระคริสต์ อย่างไรก็ดี ยอห์นก็ยังคงเป็นเอลียาห์องค์ที่สอง และคำพยานของท่านเมื่อประกอบเข้ากับเอลียาห์องค์แรก ก็ชี้บ่งและสถาปนาเอลียาห์องค์ที่สามและองค์สุดท้าย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เช่นเดียวกับที่เอลียาห์ได้เผชิญหน้ากับภาพแทนสามประการของบาบิโลนสมัยใหม่ คือ พญานาค สัตว์ร้าย และผู้เผยพระวจนะเท็จ ยอห์นก็ได้เผชิญหน้ากับอำนาจโรมัน (เฮโรด) หญิงโสโครกคนหนึ่ง (เฮโรเดียส) และบุตรสาวของนาง (ซาโลเม) เช่นกัน ภูเขาคารเมลเป็นแบบล่วงหน้าของวันที่ 22 ตุลาคม ค.ศ. 1844 ซึ่งต่อมาเป็นภาพแทนของกฎหมายวันอาทิตย์ในสหรัฐอเมริกา ในวิกฤตการณ์กฎหมายวันอาทิตย์นั้น สหภาพสามประการย่อมถูกก่อให้เกิดขึ้น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“โดยกฤษฎีกาที่บังคับใช้สถาบันของอำนาจสันตะปาปาอันเป็นการละเมิดต่อพระบัญญัติของพระเจ้า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เมื่อโปรเตสแตนต์จะยื่นมือของตนข้ามเหวลึกไปจับมือของอำนาจโรมัน เมื่อเธอจะเอื้อมข้ามห้วงลึกไปประสานมือกับลัทธิทรงวิญญาณ เมื่อภายใต้อิทธิพลของสหภาพสามประการนี้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ประเทศของเราจะปฏิเสธทุกหลักการแห่งรัฐธรรมนูญของตนในฐานะรัฐบาลโปรเตสแตนต์และสาธารณรัฐ และจะจัดให้มีการเผยแพร่ความเท็จและการล่อลวงของสันตะปาปา เมื่อนั้นเราย่อมรู้ได้ว่า เวลาสำหรับการทำงานอันน่าอัศจรรย์ของซาตานได้มาถึงแล้ว และอวสานก็ใกล้เข้ามาแล้ว”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ในเรื่องราวของเฮโรด เราพบว่าในฐานะผู้แทนของโรมนอกศาสนา เขาเป็นผู้แทนของ “กษัตริย์สิบองค์” แห่งโรมนอกศาสนาด้วย และฉะนั้นจึงเป็นสัญลักษณ์ของกษัตริย์สิบองค์ในวิวรณ์บทที่สิบเจ็ด ซึ่งมอบอาณาจักรของตนแก่หญิงแพศยาชั่วคราวหนึ่งชั่วโมง เฮโรดถูกทำให้เป็นแบบอย่างล่วงหน้าโดยอาหับ ทั้งสองอยู่ในการสมรสที่ไม่ชอบด้วยกฎหมาย อาหับซึ่งเป็นชนอิสราเอล ถูกห้ามมิให้แต่งงานกับสตรีที่มิใช่หญิงอิสราเอล และเฮโรดก็รับภรรยาของพี่น้องชายของตนมาเป็นภรรยา การล่วงประเวณีของหญิงแพศยาแห่งเมืองไทระและบาบิโลนกับบรรดากษัตริย์แห่งแผ่นดินโลกนั้น ถูกแสดงให้เห็นโดยความสัมพันธ์อันผิดกฎหมายของอาหับและเฮโรดกับเยเซเบลและเฮโรเดียส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การเผชิญหน้าที่ภูเขาคารเมลกับอาหับนั้น ถูกนำเสนอเป็นดุจงานฉลองวันประสูติของเฮโรด เมื่อถึงกฎหมายวันอาทิตย์ สหรัฐอเมริกายุติการเป็นอาณาจักรที่หกแห่งคำพยากรณ์ในพระคัมภีร์ และกษัตริย์ทั้งสิบก็กลายเป็นอาณาจักรที่เจ็ด ในวันประสูติของพวกเขาในฐานะอาณาจักรที่เจ็ด เฮโรดในงานเลี้ยงอันมึนเมายินยอมจะมอบอาณาจักรของตนให้แก่ซาโลเม ธิดาของเฮโรเดียสได้ถึงกึ่งหนึ่ง กษัตริย์ทั้งสิบตกลงที่จะมอบอาณาจักรของตนแก่สัตว์ร้าย และพวกเขาก็กระทำเช่นนั้น เพราะพวกเขาถูกผู้พยากรณ์เท็จ (สหรัฐอเมริกา) ล่อลวง และอยู่ในสภาพ “มึนเมา” ทางจิตวิญญาณ.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ที่ภูเขาคารเมล ผู้พยากรณ์เท็จทั้งหลายได้ร่ายรำอยู่ตลอดวันด้วยความพยายามที่จะล่อลวง และในงานฉลองวันประสูติของเฮโรด ซาโลเม ธิดาของเฮโรเดียส ก็ได้เต้นรำเพื่อล่อลวงกษัตริย์ผู้มึนเมา และด้วยการกระทำนั้น ธิดาของเฮโรเดียสก็ได้รับอำนาจจากอาหับให้สังหารยอห์นผู้ให้บัพติศมา ในเรื่องกฎหมายวันอาทิตย์ในสหรัฐอเมริกา สหรัฐอเมริกาจะล่อลวงคนทั้งโลกให้ยอมรับรูปสัตว์ร้ายทั่วโลก ซึ่งประกอบด้วยอาณาจักรที่ครึ่งหนึ่งเป็นการใช้อำนาจของศาสนจักรและอีกครึ่งหนึ่งเป็นการใช้อำนาจของรัฐ การล่อลวงโลกโดยสหรัฐอเมริกา ซึ่งเป็นผู้พยากรณ์เท็จแห่งสหภาพสามฝ่ายนั้น ได้ถูกแสดงเป็นภาพล่วงหน้าโดยการเต้นรำของผู้พยากรณ์ของเยเซเบลและธิดาของเยเซเบล (ซาโลเม) เพราะเยเซเบลคือคาทอลิกนิยม และโปรเตสแตนต์ที่เสื่อมทรามจากความเชื่อคือบรรดาธิดาของนาง (ดังเช่นซาโลเม)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การข่มเหงเริ่มต้นขึ้นเมื่อกฎหมายวันอาทิตย์ซึ่งใกล้จะมาถึงและเกี่ยวข้องกับความตายมีผลบังคับ ดังที่เป็นภาพแทนโดยศีรษะของเอลียาห์องค์ที่สองถูกตัดออกและใส่ลงในกระจาดเพื่อมอบแก่สันตะปาปา ซึ่งมีเฮโรเดียสเป็นภาพแทน ณ จุดนั้น บาดแผลถึงตายของสันตะปาปาก็ได้รับการรักษาให้หายอย่างสมบูรณ์ นางไม่ถูกลืมอีกต่อไป และฝนชุกปลายฤดูถูกเทลงมาอย่างไร้ขีดจำกัด เมื่อธงสัญญาณของหนึ่งแสนสี่หมื่นสี่พันถูกยกขึ้น ณ จุดนั้น อิสลามแห่งวิบัติประการที่สามก็โจมตี และการพิพากษาอย่างต่อเนื่องของหญิงแพศยาผู้ยิ่งใหญ่ซึ่งนั่งอยู่เหนือน้ำมากหลายก็เริ่มต้นขึ้น การพิพากษาของนางถูกทวีเป็นสองเท่า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และข้าพเจ้าได้ยินเสียงอื่นจากสวรรค์กล่าวว่า ประชากรของเราเอ๋ย จงออกมาจากนครนั้น เพื่อว่าท่านทั้งหลายจะไม่มีส่วนในบาปของนาง และเพื่อว่าท่านจะไม่ได้รับภัยพิบัติของนางด้วย เพราะว่าบาปของนางสูงกองขึ้นถึงสวรรค์แล้ว และพระเจ้าได้ทรงระลึกถึงความชั่วช้าของนางแล้ว จงตอบแทนนางตามที่นางได้ตอบแทนท่าน และจงทบเท่าแก่นางเป็นสองเท่าตามการกระทำของนาง ในถ้วยที่นางได้ผสมนั้น ก็จงผสมให้นางเป็นสองเท่า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การพิพากษาของนางถูกทวีเป็นสองเท่า เพราะนางยังมิได้ถูกพิพากษาสำหรับการฆาตกรรมที่นางได้กระทำในระหว่างยุคมืด ตั้งแต่ปี ค.ศ. 538 จนถึง 1798 ในตราประทับดวงที่ห้า บรรดาผู้ที่สันตะสำนักได้สังหารถูกพรรณนาเชิงสัญลักษณ์ว่าอยู่ใต้แท่นบูชา ทูลถามว่าเมื่อใดพระเจ้าจะทรงพิพากษาโสเภณีแห่งโรม และพวกเขาได้รับคำบอกให้พักอยู่ในอุโมงค์ศพของตน จนกว่าจะมีผู้พลีชีพอีกกลุ่มหนึ่ง ซึ่งจะต้องถูกสังหารดังเช่นที่พวกเขาได้ถูกสังหารนั้นครบจำนวน เมื่อการพิพากษาของนางมาถึง ก็จะถูกทวีเป็นสองเท่า เพราะนางจะได้สังหารประชากรผู้ซื่อสัตย์ของพระเจ้าถึงสองครั้งแล้ว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และเมื่อพระองค์ทรงเปิดตราดวงที่ห้า ข้าพเจ้าเห็นดวงวิญญาณของบรรดาผู้ที่ถูกฆ่าเพราะพระวจนะของพระเจ้า และเพราะคำพยานซึ่งเขาทั้งหลายยึดถือนั้น อยู่ใต้แท่นบูชา และพวกเขาร้องเสียงดังว่า “ข้าแต่องค์พระผู้เป็นเจ้า ผู้ทรงบริสุทธิ์และเที่ยงแท้ พระองค์จะยังไม่ทรงพิพากษาและทรงแก้แค้นแทนโลหิตของพวกข้าพระองค์ที่ตกอยู่แก่บรรดาผู้ซึ่งอาศัยอยู่บนแผ่นดินโลกอีกนานเท่าใด?” และมีเสื้อคลุมสีขาวประทานแก่พวกเขาทุกคน และมีพระดำรัสแก่พวกเขาว่า ให้พักสงบต่อไปอีกชั่วเวลาหนึ่ง จนกว่าผู้รับใช้ด้วยกันของพวกเขาและพี่น้องของพวกเขา ซึ่งจะต้องถูกฆ่าเช่นเดียวกับพวกเขานั้น จะครบจำนวน วิวรณ์ 6:9–11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ซิสเตอร์ไวท์กำหนดให้ข้อความตอนว่าด้วยบรรดามรณสักขีแห่งตราที่ห้าอยู่ ณ เวลาของกฎหมายวันอาทิตย์ เมื่อฝูงแกะอีกพวกหนึ่งของพระเจ้าถูกทรงเรียกให้ออกมาจากบาบิโลน ซึ่งก็คืองานเลี้ยงวันประสูติของเฮโรด เมื่อกษัตริย์ทั้งสิบตกลงมอบอาณาจักรที่เจ็ดของตนแก่อาณาจักรที่แปดซึ่งมาจากทั้งเจ็ดนั้น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“เมื่อดวงตราที่ห้าถูกเปิดออก ยอห์นผู้ได้รับการสำแดงได้เห็นในนิมิต ใต้แท่นบูชานั้นมีหมู่ชนผู้ถูกฆ่าเพราะพระวจนะของพระเจ้าและเพราะคำพยานของพระเยซูคริสต์ ภายหลังจากนี้ ได้มีเหตุการณ์ต่าง ๆ ตามที่พรรณนาไว้ในวิวรณ์บทที่สิบแปด เมื่อบรรดาผู้สัตย์ซื่อและจริงแท้ถูกเรียกให้ออกมาจากบาบิโลน [วิวรณ์ 18:1–5, อ้างไว้]” Manuscript Releases, เล่ม 20, หน้า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บรรดาผู้ที่ถูกทรงเรียกให้ออกมาจากบาบิโลนประกอบกันขึ้นเป็นกลุ่มที่สองของบรรดามรณสักขี ผู้ซึ่งถูกสันตะปาปาฆาตกรรม ดังที่เฮโรเดียสได้กระทำต่อเอลียาห์คนที่สอง ฉันนั้น ซิสเตอร์ไวท์ยังได้วางตราประทับดวงที่ห้าไว้ ณ การเปิดตราประทับสุดท้ายด้วย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“‘และเมื่อพระองค์ทรงเปิดตราดวงที่ห้า ข้าพเจ้าเห็นดวงวิญญาณของบรรดาผู้ที่ถูกฆ่าเพราะพระวจนะของพระเจ้า และเพราะคำพยานซึ่งเขาทั้งหลายยึดถือนั้น อยู่ใต้แท่นบูชา และพวกเขาร้องด้วยเสียงดังว่า ข้าแต่องค์พระผู้เป็นเจ้า ผู้บริสุทธิ์และสัตย์จริง อีกนานเท่าใดพระองค์จึงจะยังไม่ทรงพิพากษาและทรงแก้แค้นแทนโลหิตของพวกข้าพระองค์จากบรรดาผู้ที่อาศัยอยู่บนแผ่นดินโลก? และได้ประทานเสื้อคลุมขาวแก่พวกเขาทุกคน [พวกเขาได้รับการประกาศว่าเป็นผู้บริสุทธิ์และศักดิ์สิทธิ์] และมีพระดำรัสแก่พวกเขาว่า ให้หยุดพักอีกชั่วระยะหนึ่ง จนกว่าผู้รับใช้ด้วยกันของพวกเขาและพี่น้องของพวกเขา ซึ่งจะถูกฆ่าอย่างที่พวกเขาถูกฆ่านั้น จะครบจำนวน’ [วิวรณ์ 6:9–11] ณ ที่นี้ มีภาพเหตุการณ์ซึ่งทรงสำแดงแก่ยอห์น มิใช่สิ่งที่เป็นจริงในขณะนั้น แต่เป็นสิ่งที่จะเกิดขึ้นในช่วงเวลาแห่งอนาคต”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“อ้างวิวรณ์ 8:1–4” Manuscript Releases, เล่ม 20, หน้า 197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คำอธิษฐานของบรรดาผู้ที่ถูกสันตะสำนักสังหารในระหว่างยุคมืดนั้นถูก “ระลึกถึง” ในระหว่างการเปิดของ “ตราดวงที่เจ็ด” ซึ่งบ่งชี้ว่า “ตราดวงที่เจ็ด” ถูกเปิดขึ้น ณ เวลาของกฎหมายวันอาทิตย์ที่ใกล้จะมาถึง เพราะ ณ ที่นั้นเองพระเจ้าทรงระลึกถึงความชั่วช้าของนาง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แล้วข้าพเจ้าได้ยินเสียงอีกเสียงหนึ่งจากสวรรค์กล่าวว่า “ชนชาติของเราเอ๋ย จงออกมาจากนครนั้น เพื่อเจ้าจะไม่มีส่วนในบาปของนาง และเพื่อเจ้าจะมิได้รับภัยพิบัติของนาง เพราะบาปของนางกองสูงขึ้นถึงสวรรค์แล้ว และพระเจ้าได้ทรงระลึกถึงความอธรรมของนาง จงตอบสนองนางดังที่นางได้ตอบสนองพวกเจ้า และจงให้แก่นางทวีคูณเป็นสองเท่าตามการกระทำของนาง ในถ้วยซึ่งนางได้ผสมนั้น จงผสมให้นางเป็นสองเท่า”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องค์แรกเป็นพยานถึงการเผชิญหน้าซึ่งเกิดขึ้นระหว่างคนหนึ่งแสนสี่หมื่นสี่พันกับสหภาพสามประการซึ่งนำโลกไปสู่อาร์มาเกดดอนในวาระสุดท้าย เอลียาห์องค์ที่สอง (ยอห์นผู้ให้บัพติศมา) ย้ำและขยายคำพยานของเอลียาห์องค์แรก และทั้งสองร่วมกัน (บรรทัดต่อบรรทัด) ระบุและสถาปนาลักษณะเชิงพยากรณ์ของเอลียาห์องค์ที่สามและองค์สุดท้าย เอลียาห์องค์ที่สามนั้นถูกแทนโดยเอลียาห์แห่งการเริ่มต้น (มิลเลอร์) และเอลียาห์แห่งการสิ้นสุด เพราะการเคลื่อนไหวของทูตสวรรค์องค์ที่หนึ่งถูกทำซ้ำในขบวนการของทูตสวรรค์องค์ที่สาม.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“พระเจ้าได้ทรงประทานให้ข่าวสารแห่งวิวรณ์ 14 มีตำแหน่งของมันอยู่ในแนวแห่งคำพยากรณ์ และงานของข่าวสารนั้นจะต้องไม่ยุติลงจนกว่าจะถึงวาระปิดฉากของประวัติศาสตร์โลกนี้ ข่าวสารของทูตสวรรค์องค์ที่หนึ่งและองค์ที่สองยังคงเป็นความจริงสำหรับเวลานี้ และจะต้องดำเนินไปควบคู่กับข่าวสารนี้ซึ่งติดตามมา”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เอลียาห์องค์ที่สามมีลักษณะสำคัญของอัลฟาและโอเมกา เพราะเป็นตัวแทนของเอลียาห์แห่งการเริ่มต้นและการสิ้นสุด ทั้งเอลียาห์องค์แรกและองค์สุดท้ายต่างเป็นตัวแทนของขบวนการหนึ่ง ไม่ว่าจะเป็นของทูตสวรรค์องค์ที่หนึ่งหรือองค์ที่สามแห่งพระธรรมวิวรณ์ บทที่สิบสี่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“งานของยอห์นผู้ให้บัพติศมา และงานของบรรดาผู้ซึ่งในวาระสุดท้ายออกไปด้วยวิญญาณและฤทธิ์เดชของเอลียาห์ เพื่อปลุกเร้าประชาชนให้ตื่นจากความเฉื่อยชาแห่งตนนั้น ในหลายประการก็เป็นงานอย่างเดียวกัน งานของเขาเป็นแบบอย่างของงานที่จำต้องกระทำในยุคนี้ พระคริสต์จะเสด็จมาครั้งที่สองเพื่อพิพากษาโลกด้วยความชอบธรรม บรรดาผู้สื่อสารของพระเจ้าผู้ประกาศข่าวสารเตือนครั้งสุดท้ายที่จะต้องมอบแก่โลกนั้น จะต้องเตรียมทางไว้สำหรับการเสด็จมาครั้งที่สองของพระคริสต์ ดังที่ยอห์นได้เตรียมทางไว้สำหรับการเสด็จมาครั้งแรกของพระองค์ ในงานเตรียมการนี้ ‘ทุกหุบเขาจะถูกยกขึ้น และทุกภูเขาจะถูกทำให้ต่ำลง; ที่คดเคี้ยวจะถูกทำให้ตรง และที่ขรุขระจะกลายเป็นที่ราบ’ เพราะประวัติศาสตร์จะต้องซ้ำรอย และอีกครั้งหนึ่ง ‘พระสิริขององค์พระผู้เป็นเจ้าจะได้รับการสำแดง และเนื้อหนังทั้งสิ้นจะมองเห็นพร้อมกัน; เพราะพระโอษฐ์ขององค์พระผู้เป็นเจ้าได้ตรัสไว้แล้ว.’” Southern Watchman, March 21,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เอลียาห์สามชั้นเป็นภาพแทนการเผชิญหน้าระหว่างเอลียาห์กับขบวนการที่เกี่ยวเนื่องกับเอลียาห์ และกับสหภาพสามประการของบาบิโลนสมัยใหม่ ทั้งนี้มีความสัมพันธ์อย่างใกล้ชิดกับการประยุกต์ใช้สามชั้นของผู้สื่อสารผู้เตรียมทางสำหรับทูตแห่งพันธสัญญา แต่แนวเส้นนั้นเป็นภาพแทนพลวัตภายในของขบวนการและผู้สื่อสาร ในการประยุกต์ใช้ทั้งสองแบบ การสำเร็จครบถ้วนครั้งที่สามและครั้งสุดท้ายของผู้สื่อสารและขบวนการนั้น ถูกแทนด้วยอัลฟาและโอเมกา ในฐานะที่เป็นภาพแทนของการสำเร็จครบถ้วนในระยะแรกเริ่มและการสำเร็จครบถ้วนในวาระสุดท้าย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เอลียาห์องค์ที่สามและองค์สุดท้ายเป็นตัวแทนของขบวนการของทูตสวรรค์องค์ที่สาม ซึ่งคือขบวนการของชนหนึ่งแสนสี่หมื่นสี่พันคน ผู้ซึ่งจะถูกยกขึ้นเป็นธงสัญญาณเพื่อเรียกชนหมู่มากใหญ่ออกจากบาบิโลน เมื่อเวลาของแผ่นดินไหวครั้งใหญ่แห่งวิวรณ์บทที่สิบเอ็ดมาถึง ก่อนถึงเวลานั้น ผู้สื่อสารและขบวนการนั้นจะถูกระบุให้เห็นอย่างชัดเจนโดยเปรียบเทียบกับขบวนการเทียมเท็จซึ่งนำเสนอข่าวสารฝนปลายฤดูอันเป็นเทียมเท็จเรื่องสันติและความปลอดภ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ความแตกต่างระหว่างข่าวสารและผู้ถือข่าวสารที่แท้จริงกับที่เท็จนั้น จะต้องเป็นที่รับรู้ได้โดยการสำเร็จผลของข่าวสารนั้น บทความเหล่านี้เริ่มต้นขึ้นเมื่อปลายเดือนกรกฎาคม ค.ศ. 2023 และก่อนหน้าการสังหารหมู่ในวันที่ 7 ตุลาคมเป็นอย่างมาก บทความเหล่านั้นได้ชี้ให้เห็นแล้วว่า ข่าวสารฝนชุกปลายฤดูที่แท้จริงนั้นระบุว่าอิสลามคือวิบัติประการที่สาม และว่าข่าวสารนั้นได้เริ่มต้นขึ้นเมื่อวันที่ 11 กันยายน ค.ศ. 2001 บทความเหล่านั้นยังได้ระบุว่า การยั่วกริ้วบรรดาประชาชาติซึ่งเริ่มขึ้นในเวลานั้นตามคำดลใจนั้น เป็นดุจหญิงที่กำลังเจ็บครรภ์คลอดบุตร และฉะนั้น การยั่วกริ้วและความทุกข์ยากที่ถูกนำมาสู่โลกพิภพจะยังคงทวีความรุนแรงขึ้นต่อไปจนกว่าจะถึงเวลาปิดประตูพระกรุณาคุณ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ขอให้ประชากรของพระเจ้ามีสำนึกถึงความพินาศที่กำลังจะมาถึงของนครนับพัน ซึ่งบัดนี้แทบจะถูกมอบให้แก่การกราบไหว้รูปเคารพแล้ว! แต่คนจำนวนมากในบรรดาผู้ที่ควรประกาศความจริงกลับกำลังกล่าวหาและประณามพี่น้องของตน เมื่อฤทธิ์อำนาจแห่งการเปลี่ยนใจเลื่อมใสของพระเจ้ามาถึงเหนือจิตใจทั้งหลาย จะมีการเปลี่ยนแปลงอย่างชัดเจน มนุษย์จะไม่มีความโน้มเอียงที่จะวิพากษ์วิจารณ์และรื้อทำลาย พวกเขาจะไม่ยืนอยู่ในตำแหน่งที่ขัดขวางไม่ให้ความสว่างส่องไปยังโลก การวิพากษ์วิจารณ์ของพวกเขา การกล่าวหาของพวกเขา จะยุติลง อำนาจทั้งหลายของศัตรูกำลังระดมพลเพื่อสงคราม การต่อสู้อันหนักหน่วงอยู่เบื้องหน้าเรา จงชิดกันเข้าเถิด พี่น้องชายหญิงของข้าพเจ้า จงชิดกันเข้าไว้ จงผูกพันไว้กับพระคริสต์ “อย่าได้กล่าวว่า การสมคบคิด... และอย่ากลัวอย่างที่เขากลัว หรือครั่นคร้าม พระยาห์เวห์จอมโยธา องค์นั้นแหละ จงยกย่องให้บริสุทธิ์ และให้พระองค์ทรงเป็นความเกรงกลัวของท่านทั้งหลาย และให้พระองค์ทรงเป็นความครั่นคร้ามของท่านทั้งหลาย แล้วพระองค์จะทรงเป็นสถานนมัสการ แต่จะทรงเป็นศิลาสะดุด และเป็นหินแห่งการล่วงละเมิดแก่ทั้งสองวงศ์วานของอิสราเอล เป็นบ่วงและเป็นกับดักแก่ชาวเยรูซาเล็ม และคนเป็นอันมากในหมู่พวกเขาจะสะดุด และล้มลง และแหลกสลาย และจะติดบ่วง และถูกจับไป”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“โลกเป็นโรงละคร บรรดาผู้แสดงคือผู้อาศัยทั้งหลายในโลก กำลังเตรียมตัวเพื่อแสดงบทบาทของตนในการละครยิ่งใหญ่ครั้งสุดท้าย พระเจ้าถูกละสายตาไปแล้ว ท่ามกลางมวลมนุษยชาติอันใหญ่หลวงนั้นไม่มีความเป็นอันหนึ่งอันเดียวกัน เว้นแต่เมื่อมนุษย์สมคบกันเพื่อให้บรรลุจุดประสงค์อันเห็นแก่ตน พระเจ้าทรงทอดพระเนตรอยู่ พระประสงค์ของพระองค์เกี่ยวกับบรรดาผู้อยู่ใต้บังคับที่กบฏต่อพระองค์จะต้องสำเร็จ โลกนี้มิได้ถูกมอบไว้ในเงื้อมมือของมนุษย์ แม้ว่าพระเจ้าทรงยอมให้บรรดาองค์ประกอบแห่งความสับสนและความไร้ระเบียบมีอำนาจครอบงำอยู่ชั่วระยะเวลาหนึ่ง อำนาจหนึ่งจากเบื้องล่างกำลังทำงานเพื่อนำมาซึ่งฉากสุดท้ายอันยิ่งใหญ่ในการละครนั้น—ซาตานมาปรากฏเสมือนพระคริสต์ และกระทำการด้วยการล่อลวงแห่งความอธรรมทุกประการท่ามกลางคนเหล่านั้นที่กำลังผูกมัดตนเองเข้าด้วยกันในสมาคมลับ บรรดาผู้ที่ยอมตนต่อราคะในการรวมตัวเป็นพันธมิตรกำลังดำเนินตามแผนงานของศัตรู เหตุย่อมตามมาด้วยผล”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“การล่วงละเมิดเกือบจะถึงขีดจำกัดแล้ว ความสับสนอลหม่านปกคลุมโลก และในไม่ช้านี้ ความหวาดกลัวอันใหญ่หลวงจะมาถึงมนุษย์ทั้งหลาย วาระอวสานใกล้เข้ามามากแล้ว เราผู้รู้ความจริงควรเตรียมตัวสำหรับสิ่งที่จะประดังมาสู่โลกในไม่ช้า ประหนึ่งความประหลาดใจอันท่วมท้น” Review and Herald, September 10, 1903.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ตอนที่เก้าสิบเจ็ด</dc:title>
  <dc:subject>การประยุกต์ใช้เอลียาห์สามชั้น: การเปิดเผยพลวัตเชิงพยากรณ์แห่งการเผชิญหน้าของบาบิโลนยุคปัจจุบัน</dc:subject>
  <dc:creator>Jeff Pippenger</dc:creator>
  <cp:keywords/>
  <dc:description>Generated by ArticleDigger from daniel\97_daniel.json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