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เอลียาห์ - หมายเลขหนึ่ง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ปฐมและอวสาน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2023-07-31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ถ้อยคำปิดท้ายของพระคัมภีร์พันธสัญญาเดิมได้ประกาศคำสัญญาว่า ผู้เผยพระวจนะเอลียาห์จะมาปรากฏพร้อมด้วยข่าวสารก่อนวันอันยิ่งใหญ่และน่าสะพรึงกลัวแห่งองค์พระผู้เป็นเจ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พยากรณ์มายังพวกเจ้าก่อนวันที่ยิ่งใหญ่และน่าสะพรึงกลัวแห่งพระยาห์เวห์จะมาถึง และท่านจะหันใจของบิดาทั้งหลายให้กลับไปหาบุตรทั้งหลาย และหันใจของบุตรทั้งหลายให้กลับไปหาบิดาของตน เกลือกว่าเราจะมาและลงโทษแผ่นดินโลกด้วยคำสาปแช่ง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พระคัมภีร์กล่าวไว้อย่างชัดเจนว่า “วันอันยิ่งใหญ่และน่าสะพรึงกลัวของพระยาห์เวห์” หรือ “คำสาป” ที่พระเจ้าทรงใช้ “ตีแผ่นดินโลก” นั้น ยังได้รับการพรรณนาเชิงสัญลักษณ์ด้วยว่าเป็น “ภัยพิบัติทั้งเจ็ดประการสุดท้าย” หรือ “พระพิโรธของพระเจ้า” ในพระธรรมวิวรณ์ด้วย บทที่สิบห้าของพระธรรมวิวรณ์ได้นำเสนอฉากแห่งคำพยากรณ์ซึ่งนำไปสู่การเทลงมาของภัยพิบัติทั้งเจ็ดประการสุดท้ายอันยิ่งใหญ่และน่าสะพรึงกลัวในบทท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และข้าพเจ้าได้เห็นหมายสำคัญอีกประการหนึ่งในสวรรค์ ใหญ่โตและน่าอัศจรรย์ คือทูตสวรรค์เจ็ดองค์ถือภัยพิบัติทั้งเจ็ดอย่างสุดท้าย เพราะว่าในภัยพิบัติเหล่านั้น พระพิโรธของพระเจ้าได้ครบถ้วนบริบูรณ์แล้ว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และข้าพเจ้าเห็นสิ่งหนึ่งประหนึ่งทะเลแก้วปนด้วยไฟ และบรรดาผู้ที่มีชัยชนะเหนือสัตว์ร้ายนั้น และเหนือรูปของมัน และเหนือเครื่องหมายของมัน และเหนือจำนวนแห่งชื่อนั้น ยืนอยู่บนทะเลแก้ว โดยมีพิณของพระเจ้าอยู่ในมือ และพวกเขาขับร้องบทเพลงของโมเสสผู้รับใช้ของพระเจ้า และบทเพลงของพระเมษโปดกว่า “ข้าแต่องค์พระผู้เป็นเจ้า พระเจ้าผู้ทรงฤทธานุภาพสูงสุด พระราชกิจของพระองค์ใหญ่ยิ่งและน่าอัศจรรย์ ยิ่งนัก วิถีทางของพระองค์เที่ยงธรรมและสัตย์จริง ข้าแต่พระมหากษัตริย์แห่งวิสุทธิชน มีผู้ใดเล่าที่จะไม่ยำเกรงพระองค์ ข้าแต่องค์พระผู้เป็นเจ้า และไม่ถวายพระเกียรติแด่พระนามของพระองค์ เพราะพระองค์ผู้เดียวทรงบริสุทธิ์ เพราะบรรดาประชาชาติทั้งสิ้นจะมานมัสการต่อพระพักตร์พระองค์ เพราะการพิพากษาของพระองค์ได้ทรงสำแดงให้ประจักษ์แล้ว”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ข้าพเจ้าได้มองดู และดูเถิด พระวิหารแห่งพลับพลาแห่งพยานในสวรรค์ก็เปิดออก และทูตสวรรค์ทั้งเจ็ดออกมาจากพระวิหารนั้น ถือภัยพิบัติทั้งเจ็ด สวมผ้าป่านเนื้อบริสุทธิ์และขาว และคาดอกด้วยรัดประคดทองคำ และหนึ่งในสัตว์ทรงชีวิตทั้งสี่ได้มอบขันทองคำเจ็ดใบอันเต็มด้วยพระพิโรธของพระเจ้า ผู้ทรงพระชนม์อยู่ตลอดไปเป็นนิตย์ แด่ทูตสวรรค์ทั้งเจ็ดนั้น และพระวิหารก็เต็มไปด้วยควันซึ่งมาจากพระสิริของพระเจ้าและจากฤทธิ์เดชของพระองค์ และไม่มีผู้ใดสามารถเข้าไปในพระวิหารได้ จนกว่าภัยพิบัติทั้งเจ็ดของทูตสวรรค์ทั้งเจ็ดนั้นจะสำเร็จ วิวรณ์ 15:1–8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เหตุที่ว่า “ไม่มีผู้ใดสามารถเข้าไปในพระวิหารได้ จนกว่าภัยพิบัติทั้งเจ็ดของทูตสวรรค์ทั้งเจ็ดจะสำเร็จ” ก็เพราะว่าโอกาสที่จะได้รับความรอดยุติลงเมื่อพระวิหารถูกเติมให้เต็มด้วยควันในบทที่สิบห้า เวลาการทดลองที่มนุษยชาติได้รับไว้เพื่อกลับใจและพบความรอดก็สิ้นสุดลง ณ เวลานั้น เมื่อถึงช่วงเวลานั้นเอง “วันใหญ่และน่าสะพรึงกลัวขององค์พระผู้เป็นเจ้า” ซึ่งยอห์นเรียกว่า “ภัยพิบัติสุดท้ายทั้งเจ็ด” ก็จะถูกเทลงมาก่อนการเสด็จมาครั้งที่สองของพระคริสต์ มาลาคีเรียกวันนั้นว่า “น่าสะพรึงกลัว” และอิสยาห์ระบุว่านั่นคือ “พระราชกิจอันประหลาด” 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เพราะพระยาห์เวห์จะทรงลุกขึ้นดังที่ภูเขาเปราซิม พระองค์จะทรงกริ้วดังที่หุบเขากิเบโอน เพื่อจะทรงกระทำพระราชกิจของพระองค์ พระราชกิจอันประหลาดของพระองค์ และเพื่อจะทรงให้การกระทำของพระองค์สำเร็จ คือการกระทำอันประหลาดของพระองค์ ฉะนั้นบัดนี้ อย่าเป็นคนชอบเยาะเย้ยเลย เกลือกว่าเครื่องพันธนาการของท่านจะยิ่งแน่นหนาขึ้น เพราะข้าพเจ้าได้ยินจากองค์พระผู้เป็นเจ้าพระเจ้าแห่งพลโยธาว่า มีการผลาญทำลายซึ่งทรงกำหนดไว้แล้วเหนือพิภพทั้งสิ้น อิสยาห์ 28:21,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แม้ว่าพระราชกิจอัน “ประหลาด” ของพระเจ้าจะครอบคลุม “ทั่วทั้งแผ่นดินโลก” แต่พระวิญญาณแห่งการดลใจได้กล่าวไว้อย่างชัดเจนว่า การเทพระพิโรธในรูปของภัยพิบัตินั้นสัมพันธ์อยู่กับการกบฏของชนชาติหนึ่ง.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“บรรดาประชาชาติต่างด้าวจะดำเนินตามแบบอย่างของสหรัฐอเมริกา แม้ว่าเธอจะเป็นผู้นำออกไปก่อน แต่วิกฤตการณ์เดียวกันนั้นก็จะมาถึงชนชาติของเราในทุกส่วนของโลก” Testimonies, volume 6, 395.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“เมื่ออเมริกา แผ่นดินแห่งเสรีภาพทางศาสนา จะรวมตัวกับสันตะปาปาในการบังคับมโนธรรมและขืนใจมนุษย์ทั้งหลายให้ถวายเกียรติแก่สะบาโตเทียมเท็จ ประชาชนของทุกประเทศทั่วพิภพจะถูกชักนำให้ดำเนินตามแบบอย่างของนาง” Testimonies, volume 6, 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ทุกประชาชาติจะกระทำให้ถ้วยแห่งเวลาทดลองของตนเต็มบริบูรณ์ แต่ “การพิพากษาของพระเจ้า” ซึ่งซิสเตอร์ไวท์ระบุว่าเป็น “ความพินาศของชาติ” และ “เวลาแห่งการพิพากษาอันทำลายล้างของพระเจ้า” ดังที่เธอเรียกประวัติศาสตร์ซึ่งเริ่มต้นขึ้น ณ กฎหมายวันอาทิตย์ในสหรัฐอเมริกาด้วยนั้น มิใช่ภัยพิบัติเจ็ดประการสุดท้าย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“เวลาหนึ่งกำลังจะมาถึง เมื่อพระบัญญัติของพระเจ้าในแผ่นดินของเรา จะถูกทำให้เป็นโมฆะในความหมายพิเศษประการหนึ่ง บรรดาผู้ปกครองแห่งชาติของเราจะโดยการตรากฎหมาย บังคับใช้กฎหมายวันอาทิตย์ และด้วยเหตุนี้ ประชากรของพระเจ้าจะถูกนำเข้าสู่ภยันตรายอย่างใหญ่หลวง เมื่อชาติของเรา ในสภานิติบัญญัติของตน ตรากฎหมายเพื่อผูกมัดมโนธรรมของมนุษย์ในเรื่องสิทธิพิเศษทางศาสนาของเขา บังคับให้ถือรักษาวันอาทิตย์ และใช้อำนาจกดขี่ต่อผู้ที่รักษาวันสะบาโตวันที่เจ็ด พระบัญญัติของพระเจ้าก็จะถูกทำให้เป็นโมฆะในแผ่นดินของเราในทางปฏิบัติทุกประการ และการละทิ้งความเชื่อในระดับชาติจะตามมาด้วยความพินาศของชาติ” Review and Herald, December 18,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การพิพากษาของพระเจ้า ซึ่งซิสเตอร์ไวท์ระบุว่าเป็น “ความพินาศของชาติ” เริ่มต้นขึ้นที่กฎหมายวันอาทิตย์ระดับชาติ และเป็นเครื่องหมายบ่งชี้จุดเริ่มต้นของ “พระราชกิจประหลาด” ของพระเจ้า แม้ว่าโดยเฉพาะเจาะจงแล้ว พระราชกิจประหลาดของพระเจ้าคือภัยพิบัติทั้งเจ็ดประการสุดท้าย ภาพที่สมบูรณ์ยิ่งขึ้นของพระราชกิจประหลาดของพระเจ้าปรากฏขึ้นเมื่อการช่วยกู้ให้พ้นจากอียิปต์ถูกนำมาเพิ่มเติมเข้ากับแนวลำดับของการพิพากษาโดยตรงของพระเจ้า ภัยพิบัติแห่งอียิปต์ แม้จะมีจำนวนสิบประการ ก็ถูกแบ่งออกเป็นสองส่วน สามประการแรกถูกแยกให้แตกต่างจากเจ็ดประการสุดท้าย ดังนั้น การช่วยกู้ให้พ้นจากอียิปต์จึงชี้ให้เห็นช่วงเวลาหนึ่งซึ่งเป็นภาพแทนโดยภัยพิบัติสามประการแรก โดยเริ่มต้นจากความพินาศของชาติของสหรัฐอเมริกา และดำเนินต่อไปจนกระทั่งมีคาเอลทรงลุกขึ้น และระยะเวลาแห่งการทดลองของมนุษย์สิ้นสุดลง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“การพิพากษาของพระเจ้าจะตกลงเหนือบรรดาผู้ที่กำลังแสวงหาจะข่มเหงและทำลายประชากรของพระองค์ ความอดกลั้นพระทัยอันยาวนานของพระองค์ที่มีต่อคนอธรรมทำให้มนุษย์ยิ่งกำเริบในการล่วงละเมิด แต่ถึงกระนั้น การลงโทษของพวกเขาก็แน่นอนและน่าหวาดสะพรึง เพราะถูกหน่วงไว้เนิ่นนาน ‘พระยาห์เวห์จะทรงลุกขึ้นดังเช่นที่ภูเขาเปราซิม พระองค์จะทรงพระพิโรธดังเช่นในหุบเขากิเบโอน เพื่อพระองค์จะทรงกระทำพระราชกิจของพระองค์ พระราชกิจอันประหลาดของพระองค์ และเพื่อให้พระราชการของพระองค์สำเร็จไป พระราชการอันประหลาดของพระองค์’ อิสยาห์ 28:21 สำหรับพระเจ้าผู้ทรงพระเมตตาของเรา การลงโทษเป็นพระราชกิจอันประหลาด ‘เรามีชีวิตอยู่แน่ฉันใด องค์พระผู้เป็นเจ้าพระเจ้าตรัสดังนี้ว่า เราไม่มีความพอใจในความตายของคนอธรรมเลย’ เอเสเคียล 33:11 องค์พระผู้เป็นเจ้าทรงเป็น ‘พระเจ้าผู้ทรงพระกรุณาและพระเมตตา ทรงกริ้วช้า และบริบูรณ์ด้วยความดีและความจริง … ทรงอภัยความชั่วช้า การล่วงละเมิด และบาป’ ถึงกระนั้น พระองค์จะ ‘ไม่ทรงยกโทษให้คนที่มีความผิดเป็นอันขาด’ ‘พระยาห์เวห์ทรงกริ้วช้า และทรงฤทธานุภาพยิ่งใหญ่ และจะไม่ทรงยกเว้นโทษแก่คนอธรรมเลย’ อพยพ 34:6, 7; นาฮูม 1:3 ด้วยสิ่งที่น่าหวาดหวั่นในความชอบธรรม พระองค์จะทรงพิสูจน์ให้ประจักษ์ถึงสิทธิอำนาจแห่งธรรมบัญญัติของพระองค์ซึ่งถูกเหยียบย่ำลง และความรุนแรงแห่งการสนองตอบที่รอคอยผู้ละเมิดนั้น อาจประเมินได้จากความไม่เต็มพระทัยขององค์พระผู้เป็นเจ้าในการทรงสำแดงความยุติธรรม ชนชาติที่พระองค์ทรงอดกลั้นไว้นาน และซึ่งพระองค์จะยังไม่ทรงโบยตี จนกว่าจะเติมความชั่วช้าของตนให้เต็มตามมาตราของพระเจ้า ในที่สุดจะต้องดื่มถ้วยแห่งพระพิโรธที่ปราศจากพระเมตตาเจือปนเลย”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“เมื่อพระคริสต์ทรงยุติการทรงทูลขอแทนในสถานนมัสการแล้ว พระพิโรธอันมิได้เจือปนซึ่งได้ทรงขู่ไว้แก่บรรดาผู้ที่นมัสการสัตว์ร้ายและรูปของมัน และรับเครื่องหมายของมัน (วิวรณ์ 14:9, 10) จะถูกเทลงมา ภัยพิบัติทั้งหลายที่ตกแก่ประเทศอียิปต์เมื่อพระเจ้ากำลังจะทรงช่วยอิสราเอลให้พ้นนั้น มีลักษณะคล้ายคลึงกับการพิพากษาที่น่าสะพรึงกลัวและแผ่กว้างยิ่งกว่าซึ่งจะตกแก่โลกก่อนการช่วยกู้ประชากรของพระเจ้าในวาระสุดท้าย ผู้เผยพระวจนะในพระธรรมวิวรณ์กล่าวไว้เมื่อพรรณนาถึงการลงทัณฑ์อันน่าสยดสยองเหล่านั้นว่า ‘ก็มีแผลร้ายและน่าทุเรศเกิดขึ้นแก่คนทั้งหลายที่มีเครื่องหมายของสัตว์ร้ายนั้น และแก่คนที่นมัสการรูปของมัน’ ทะเล ‘ก็กลายเป็นเลือดเหมือนเลือดของคนตาย และสิ่งมีชีวิตทุกอย่างในทะเลก็ตายสิ้น’ และ ‘แม่น้ำทั้งหลายและบ่อน้ำพุก็ … กลายเป็นเลือด’ แม้การลงโทษเหล่านี้จะน่าหวาดกลัวยิ่งเพียงใด ความยุติธรรมของพระเจ้าก็ยังได้รับการพิสูจน์อย่างสมบูรณ์ ทูตสวรรค์ของพระเจ้าประกาศว่า ‘ข้าแต่องค์พระผู้เป็นเจ้า พระองค์ทรงชอบธรรม … เพราะพระองค์ได้ทรงพิพากษาเช่นนี้ ด้วยว่าเขาทั้งหลายได้หลั่งโลหิตของธรรมิกชนและผู้เผยพระวจนะทั้งหลาย และพระองค์ได้ประทานโลหิตให้เขาดื่ม เพราะเขาสมควรแล้ว’ วิวรณ์ 16:2–6 โดยการตัดสินให้ประชากรของพระเจ้าต้องถึงตาย พวกเขาก็ได้ก่อความผิดแห่งโลหิตของคนเหล่านั้นจริงพอ ๆ กับประหนึ่งว่าโลหิตนั้นได้ถูกหลั่งด้วยมือของพวกเขาเอง ในทำนองเดียวกัน พระคริสต์ได้ทรงประกาศว่าพวกยิวในสมัยของพระองค์มีความผิดในโลหิตทั้งสิ้นของบรรดาผู้บริสุทธิ์ที่ได้ถูกหลั่งมาตั้งแต่สมัยของอาแบล เพราะพวกเขามีจิตใจอย่างเดียวกันและกำลังแสวงหาที่จะกระทำกิจอย่างเดียวกันกับบรรดาฆาตกรของผู้เผยพระวจนะ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“ในการระบาดต่อจากนั้น ได้ทรงประทานอำนาจแก่ดวงอาทิตย์ ‘ให้แผดเผามนุษย์ด้วยไฟ และมนุษย์ก็ถูกแผดเผาด้วยความร้อนอย่างยิ่ง’ ข้อ 8, 9 บรรดาผู้เผยพระวจนะได้พรรณนาถึงสภาพของแผ่นดินโลกในเวลาอันน่าสะพรึงกลัวนั้นดังนี้ว่า ‘แผ่นดินไว้ทุกข์… เพราะพืชผลแห่งทุ่งนาพินาศไป…. ต้นไม้ทั้งสิ้นในทุ่งนาก็เหี่ยวแห้งไป เพราะความยินดีเหี่ยวแห้งไปจากบุตรทั้งหลายของมนุษย์’ ‘เมล็ดพืชเน่าอยู่ใต้ก้อนดินของมัน ยุ้งฉางก็รกร้างว่างเปล่า…. ฝูงสัตว์ครางครวญกันอย่างไรหนอ! ฝูงโคก็ตื่นตระหนก เพราะไม่มีหญ้าเลี้ยง…. ธารน้ำทั้งหลายก็แห้งไป และไฟได้เผาผลาญทุ่งหญ้าแห่งถิ่นทุรกันดาร’ ‘บทเพลงแห่งพระวิหารจะกลายเป็นเสียงคร่ำครวญในวันนั้น พระยาห์เวห์องค์พระผู้เป็นเจ้าตรัสดังนี้ จะมีศพมากมายในทุกแห่ง เขาจะโยนมันออกไปโดยความเงียบ’ Joel 1:10–12, 17–20; Amos 8:3.”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“ภัยพิบัติเหล่านี้มิได้เกิดขึ้นทั่วทั้งโลก มิฉะนั้นชาวโลกทั้งปวงก็คงถูกกำจัดสิ้นไปโดยสิ้นเชิง ถึงกระนั้น ภัยพิบัติเหล่านี้จะเป็นการลงทัณฑ์อันน่าสะพรึงกลัวที่สุดเท่าที่มนุษย์เคยประสบมา บรรดาการพิพากษาทั้งหลายที่มีต่อมนุษย์ก่อนเวลาการทดลองจะสิ้นสุดลงนั้น ล้วนเจือปนด้วยพระเมตตา พระโลหิตของพระคริสต์ซึ่งทรงวิงวอนได้ทรงคุ้มกันคนบาปไว้ไม่ให้ได้รับโทษเต็มตามขนาดแห่งความผิดของตน แต่ในการพิพากษาครั้งสุดท้าย พระพิโรธจะถูกเทออกโดยปราศจากพระเมตตาเจือปนเลย”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“ในวันนั้น คนเป็นอันมากจะปรารถนาที่จะได้อยู่ใต้ร่มแห่งพระเมตตาของพระเจ้า ซึ่งพวกเขาได้ดูหมิ่นมาเป็นเวลาช้านาน ‘ดูเถิด วันเวลานั้นกำลังมาถึง พระยาห์เวห์องค์พระเจ้าตรัส ว่าเราจะส่งทุพภิกขภัยมาเหนือแผ่นดิน มิใช่ทุพภิกขภัยเรื่องอาหาร หรือความกระหายเรื่องน้ำ แต่เป็นการอดอยากที่จะได้ยินพระวจนะของพระยาห์เวห์ เขาทั้งหลายจะพเนจรจากทะเลหนึ่งไปยังอีกทะเลหนึ่ง และจากทิศเหนือไปจนถึงทิศตะวันออก เขาจะวิ่งไปวิ่งมาเพื่อแสวงหาพระวจนะของพระยาห์เวห์ แต่จะไม่พบ’ อาโมส 8:11, 12” ปลายทางแห่งความขัดแย้ง, 627–629.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ในข้อความก่อนหน้านั้นได้กล่าวไว้ว่า “ชนชาติซึ่งพระองค์ทรงอดกลั้นไว้นาน และซึ่งพระองค์จะยังไม่ทรงลงโทษจนกว่ามันจะได้ทำบาปชั่วจนเต็มมาตราแห่งความชั่วช้าของตนในบัญชีของพระเจ้า ในที่สุดจะต้องดื่มถ้วยพระพิโรธที่ปราศจากพระเมตตาเจือปน” นางยังได้เขียนไว้ในย่อหน้าเดียวกันว่า “ภัยพิบัติที่ตกเหนืออียิปต์เมื่อพระเจ้ากำลังจะทรงช่วยอิสราเอลให้พ้นนั้น มีลักษณะคล้ายคลึงกับการพิพากษาที่น่ากลัวยิ่งกว่าและกว้างขวางกว่านั้น ซึ่งจะตกลงเหนือโลกก่อนการช่วยกู้ประชากรของพระเจ้าในวาระสุดท้าย” ชนชาตินั้น (สหรัฐอเมริกา) ซึ่งทำให้ “มาตราแห่งความชั่วช้า” เต็มบริบูรณ์ จะต้องทนทุกข์จากภัยพิบัติที่คล้ายคลึงกับภัยพิบัติสิบประการในอียิปต์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ภัยพิบัติแห่งอียิปต์ถูกแบ่งออกเป็นสองช่วง ช่วงแรกคือภัยพิบัติสามประการแรกที่ตกแก่ทุกคน แต่ภัยพิบัติเจ็ดประการสุดท้ายตกแก่ชาวอียิปต์เท่านั้น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เราจะกันแผ่นดินโกเชนซึ่งชนชาติของเราพำนักอยู่ออกไว้ เพื่อว่าจะไม่มีฝูงแมลงวันอยู่ที่นั่น เพื่อเจ้าจะได้รู้ว่า เราคือพระยาห์เวห์ผู้ทรงสถิตอยู่ท่ามกลางแผ่นดินโลก อพยพ 8:22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ภัยพิบัติสามประการแรกในอียิปต์ตกทั่วทุกแห่ง แต่โกเชน ที่ซึ่งชาวฮีบรูอาศัยอยู่นั้น มิได้รับภัยพิบัติเจ็ดประการสุดท้ายของอียิปต์ สหรัฐอเมริกาเป็นชนชาติที่ทำถ้วยแห่งความชั่วช้าของตนให้เต็มในกฎหมายวันอาทิตย์ ณ จุดนั้น การละทิ้งความเชื่อของชาติย่อมตามมาด้วยความพินาศของชาติ แต่การพิพากษาที่ก่อให้เกิดความพินาศของชาตินั้นยังเจือด้วยพระเมตตา จนกว่ามีคาเอลจะทรงลุกขึ้น และเวลาทดลองใจจะสิ้นสุดลงสำหรับมนุษยชาติทั้งปวง ในกฎหมายวันอาทิตย์ในสหรัฐอเมริกา คนส่วนใหญ่ในบรรดาผู้ที่บัดนี้อ้างตนว่าเป็นผู้ถือรักษาวันสะบาโต จะยอมคำนับต่ออำนาจทั้งหลายที่มีอยู่ และยอมรับเครื่องหมายของสัตว์ร้าย ในเวลานั้น ประเด็นเรื่องกฎหมายวันอาทิตย์จะกลายเป็นบททดสอบฝ่ายจิตวิญญาณสำหรับผู้ที่เคยอยู่นอกแอ๊ดเวนติสม์ ตั้งแต่กฎหมายวันอาทิตย์ในสหรัฐอเมริกาจนถึงเวลาที่มีคาเอลทรงลุกขึ้น คือช่วงเวลาแห่งการรวบรวมครั้งใหญ่ของคนงานชั่วยามที่สิบเอ็ด แต่ประตูก็ได้ปิดลงแล้วสำหรับบรรดาผู้ที่ต้องรับผิดชอบต่อความสว่างแห่งวันสะบาโตวันที่เจ็ดก่อนกฎหมายวันอาทิตย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“ยิ่งนานวันเข้า ก็ยิ่งปรากฏชัดว่าการพิพากษาของพระเจ้ากำลังอยู่ในโลกนี้ ด้วยไฟและน้ำท่วมและแผ่นดินไหว พระองค์กำลังทรงเตือนชาวโลกนี้ถึงการเสด็จมาใกล้ของพระองค์ เวลากำลังใกล้เข้ามา เมื่อวิกฤตการณ์ใหญ่ในประวัติศาสตร์ของโลกจะมาถึง เมื่อทุกความเคลื่อนไหวในการปกครองของพระเจ้าจะถูกจับตามองด้วยความสนใจอันเข้มข้นและความหวาดหวั่นที่ไม่อาจพรรณนาได้ การพิพากษาของพระเจ้าจะติดตามกันมาอย่างรวดเร็ว—ไฟและน้ำท่วมและแผ่นดินไหว พร้อมทั้งสงครามและการนองเลือด”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“โอ้ ขอให้ประชาชนทั้งหลายรู้จักกาลเวลาแห่งการเยี่ยมเยียนของตนเถิด! ยังมีอีกมากมายที่ยังมิได้ยินความจริงแห่งการทดสอบสำหรับยุคสมัยนี้ ยังมีคนอีกมากที่พระวิญญาณของพระเจ้ากำลังทรงทำงานอยู่ในจิตใจของเขา เวลาที่การพิพากษาอันทำลายล้างของพระเจ้ามาถึงนั้น เป็นเวลาแห่งพระเมตตาสำหรับผู้ที่ยังไม่มีโอกาสได้เรียนรู้ว่าอะไรคือความจริง องค์พระผู้เป็นเจ้าจะทอดพระเนตรพวกเขาด้วยความอ่อนโยน พระทัยแห่งพระเมตตาของพระองค์ทรงถูกรำพึงสะเทือน และพระหัตถ์ของพระองค์ยังทรงเหยียดออกเพื่อช่วยให้รอด ขณะที่ประตูปิดลงสำหรับผู้ที่ไม่ยอมเข้าไป”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“พระเมตตาของพระเจ้าปรากฏให้เห็นในความอดกลั้นพระทัยอันยาวนานของพระองค์ พระองค์ทรงยับยั้งการพิพากษาของพระองค์ไว้ ทรงรอคอยให้ข่าวสารแห่งคำเตือนได้ถูกประกาศไปยังทุกคน โอ หากประชากรของเราจะตระหนักดังที่ควรถึงความรับผิดชอบซึ่งวางอยู่เหนือพวกเขาในการมอบข่าวสารแห่งพระเมตตาครั้งสุดท้ายแก่โลก งานอันน่าอัศจรรย์เพียงใดจะได้ถูกกระทำ!”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ในข้อความก่อนหน้านั้น นางได้ระบุว่า “เวลาของการพิพากษาอันทำลายล้างของพระเจ้าเป็นเวลาแห่งพระเมตตาสำหรับบรรดาผู้ที่ไม่เคยมีโอกาสเรียนรู้ว่าอะไรคือความจริง” ในข้อความถัดไป นางกล่าวถึงช่วงเวลานั้นว่าเป็น “เวลาแห่งความทุกข์ยาก”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“ข้าพเจ้าเห็นว่าสะบาโตอันบริสุทธิ์นั้นเป็นอยู่ และจะเป็น กำแพงที่แบ่งแยกระหว่างอิสราเอลที่แท้จริงของพระเจ้ากับผู้ไม่เชื่อทั้งหลาย; และว่าสะบาโตเป็นประเด็นสำคัญยิ่ง เพื่อรวมหัวใจของธรรมิกชนผู้เป็นที่รักของพระเจ้าซึ่งกำลังคอยท่าอยู่เข้าไว้ด้วยกัน และหากผู้ใดเชื่อ และถือรักษาสะบาโต และได้รับพระพรซึ่งติดตามมาพร้อมกับวันนั้นแล้ว ภายหลังกลับละทิ้งมัน และฝ่าฝืนพระบัญญัติอันบริสุทธิ์ ผู้นั้นก็จะปิดประตูนครบริสุทธิ์ใส่ตนเอง อย่างแน่นอนเท่ากับที่มีพระเจ้าผู้ทรงครอบครองอยู่ในสวรรค์เบื้องบน ข้าพเจ้าเห็นว่าพระเจ้าทรงมีบุตรทั้งหลายผู้ซึ่งยังไม่เห็นและไม่ถือรักษาสะบาโต พวกเขายังมิได้ปฏิเสธความสว่างเกี่ยวกับเรื่องนี้ และเมื่อเริ่มต้นเวลาแห่งความทุกข์ยาก เราทั้งหลายก็เปี่ยมด้วยพระวิญญาณบริสุทธิ์เมื่อเราออกไปและประกาศเรื่องสะบาโตอย่างครบถ้วนยิ่งขึ้น สิ่งนี้ทำให้คริสตจักรและแอ๊ดเวนตีสแต่เพียงในนามเดือดดาล เพราะพวกเขาไม่อาจหักล้างความจริงเรื่องสะบาโตได้ และในเวลานั้น ผู้ที่ทรงเลือกสรรของพระเจ้าทุกคนต่างเห็นอย่างชัดเจนว่าเรามีความจริง และพวกเขาก็ออกมาและทนต่อการข่มเหงร่วมกับเรา” A Word to the Little Flock, 18, 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แม้จะมีการปรับแก้เพียงเล็กน้อย ข้อความตอนเดียวกันซึ่งเพิ่งอ้างมานั้นก็ปรากฏอยู่ในหนังสือ Early Writings ด้วย ในหนังสือเล่มนั้น นางได้รวมคำอธิบายเกี่ยวกับถ้อยแถลงของนางเรื่อง “the time of trouble” ไว้ด้วย A Word to the Little Flock เป็นสิ่งพิมพ์ฉบับแรกของบรรดามิลเลอไรต์ผู้ซื่อสัตย์ที่ต้องเผชิญความผิดหวังภายหลัง Great Disappointment เมื่อวันที่ 22 ตุลาคม 1844 และหลายทศวรรษต่อมา เมื่อบรรณาธิการได้นำบางส่วนของแผ่นพับนั้นมารวมไว้ในหนังสือ Early Writings พวกเขาได้ชี้แจงว่า “the time of trouble” ที่กล่าวถึงนั้นมิใช่ภัยพิบัติทั้งเจ็ดประการสุดท้าย เพราะเมื่อภัยพิบัติทั้งเจ็ดประการสุดท้ายถูกเทลงมา ก็ไม่มีพระเมตตาใดเจือปนอยู่กับการพิพากษาเหล่านั้นอีกเลย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“1. ในหน้า 33 ได้กล่าวไว้ดังนี้: ‘ข้าพเจ้าเห็นว่า สะบาโตบริสุทธิ์นั้นเป็น และจะเป็น กำแพงที่กั้นแยกระหว่างอิสราเอลแท้ของพระเจ้ากับบรรดาผู้ไม่เชื่อ; และสะบาโตเป็นประเด็นสำคัญยิ่งที่จะรวมใจของวิสุทธิชนอันเป็นที่รักของพระเจ้า ผู้กำลังรอคอยอยู่ ข้าพเจ้าเห็นว่าพระเจ้าทรงมีบุตรของพระองค์ซึ่งยังไม่เห็นและไม่รักษาสะบาโต พวกเขายังไม่ได้ปฏิเสธความสว่างเกี่ยวกับเรื่องนี้ และเมื่อเริ่มต้นเวลาแห่งความทุกข์ลำบาก พวกเราก็ได้รับการทรงเติมให้บริบูรณ์ด้วยพระวิญญาณบริสุทธิ์ ขณะที่เราออกไปประกาศเรื่องสะบาโตให้ครบถ้วนยิ่งขึ้น’”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“นิมิตนี้ได้ประทานให้ในปี 1847 เมื่อในเวลานั้นยังมีพี่น้องแอ๊ดเวนติสต์เพียงน้อยนิดที่ถือรักษาวันสะบาโต และในบรรดาคนเหล่านี้ก็มีเพียงไม่กี่คนที่เห็นว่าการถือรักษาวันนั้นมีความสำคัญเพียงพอที่จะขีดเส้นแบ่งระหว่างประชากรของพระเจ้ากับผู้ไม่เชื่อ บัดนี้กำลังเริ่มเห็นความสำเร็จเป็นจริงของนิมิตนั้นแล้ว ‘การเริ่มต้นของเวลาแห่งความทุกข์ลำบาก’ ที่กล่าวถึง ณ ที่นี้ มิได้หมายถึงเวลาที่ภัยพิบัติจะเริ่มถูกเทลงมา หากแต่หมายถึงช่วงเวลาสั้น ๆ ก่อนที่ภัยพิบัติเหล่านั้นจะถูกเทลงมา ขณะที่พระคริสต์ยังทรงอยู่ในสถานนมัสการสวรรค์ ในเวลานั้น ขณะที่พระราชกิจแห่งความรอดกำลังจะสิ้นสุดลง ความทุกข์ลำบากจะกำลังมาถึงโลก และประชาชาติทั้งหลายจะโกรธเคือง แต่ก็ยังถูกยับยั้งไว้เพื่อมิให้ขัดขวางงานของทูตสวรรค์องค์ที่สาม ในเวลานั้น ‘ฝนชุกปลายฤดู’ หรือความชื่นบานสดชื่นจากเบื้องพระพักตร์องค์พระผู้เป็นเจ้า จะมาถึง เพื่อประทานฤทธิ์เดชแก่เสียงอันดังของทูตสวรรค์องค์ที่สาม และเตรียมธรรมิกชนให้ยืนหยัดได้ในช่วงเวลาที่ภัยพิบัติทั้งเจ็ดประการสุดท้ายจะถูกเทลงมา”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เมื่อมีการตรากฎหมายวันอาทิตย์ในสหรัฐอเมริกา การละทิ้งความเชื่อของชาติจะตามมาด้วยความพินาศของชาติ ณ กฎหมายวันอาทิตย์นั้น แอดเวนติสต์ในสหรัฐอเมริกาจะแบ่งออกเป็นสองจำพวก จำพวกหนึ่งจะรับตราของสัตว์ร้าย อีกจำพวกหนึ่งจะรับตราประทับของพระเจ้า ความพินาศของชาติสหรัฐอเมริกานั้นเป็นภาพแทนโดยภัยพิบัติสามประการแรกแห่งอียิปต์ การพิพากษาเหล่านั้นจะดำเนินต่อไปจนสิ้นสุดเวลาทดลองของมนุษย์ แล้วภัยพิบัติสุดท้ายทั้งเจ็ดซึ่งปราศจากพระกรุณาเจือปนจึงจะถูกเทลงมา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ประเด็นของข้าพเจ้าไม่ได้อยู่ที่ประวัติศาสตร์เชิงพยากรณ์ของอียิปต์มากนัก แต่อยู่ที่ข้อเท็จจริงที่ว่า เอลเลน ไวท์ ระบุว่าอียิปต์เป็นสัญลักษณ์ของชนชาติที่บังคับให้ทั่วทั้งโลกได้รับเครื่องหมายของสัตว์ร้าย เพราะในการกระทำเช่นนั้น นางกำลังใช้จุดเริ่มต้นเพื่ออธิบายจุดจบ ซึ่งเป็นลายพระหัตถ์เชิงพยากรณ์ของพระเยซูในฐานะอัลฟาและโอเมกา ในเรื่องราวการอพยพ เมื่อองค์พระผู้เป็นเจ้ากำลังทรงเข้าสู่พันธสัญญากับอิสราเอลในสมัยโบราณ พระองค์ทรงสำแดงพระองค์เองด้วยพระนามใหม่.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แล้วพระเยโฮวาห์ตรัสแก่โมเสสว่า บัดนี้เจ้าจะได้เห็นว่าเราจะกระทำสิ่งใดแก่ฟาโรห์ เพราะด้วยพระหัตถ์อันทรงฤทธิ์ เขาจะยอมปล่อยเขาทั้งหลายไป และด้วยพระหัตถ์อันทรงฤทธิ์ เขาจะขับไล่เขาทั้งหลายออกไปจากแผ่นดินของเขา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พระเจ้าตรัสกับโมเสสและรับสั่งแก่ท่านว่า เราคือพระยาห์เวห์ และเราได้ปรากฏแก่อับราฮัม แก่อิสอัค และแก่ยาโคบ ในพระนามว่าพระเจ้าผู้ทรงฤทธานุภาพ แต่โดยพระนามของเราคือ JEHOVAH นั้น เรามิได้เป็นที่รู้จักแก่พวกเขาเลย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และเราได้สถาปนาพันธสัญญาของเราไว้กับพวกเขาด้วย เพื่อจะยกแผ่นดินคานาอัน คือแผ่นดินแห่งการพเนจรของพวกเขาซึ่งเขาได้อาศัยอยู่ในฐานะคนต่างด้าวนั้น ให้แก่พวกเขา และเราได้ยินเสียงคร่ำครวญของชนชาติอิสราเอลด้วย ซึ่งชาวอียิปต์ได้กดขี่ให้เป็นทาสอยู่ และเราได้ระลึกถึงพันธสัญญาของเรา ฉะนั้นจงกล่าวแก่ชนชาติอิสราเอลว่า เราคือพระยาห์เวห์ และเราจะนำพวกเจ้าออกจากภาระหนักของชาวอียิปต์ และเราจะช่วยพวกเจ้าให้พ้นจากความเป็นทาสของพวกเขา และเราจะไถ่พวกเจ้าด้วยพระกรที่เหยียดออก และด้วยการพิพากษาอันใหญ่ยิ่ง และเราจะรับพวกเจ้ามาเป็นประชากรของเรา และเราจะเป็นพระเจ้าของพวกเจ้า แล้วพวกเจ้าจะรู้ว่าเราคือพระยาห์เวห์พระเจ้าของพวกเจ้า ผู้ทรงนำพวกเจ้าออกจากภาระหนักของชาวอียิปต์ และเราจะนำพวกเจ้าเข้าไปในแผ่นดินซึ่งเราได้ปฏิญาณด้วยการยกมือขึ้นว่าจะยกให้แก่อับราฮัม อิสอัค และยาโคบ และเราจะยกแผ่นดินนั้นให้แก่พวกเจ้าเป็นมรดก เราคือพระยาห์เวห์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โมเสสจึงกล่าวดังนั้นแก่บุตรทั้งหลายของอิสราเอล แต่พวกเขามิได้ฟังโมเสส เพราะความทุกข์ระทมในจิตวิญญาณและเพราะการเป็นทาสอันโหดร้าย อพยพ 6:1–9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องค์พระผู้เป็นเจ้าที่นี้กำลังทรงระบุว่าโมเสสเป็นผู้แทนแห่งพันธสัญญาของพระองค์ เช่นเดียวกับยาโคบ อิสอัค และอับราฮัม จนถึงประวัติของโมเสส พระนาม JEHOVAH ยังไม่เป็นที่รู้จักแก่อับราฮัมและเชื้อสายของท่าน และในประวัติแห่งการทรงรื้อฟื้นพันธสัญญาของอับราฮัม เมื่อพวกฮีบรูจะได้รับการช่วยให้พ้นจากการเป็นทาสในอียิปต์ องค์พระผู้เป็นเจ้าทรงสำแดงการเปิดเผยใหม่เกี่ยวกับพระลักษณะของพระองค์ เพราะในเชิงพยากรณ์ นามย่อมเป็นตัวแทนของลักษณะนิสัย เมื่ออับรามได้เข้าสู่พันธสัญญากับองค์พระผู้เป็นเจ้า พระองค์ทรงเปลี่ยนชื่อของเขาเป็นอับราฮัม ณ ตอนต้นของคำพยากรณ์เรื่องการเป็นทาสในอียิปต์ ผู้แทนฝ่ายมนุษย์ของพันธสัญญาได้รับการเปลี่ยนชื่อ และ ณ ตอนปลายของคำพยากรณ์นั้น พระเจ้าทรงแนะนำพระนามใหม่สำหรับพระองค์เอง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อับรามได้เข้าสู่พันธสัญญาในบทที่สิบห้า และที่นั่นได้มีการประกาศคำพยากรณ์เรื่องการเป็นทาสในอียิปต์เป็นเวลาสี่ร้อยปี ในบทที่สิบเจ็ด อับรามได้รับพิธีเข้าสุหนัต และชื่อของท่านกับของซาราห์ก็ถูกเปลี่ยนใหม่ด้วย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สี่ร้อยปีต่อมา โมเสสได้ถูกทรงตั้งขึ้นเพื่อทำให้คำพยากรณ์สี่ร้อยปีของอับราฮัมสำเร็จ อับราฮัม อิสอัค ยาโคบ และโมเสส ล้วนเป็นภาพแทนของคนหนึ่งแสนสี่หมื่นสี่พันผู้เข้าสู่พันธสัญญากับองค์พระผู้เป็นเจ้าในยุคสุดท้าย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“ในวาระสุดท้ายแห่งประวัติศาสตร์ของโลกนี้ พันธสัญญาของพระเจ้ากับประชากรของพระองค์ผู้รักษาพระบัญญัติทั้งหลายจะต้องได้รับการต่อขึ้นใหม่” Review and Herald, February 26, 1914.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การแยกบรรดาผู้ถือรักษาวันสะบาโตที่ยอมรับเครื่องหมายของสัตว์ร้าย ออกจากบรรดาผู้ถือรักษาวันสะบาโตที่ได้รับตราประทับของพระเจ้า จะสำเร็จลง ณ กฎหมายวันอาทิตย์ การแยกนี้ได้รับการแสดงไว้ในอุปมาเรื่องหญิงพรหมจารีสิบคน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“อุปมาเรื่องหญิงพรหมจารีสิบคนในมัทธิว 25 ก็เป็นภาพประกอบถึงประสบการณ์ของชนอ๊าดเวนตีสเช่นกัน” The Great Controversy, 393.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“ข้าพเจ้ามักถูกชี้ให้พิจารณาอุปมาเรื่องหญิงพรหมจารีสิบคน ซึ่งห้าคนฉลาด และห้าคนเขลา อุปมานี้ได้สำเร็จแล้วและจะสำเร็จตามตัวอักษรทุกประการ เพราะมีการประยุกต์ใช้เป็นพิเศษสำหรับยุคนี้ และเช่นเดียวกับข่าวสารของทูตสวรรค์องค์ที่สาม อุปมานี้ได้สำเร็จแล้วและจะยังคงเป็นความจริงประจำกาลเวลาจนถึงอวสานแห่งกาลเวลา”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อุปมานั้นได้สำเร็จเป็นจริงในวันที่ 22 ตุลาคม ค.ศ. 1844 เมื่อหญิงพรหมจารีที่มีปัญญาและหญิงพรหมจารีที่โง่เขลาในประวัติศาสตร์ของมิลเลอไรต์ถูกแยกออกจากกัน การเริ่มต้นของแอ๊ดเวนติสม์เป็นภาพแทนของจุดจบของแอ๊ดเวนติสม์ และการแยกออกจากกันในวาระสุดท้ายนั้นเป็นการสำเร็จของอุปมาเรื่องหญิงพรหมจารีสิบคน และการแยกออกจากกันในวาระสุดท้ายนั้นเกิดขึ้นโดยกฎหมายวันอาทิตย์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“ยิ่งกว่านั้น คำอุปมาเหล่านี้สอนว่า จะไม่มีเวลาทดลองใจอีกต่อไปภายหลังการพิพากษา เมื่อพระราชกิจแห่งข่าวประเสริฐเสร็จสมบูรณ์แล้ว การแยกระหว่างคนดีและคนชั่วย่อมตามมาในทันที และชะตากรรมนิรันดร์ของแต่ละจำพวกก็ถูกกำหนดไว้อย่างถาวรตลอดไป” อุทาหรณ์คำสอนของพระคริสต์,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อุปมาเรื่องหญิงพรหมจารีสิบคนชี้ให้เห็นว่า หญิงพรหมจารีฝ่ายมีปัญญาแห่งขบวนการแอ๊ดเวนติสต์เป็นผู้ได้รับตราประทับของพระเจ้า และหญิงพรหมจารีฝ่ายโง่เขลาแห่งขบวนการแอ๊ดเวนติสต์เป็นผู้ได้รับเครื่องหมายของสัตว์ร้ายเมื่อมีการออกกฎหมายวันอาทิตย์ในสหรัฐอเมริกา หญิงพรหมจารีฝ่ายโง่เขลายังถูกนำเสนอว่าเป็นชาวเลาดีเซียด้วย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“สภาพของคริสตจักรซึ่งเป็นตัวแทนโดยหญิงพรหมจารีที่โง่เขลา ก็ได้รับการกล่าวถึงเช่นกันว่าเป็นสภาพแบบเลาดีเซีย”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ในวันสุดท้าย เมื่อพระเจ้าทรงต่อพันธสัญญาของพระองค์ขึ้นใหม่กับประชากรของพระองค์ผู้รักษาพระบัญญัติ พระเจ้าจะทรงสำแดงพระนามใหม่ของพระองค์เอง ดังที่พระองค์ได้ทรงกระทำเมื่อทรงต่อพันธสัญญาขึ้นใหม่ในสมัยของโมเสส สภาพของหญิงพรหมจารีโง่เขลาคือพวกเขาไม่มีน้ำมัน และสภาพของชาวเลาดีเซียคือพวกเขาตาบอดเกินกว่าจะมองเห็นว่าตนไม่มีน้ำมัน เห็นได้ชัดว่า หากหญิงพรหมจารีโง่เขลาเป็นชาวเลาดีเซียแล้ว หญิงพรหมจารีฉลาดก็เป็นชาวฟิลาเดลเฟียด้วย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จงเขียนถึงทูตสวรรค์แห่งคริสตจักรในเมืองฟีลาเดลเฟียว่า พระองค์ผู้ทรงบริสุทธิ์ ผู้ทรงสัตย์จริง ผู้ทรงถือกุญแจของดาวิด ผู้ทรงเปิดและไม่มีผู้ใดปิดได้ และทรงปิดและไม่มีผู้ใดเปิดได้ ตรัสดังนี้ว่า เรารู้จักบรรดากิจการของเจ้า ดูเถิด เราได้ตั้งประตูที่เปิดอยู่ไว้ตรงหน้าเจ้า และไม่มีผู้ใดสามารถปิดมันได้ เพราะเจ้ามีกำลังอยู่บ้างเล็กน้อย และได้รักษาคำของเราไว้ และมิได้ปฏิเสธนามของเรา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เราจะกระทำให้คนเหล่านั้นจากธรรมศาลาของซาตาน ผู้ซึ่งกล่าวว่าตนเป็นยิว แต่หาได้เป็นไม่ กลับมุสา ดูเถิด เราจะกระทำให้เขามากราบลงแทบเท้าของเจ้า และให้รู้ว่าเราได้รักเจ้าแล้ว เพราะเจ้าได้รักษาพระวจนะแห่งความอดทนของเรา เราก็จะรักษาเจ้าให้พ้นจากโมงแห่งการทดลอง ซึ่งจะมาถึงทั่วทั้งพิภพ เพื่อทดลองบรรดาผู้ที่อาศัยอยู่บนแผ่นดินโลก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“ดูเถิด เรามาโดยเร็ว จงยึดสิ่งที่เจ้ามีอยู่นั้นไว้ให้มั่น เพื่อมิให้ผู้ใดชิงมงกุฎของเจ้าไป ผู้ใดมีชัยชนะ เราจะกระทำให้ผู้นั้นเป็นเสาในพระวิหารแห่งพระเจ้าของเรา และเขาจะไม่ออกไปข้างนอกอีกเลย และเราจะจารึกพระนามแห่งพระเจ้าของเราไว้บนเขา และนามของนครแห่งพระเจ้าของเรา คือเยรูซาเล็มใหม่ ซึ่งลงมาจากสวรรค์จากพระเจ้าของเรา และเราจะจารึกนามใหม่ของเราไว้บนเขาด้วย ผู้ใดมีหู จงฟังสิ่งที่พระวิญญาณตรัสแก่คริสตจักรทั้งหลาย” วิวรณ์ 3:7–13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ชาวฟิลาเดลเฟียเป็นภาพแทนของคนหนึ่งแสนสี่หมื่นสี่พัน และมีพระสัญญาแก่พวกเขาว่า พระเจ้าจะทรงจารึกพระนามใหม่ของพระองค์ไว้เหนือพวกเขา เมื่อองค์พระผู้เป็นเจ้าทรงเข้าทำพันธสัญญากับคนหนึ่งแสนสี่หมื่นสี่พันนั้น พระองค์จะทรงสำแดงพระนามใหม่ของพระองค์เอง อับราฮัมได้รับการบอกจากองค์พระผู้เป็นเจ้าว่า พระองค์ทรงเป็นพระเจ้าผู้ทรงฤทธานุภาพสูงสุด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ครั้นอายุของอับรามได้เก้าสิบเก้าปีแล้ว พระยาห์เวห์ทรงสำแดงพระองค์แก่อับราม และตรัสแก่ท่านว่า “เราเป็นพระเจ้าผู้ทรงมหิทธิฤทธิ์ จงดำเนินอยู่ต่อหน้าเรา และจงเป็นคนดีพร้อมเถิด และเราจะตั้งพันธสัญญาของเราไว้ระหว่างเรากับเจ้า และจะทวีเจ้าขึ้นอย่างยิ่ง” ฝ่ายอับรามก็ซบหน้าลงถึงดิน และพระเจ้าตรัสกับท่านว่า “ส่วนเรานั้น ดูเถิด พันธสัญญาของเราอยู่กับเจ้า และเจ้าจะเป็นบิดาแห่งประชาชาติมากมาย นามของเจ้าจะมิได้เรียกว่าอับรามอีกต่อไป แต่นามของเจ้าจะเป็นอับราฮัม เพราะเราได้ตั้งเจ้าให้เป็นบิดาแห่งประชาชาติมากมายแล้ว” ปฐมกาล 17:1–5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เข้าสู่พันธสัญญากับชนชาติที่ทรงเลือกสรรเป็นครั้งแรกในสมัยของอับราฮัม พระองค์ทรงสำแดงพระองค์เองว่าเป็นพระเจ้าผู้ทรงฤทธานุภาพสูงสุด เมื่อพระองค์ทรงดำเนินความสัมพันธ์แห่งพันธสัญญาของพระองค์ต่อไปในสมัยของโมเสส เป็นครั้งแรกที่พระองค์ทรงสำแดงพระองค์เองว่าเป็น JEHOVAH เมื่อพระเยซูเสด็จมาเพื่อทรงยืนยันพันธสัญญากับคนเป็นอันมากตลอดหนึ่งสัปดาห์ พระองค์ทรงแนะนำพระนามใหม่ของพระเจ้า ซึ่งในพันธสัญญาเดิมได้ถูกกล่าวออกมาเพียงครั้งเดียวเท่านั้น และกล่าวโดยชาวบาบิโลนคนหนึ่ง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แล้วกษัตริย์เนบูคัดเนสซาร์ก็ทรงประหลาดพระทัยยิ่งนัก และทรงลุกขึ้นโดยเร็ว ตรัสแก่บรรดาที่ปรึกษาของพระองค์ว่า “พวกเรามิได้โยนชายสามคนที่ถูกมัดไว้เข้าไปท่ามกลางไฟดอกหรือ?” เขาทั้งหลายทูลตอบกษัตริย์ว่า “จริงแท้ พระเจ้าข้า” พระองค์ตรัสตอบว่า “ดูเถิด เราเห็นชายสี่คนมิได้ถูกมัด กำลังเดินอยู่ท่ามกลางไฟ และเขาทั้งหลายก็มิได้รับอันตรายเลย และรูปร่างของคนที่สี่ก็เหมือนพระบุตรของพระเจ้า” ดาเนียล 3:24, 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เรื่องง่ายยิ่งที่จะพิสูจน์ได้ว่าบทที่สามของพระธรรมดาเนียลกำลังชี้ถึงกฎหมายวันอาทิตย์ในสหรัฐอเมริกา ในดาเนียลบทที่สาม ชัดรัค เมชาค และเอเบดเนโก เป็นตัวแทนของหนึ่งแสนสี่หมื่นสี่พัน คนหนึ่งแสนสี่หมื่นสี่พันนั้นคือผู้ที่ฟื้นฟูพันธสัญญาเป็นครั้งสุดท้าย ในดาเนียลบทที่สาม เราเห็นภาพประกอบเชิงพยากรณ์ของประวัติศาสตร์กฎหมายวันอาทิตย์และฝนชุกปลายฤดู พระคริสต์เคยทรงสถิตอยู่ และจะทรงสถิตอยู่ในไฟแห่งการข่มเหงร่วมกับผู้ทรงคุณค่าทั้งสามของพระองค์ ซึ่งเป็นตัวแทนไม่เพียงของหนึ่งแสนสี่หมื่นสี่พันเท่านั้น หากยังเป็นตัวแทนของข่าวสารของทูตสวรรค์สามองค์ด้วย ในกองไฟ ซึ่งเป็นแบบอย่างของวิกฤตกฎหมายวันอาทิตย์นั้น พระองค์ทรงได้รับการระบุด้วยพระนามหนึ่งของพระองค์ และเป็นพระนามที่ยังจะไม่ถูกนำเข้าสู่ประวัติศาสตร์จนกว่าพระคริสต์จะเสด็จมาในฐานะพระบุตรของพระเจ้า ในภาพประกอบของบทที่สาม เราเห็นบรรดาผู้ที่ฟื้นฟูพันธสัญญาในวาระสุดท้ายของโลกกำลังมีปฏิสัมพันธ์กับพระคริสต์ระหว่างวิกฤตครั้งสุดท้าย และพระองค์ทรงมีพระนามซึ่งไม่มีผู้ใดรู้เลย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ก่อนที่ข้าพเจ้าจะออกห่างไปไกลเกินควรจากการพิจารณาของเราว่า การปลดปล่อยจากอียิปต์นั้นเป็นภาพแทนของกฎหมายวันอาทิตย์ในสหรัฐอเมริกา เราควรเตือนตนเองว่า ก่อนที่ภัยพิบัติข้อแรกในบรรดาสิบประการจะเริ่มต้นขึ้นในอียิปต์นั้น ได้มีการเคลื่อนไหวเกี่ยวกับวันสะบาโตอย่างแท้จริงอยู่แล้ว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ฟาโรห์ตรัสว่า “ดูเถิด บัดนี้ประชาชนของแผ่นดินมีมาก และเจ้าทั้งหลายยังทำให้พวกเขาหยุดพักจากภาระงานของตน” ในวันเดียวกันนั้นฟาโรห์ทรงบัญชาแก่นายงานของประชาชนและแก่เจ้าหน้าที่ของเขาว่า “ต่อไปนี้เจ้าทั้งหลายอย่าให้นำฟางมาให้ประชาชนเพื่อทำอิฐเหมือนแต่ก่อนอีกเลย จงให้พวกเขาไปเก็บฟางเอาเอง และจำนวนอิฐที่พวกเขาเคยทำได้แต่ก่อนนั้น เจ้าทั้งหลายจงกำหนดแก่พวกเขาเท่าเดิม อย่าลดลงแม้แต่น้อย เพราะพวกเขาเกียจคร้าน ฉะนั้นเขาจึงร้องว่า ‘ให้เราไปถวายสัตวบูชาแด่พระเจ้าของเราเถิด’ จงเพิ่มงานให้หนักขึ้นแก่คนเหล่านั้น เพื่อพวกเขาจะได้ตรากตรำอยู่กับงานนั้น และจะไม่ใส่ใจถ้อยคำอันไร้สาระ” แล้วนายงานของประชาชนและเจ้าหน้าที่ของพวกเขาก็ออกไปพูดกับประชาชนว่า “ฟาโรห์ตรัสดังนี้ว่า ‘เราจะไม่ให้ฟางแก่พวกเจ้าอีกต่อไป พวกเจ้าจงไปหาเก็บฟางเอาเองจากที่ใดก็ตามที่หาได้ แต่จะไม่ลดงานของพวกเจ้าลงแม้แต่น้อย’” ดังนั้นประชาชนจึงกระจัดกระจายไปทั่วแผ่นดินอียิปต์ เพื่อเก็บตอซังแทนฟาง และนายงานก็เร่งเร้าพวกเขาว่า “จงทำงานของพวกเจ้าให้ครบ ตามงานประจำวันของพวกเจ้า เหมือนเมื่อครั้งยังมีฟางอยู่” ฝ่ายเจ้าหน้าที่ของชนชาติอิสราเอล ซึ่งนายงานของฟาโรห์ได้ตั้งไว้เหนือพวกเขานั้น ก็ถูกเฆี่ยนตี และถูกถามว่า “เหตุใดพวกเจ้าจึงไม่ทำงานตามกำหนดในการทำอิฐให้ครบ ทั้งเมื่อวานและวันนี้ เหมือนแต่ก่อน?” แล้วเจ้าหน้าที่ของชนชาติอิสราเอลก็มาและร้องต่อฟาโรห์ว่า “เหตุใดพระองค์จึงทรงกระทำเช่นนี้ต่อผู้รับใช้ของพระองค์? ไม่มีฟางให้แก่ผู้รับใช้ของพระองค์เลย และพวกเขากลับบอกแก่พวกเราว่า ‘จงทำอิฐ’ และดูเถิด ผู้รับใช้ของพระองค์ก็ถูกเฆี่ยนตี แต่ความผิดนั้นอยู่ที่ชนของพระองค์เอง” แต่พระองค์ตรัสว่า “พวกเจ้าเกียจคร้าน พวกเจ้าเกียจคร้านนั่นเอง เพราะฉะนั้นพวกเจ้าจึงพูดว่า ‘ให้เราไปถวายสัตวบูชาแด่พระยาห์เวห์เถิด’ เพราะฉะนั้นบัดนี้จงไปทำงานเถิด จะไม่มีฟางให้แก่พวกเจ้า แต่พวกเจ้าต้องส่งอิฐตามจำนวนที่กำหนด” และเจ้าหน้าที่ของชนชาติอิสราเอลก็เห็นว่าตนตกอยู่ในสภาพอันเลวร้าย เมื่อมีคำกล่าวว่า “อย่าลดจำนวนอิฐประจำวันของพวกเจ้าลงแม้แต่น้อย” อพยพ 5:5–19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ก่อนกฎหมายวันอาทิตย์จะถูกตราขึ้น จะมีการปลุกปั่นที่ทวีความรุนแรงขึ้นต่อบรรดาผู้ที่ถือรักษาวันสะบาโตวันที่เจ็ด เช่นเดียวกับที่ได้เกิดขึ้นก่อนหน้าภัยพิบัติแห่งอียิปต์ โมเสสคือผู้ที่ทั้งชาวอียิปต์และชาวฮีบรูระบุว่าเป็นต้นเหตุของความวุ่นวายทั้งสิ้น เช่นเดียวกับที่อาหับได้กล่าวหาเอลียาห์ไว้.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และอยู่มา เมื่ออาหับเห็นเอลียาห์ อาหับจึงกล่าวแก่เขาว่า “ท่านคือผู้ที่นำความเดือดร้อนมาสู่อิสราเอลหรือ?” ท่านจึงตอบว่า “มิใช่ข้าพเจ้าที่นำความเดือดร้อนมาสู่อิสราเอล แต่เป็นท่านและราชวงศ์บิดาของท่าน เพราะว่าท่านทั้งหลายได้ละทิ้งพระบัญญัติของพระยาห์เวห์ และท่านได้ติดตามพระบาอัลทั้งหลาย” 1 พงศ์กษัตริย์ 18:17, 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เรื่องราวของโมเสสเป็นภาพประกอบประวัติศาสตร์ของกฎหมายวันอาทิตย์ และเรื่องราวของเอลียาห์ก็เป็นภาพประกอบประวัติศาสตร์ของกฎหมายวันอาทิตย์เช่นกัน ทั้งร่วมกันหรือแยกกัน โมเสสและเอลียาห์ล้วนเป็นสัญลักษณ์ ในเหตุการณ์การจำแลงพระกายของพระคริสต์ ทั้งสองร่วมกันเป็นตัวแทนของคนหนึ่งแสนสี่หมื่นสี่พันผู้ไม่ตาย และของผู้ที่ตายในองค์พระผู้เป็นเจ้า โมเสสได้รับการคืนชีพขึ้นมา ส่วนเอลียาห์ไม่เคยตาย ทั้งสองยังเป็นผู้พยากรณ์สองคนซึ่งเป็นผู้ทรมานประชาชนในวิวรณ์ บทที่สิบเอ็ด ความจริงเป็นอันมากได้รับการนำเสนอผ่านโมเสสและเอลียาห์ในฐานะสัญลักษณ์ และเราหวังว่าจะกล่าวถึงเรื่องนั้นในภายหลัง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เราจะส่งเอลียาห์ผู้เผยพระวจนะมาหาเจ้าก่อนวันใหญ่และน่าสะพรึงกลัวแห่งพระยาห์เวห์จะมาถึง และท่านจะหันใจของบิดาทั้งหลายให้กลับมาหาลูกทั้งหลาย และหันใจของลูกทั้งหลายให้กลับมาหาบิดาของตน เกลือกว่าเราจะมาและตีแผ่นดินโลกด้วยคำสาปแช่ง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ก่อนที่เวลาทดลองของมนุษย์จะสิ้นสุดลงเพียงเล็กน้อย “เอลียาห์ผู้เผยพระวจนะ” จะต้องปรากฏพร้อมด้วยข่าวสารพิเศษซึ่งหัน “ใจของบิดาทั้งหลายให้กลับมาหาบุตร และใจของบุตรให้กลับมาหาบิดาของตน” บรรดาผู้เผยพระวจนะล้วนเป็นพยานถึงอวสานของโลก และพวกเขาทั้งหมดก็สอดคล้องต้องกันกับกันและกัน។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และวิญญาณของผู้เผยพระวจนะทั้งหลายก็อยู่ใต้อำนาจของผู้เผยพระวจนะเหล่านั้น เพราะว่าพระเจ้าไม่ทรงเป็นผู้ก่อความวุ่นวาย แต่ทรงเป็นพระเจ้าแห่งสันติสุข ดังที่เป็นอยู่ในคริสตจักรทั้งปวงของธรรมิกชน 1 Corinthians 14:32, 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ข่าวสารของเอลียาห์มาถึงก่อนวันใหญ่ยิ่งและน่าสะพรึงกลัวแห่งองค์พระผู้เป็นเจ้า; เพราะฉะนั้น จึงเป็นข่าวสารพิเศษอันเดียวกันนั้นเองในพระธรรมวิวรณ์ ซึ่งถูกนำเสนอว่าเป็น “การสำแดงของพระเยซูคริสต์” เมื่อ “เวลาใกล้จะถึงแล้ว” ข่าวสารพิเศษของเอลียาห์สำแดงแก่ “ผู้รับใช้” ของพระเจ้าถึงสิ่งทั้งหลาย “ซึ่งจะต้องบังเกิดขึ้นในไม่ช้า”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ซึ่งพระเจ้าได้ประทานแก่พระองค์ เพื่อสำแดงแก่บรรดาผู้รับใช้ของพระองค์ถึงสิ่งทั้งหลายซึ่งจะต้องเกิดขึ้นในไม่ช้านี้ และพระองค์ได้ทรงส่งทูตสวรรค์ของพระองค์มาสำแดงโดยหมายสำคัญแก่ยอห์นผู้รับใช้ของพระองค์ ผู้ซึ่งเป็นพยานถึงพระวจนะของพระเจ้า และถึงคำพยานของพระเยซูคริสต์ และถึงบรรดาสิ่งทั้งปวงที่ท่านได้เห็น ความสุขมีแก่ผู้ที่อ่าน และแก่บรรดาผู้ที่ฟังถ้อยคำแห่งคำพยากรณ์นี้ และรักษาสิ่งทั้งหลายที่เขียนไว้ในนั้น เพราะว่าเวลานั้นใกล้เข้ามาแล้ว วิวรณ์ 1:1–3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จงสังเกตว่าเมื่อมาลาคีใช้เอลียาห์เป็นสัญลักษณ์ เขาได้รวมการอ้างอิงโดยตรงถึงการรักษาพระบัญญัติไว้ด้วย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จงระลึกถึงธรรมบัญญัติของโมเสสผู้รับใช้ของเรา ซึ่งเราได้บัญชาแก่เขาที่โฮเรบสำหรับอิสราเอลทั้งสิ้น พร้อมด้วยกฎเกณฑ์และคำพิพากษา ดูเถิด เราจะส่งเอลียาห์ผู้เผยพระวจนะมายังพวกท่านก่อนวันที่ยิ่งใหญ่และน่าสะพรึงกลัวแห่งพระยาห์เวห์จะมาถึง และเขาจะหันใจของบิดาทั้งหลายมาสู่บุตร และใจของบุตรมาสู่บิดาทั้งหลาย เกรงว่าเราจะมาและตีแผ่นดินโลกด้วยคำสาปแช่ง มาลาคี 4:4–6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ข้อพระคัมภีร์ทั้งสามข้อนี้เป็นข้อสุดท้ายของพันธสัญญาเดิม และประกอบด้วยพระสัญญาสุดท้ายของพันธสัญญาเดิม ตลอดจนการเน้นย้ำให้รักษาพระบัญญัติสิบประการ ในพระธรรมวิวรณ์มี “พร” อยู่เจ็ดประการ และประการสุดท้ายเป็นพรแก่บรรดาผู้ที่รักษาพระบัญญัติสิบประการ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เราเป็นอัลฟาและโอเมกา เป็นเบื้องต้นและเบื้องปลาย เป็นคนแรกและคนสุดท้าย ความสุขมีแก่บรรดาผู้ที่ประพฤติตามพระบัญญัติของพระองค์ เพื่อเขาจะมีสิทธิในต้นไม้แห่งชีวิต และจะได้เข้าไปในนครทางประตูทั้งหลาย วิวรณ์ 22:13, 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พระสัญญาสุดท้ายในพระคัมภีร์พันธสัญญาเดิมบอกแก่เราว่าให้ “จดจำ” พระบัญญัติสิบประการ และในการกระทำเช่นนั้น ก็ได้เน้นย้ำพระบัญญัติข้อนั้นซึ่งรวมคำสั่งให้ “จดจำ” ไว้ด้วย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จงระลึกถึงวันสะบาโต เพื่อรักษาวันนั้นไว้ให้บริสุทธิ์ เจ้าจงทำงานทั้งสิ้นของเจ้าในหกวัน แต่วันที่เจ็ดนั้นเป็นวันสะบาโตของพระยาห์เวห์พระเจ้าของเจ้า ในวันนั้นเจ้าจะกระทำงานใดๆ ไม่ได้เลย ทั้งตัวเจ้าเอง บุตรชายของเจ้า บุตรสาวของเจ้า ทาสชายของเจ้า ทาสหญิงของเจ้า สัตว์ใช้งานของเจ้า หรือคนต่างด้าวที่อาศัยอยู่ภายในประตูเมืองของเจ้า เพราะว่าในหกวันพระยาห์เวห์ได้ทรงสร้างฟ้าและแผ่นดิน ทะเล และสรรพสิ่งทั้งปวงที่มีอยู่ในนั้น และได้ทรงหยุดพักในวันที่เจ็ด ฉะนั้นพระยาห์เวห์จึงทรงอวยพระพรวันสะบาโต และทรงตั้งวันนั้นไว้ให้บริสุทธิ์ อพยพ 20:8–11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ประการสุดท้ายทั้งในพระคัมภีร์พันธสัญญาเดิมและพันธสัญญาใหม่เน้นย้ำถึงพระบัญญัติของพระเจ้า โดยให้ความสำคัญเป็นพิเศษแก่วันสะบาโตวันที่เจ็ด มาลาคีกล่าวว่าให้ “ระลึก” และยอห์นแจ้งแก่เราว่าท่านเป็นสุขเมื่อได้กระทำเช่นนั้น วันสะบาโตวันที่เจ็ดเป็นอนุสรณ์แห่งการทรงสร้างของพระเจ้าและฤทธานุภาพในการทรงสร้างของพระองค์ อีกทั้งวันสะบาโตยังกลายเป็นประเด็นแห่งความขัดแย้งในวาระสุดท้ายแห่งประวัติศาสตร์โลกด้วย เมื่อยอห์นบันทึกถึง “พระพร” ที่มีแก่บรรดาผู้ที่ปฏิบัติตามพระบัญญัติของพระองค์ เขาก็เพียงแต่บันทึกสิ่งที่พระเยซู ผู้ทรงเป็นอัลฟาและโอเมกา เบื้องต้นและเบื้องปลาย ผู้แรกและผู้สุดท้าย ได้ทรงประกาศไว้ ดังนั้น พระสัญญาประการสุดท้ายในพระคัมภีร์พันธสัญญาใหม่จึงเกี่ยวข้องกับวันสะบาโตวันที่เจ็ด และยังเกี่ยวข้องกับคุณลักษณะแห่งความเป็นพระเจ้าที่ทรงระบุจุดจบโดยจุดเริ่มต้นด้วย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ความจริงประการแรกที่กล่าวถึงในพระธรรมปฐมกาล ซึ่งมีความหมายว่า การเริ่มต้น ระบุถึงพระผู้สร้าง สรรพสิ่งทรงสร้าง และการเน้นเป็นพิเศษถึงวันสะบาโต เมื่อนำมาพิจารณารวมกัน ทีละบรรทัดทีละตอน ทั้งตอนต้นของพันธสัญญาเดิมและตอนปลายของทั้งพันธสัญญาเดิมและพันธสัญญาใหม่ ต่างเน้นว่าพระเจ้าทรงเป็นพระผู้สร้าง พระบัญญัติสิบประการ พระบัญญัติเรื่องวันสะบาโต และว่าพระเยซูทรงเป็นเบื้องต้นและเบื้องปลาย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ผู้เผยพระวจนะเอลียาห์ถูกมาลาคีนำมาใช้เป็นสัญลักษณ์ในพระสัญญาประการสุดท้ายของพันธสัญญาเดิม และท่านเป็นผู้เผยพระวจนะที่เผชิญหน้ากับเยเซเบลและอาหับ พระธรรมวิวรณ์ใช้เยเซเบลเป็นสัญลักษณ์ของสันตะปาปา และใช้กษัตริย์สิบองค์เป็นสัญลักษณ์ขององค์การสหประชาชาติ การเผชิญหน้าของเอลียาห์กับอาหับและเยเซเบลเป็นภาพแทนการเผชิญหน้าของหนึ่งแสนสี่หมื่นสี่พันกับองค์การสหประชาชาติ ซึ่งได้รับอำนาจหนุนหลังจากสหรัฐอเมริกาและถูกชี้นำโดยสันตะปาปา ในฐานะกษัตริย์ของอิสราเอลสิบตระกูลฝ่ายเหนือ อาหับเป็นตัวแทนของอำนาจปกครองเหนือสิบตระกูล จึงเป็นแบบอย่างล่วงหน้าของสหรัฐอเมริกา (อาหับ) ที่มอบอำนาจแก่องค์การสหประชาชาติ (สิบตระกูล หรือกษัตริย์สิบองค์ในวิวรณ์บทที่สิบเจ็ด) ให้ดำเนินการข่มเหงผู้รักษาวันสะบาโตแทนสันตะปาปา (เยเซเบล) เมื่อมาลาคีใช้เอลียาห์เพื่อเป็นตัวแทนของข่าวสารที่มาก่อนวันอันยิ่งใหญ่และน่าสะพรึงกลัวของพระยาห์เวห์ เอลียาห์ย่อมเป็นตัวแทนของบรรดาผู้ที่ถูกโรมสมัยใหม่ข่มเหง (พญานาค สัตว์ร้าย และผู้เผยพระวจนะเท็จ) ดังที่ท่านถูกเยเซเบลข่มเหงอยู่สามปีครึ่ง การเน้นย้ำเรื่องวันสะบาโตด้วยการใช้คำว่า “จงระลึก” ในมาลาคี 4:4 ทำให้วิกฤตกฎหมายวันอาทิตย์ถูกเพิ่มเข้าไปในฉากทัศน์เชิงพยากรณ์ที่มาลาคีได้พรรณนาไว้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มีอีกมากที่จำเป็นต้องเพิ่มเติมในการพิจารณาความจริงทั้งหลายที่ถ่ายทอดผ่านการเปรียบเทียบระหว่างต้นตอนของพระคัมภีร์พันธสัญญาเดิมกับตอนปลายของพระคัมภีร์พันธสัญญาเดิม และจากนั้นเปรียบเทียบระหว่างต้นตอนของพระคัมภีร์กับตอนปลายของพระคัมภีร์ ในปฐมกาล เราพบพระผู้ทรงสร้าง การทรงสร้าง และวันสะบาโตซึ่งเป็นที่ระลึกถึงการทรงสร้าง ในมาลาคี เราพบว่าพระบัญญัติเรื่องวันสะบาโตถูกชี้ให้เห็นว่าเป็นประเด็นแห่งวิกฤตซึ่งนำไปสู่การสิ้นสุดแห่งเวลาทดลองของมนุษย์และภัยพิบัติเจ็ดประการสุดท้าย หรือดังที่มาลาคีเรียกว่า “วันอันใหญ่ยิ่งและน่าสะพรึงกลัวแห่งพระยาห์เวห์” เอลียาห์เป็นตัวแทนประชากรของพระเจ้าผู้ประกาศข่าวของทูตสวรรค์องค์ที่สามแก่โลกที่กำลังจะพินาศ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“ในวันนี้ ด้วยจิตวิญญาณและฤทธานุภาพของเอลียาห์และของยอห์นผู้ให้บัพติศมา ผู้สื่อสารทั้งหลายซึ่งพระเจ้าทรงแต่งตั้งกำลังเรียกร้องความสนใจของโลกที่มุ่งหน้าไปสู่การพิพากษา ให้หันมาสู่เหตุการณ์อันเคร่งขรึมซึ่งจะเกิดขึ้นในไม่ช้า อันเกี่ยวเนื่องกับชั่วโมงสุดท้ายแห่งเวลาทดลอง และการทรงปรากฏของพระคริสต์เยซูในฐานะจอมกษัตริย์เหนือกษัตริย์ทั้งปวง และองค์พระผู้เป็นเจ้าเหนือเจ้านายทั้งปวง” Prophets and Kings, 715, 716.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จุดเริ่มต้นของพระคัมภีร์ ซึ่งเป็นจุดเริ่มต้นของพระคัมภีร์ภาคพันธสัญญาเดิมด้วยนั้น ชี้ให้เห็นเรื่องเดียวกันกับตอนจบของพระคัมภีร์ทั้งสองภาค แต่การเริ่มต้นและการสิ้นสุดแต่ละแห่งต่างมีความจริงเฉพาะของตนเองเพื่อเน้นย้ำและเสริมต่อสารของเรื่องนั้น ในปฐมกาล จุดเน้นอยู่ที่พระราชกิจของพระเจ้า ในมาลาคี จุดเน้นอยู่ที่ข่าวสารซึ่งเตือนถึงวิกฤตการณ์ที่กำลังจะมาถึง ตอนท้ายของวิวรณ์ชี้ให้เห็นพระอัลฟาและโอเมกา ในหนังสือเล่มแรกของพระคัมภีร์ภาคพันธสัญญาใหม่ เราอ่านได้ดังต่อไปนี้</w:t>
      </w:r>
      <w:r>
        <w:rPr>
          <w:rFonts w:ascii="Sylfaen" w:hAnsi="Sylfaen" w:eastAsia="Sylfaen" w:cs="Sylfaen"/>
        </w:rPr>
        <w:t>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หนังสือลำดับเชื้อสายของพระเยซูคริสต์ โอรสของดาวิด โอรสของอับราฮัม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อับราฮัมให้กำเนิดอิสอัค; และอิสอัคให้กำเนิดยาโคบ; และยาโคบให้กำเนิดยูดาสและพี่น้องของเขา; และยูดาสให้กำเนิดฟาเรสและซาราโดยนางทามาร์; และฟาเรสให้กำเนิดเอสรม; และเอสรมให้กำเนิดอารัม; และอารัมให้กำเนิดอามีนาดับ; และอามีนาดับให้กำเนิดนาอัสโซน; และนาอัสโซนให้กำเนิดสัลโมน; และสัลโมนให้กำเนิดโบอาสโดยนางราหับ; และโบอาสให้กำเนิดโอเบดโดยนางรูธ; และโอเบดให้กำเนิดเจสซี; และเจสซีให้กำเนิดดาวิดกษัตริย์; และดาวิดกษัตริย์ให้กำเนิดซาโลมอนโดยนางผู้เคยเป็นภรรยาของอุริยาห์; และซาโลมอนให้กำเนิดโรโบอัม; และโรโบอัมให้กำเนิดอาบียา; และอาบียาให้กำเนิดอาสา; และอาสาให้กำเนิดเยโฮชาฟัท; และเยโฮชาฟัทให้กำเนิดโยรัม; และโยรัมให้กำเนิดโอซียาส; และโอซียาสให้กำเนิดโยธาม; และโยธามให้กำเนิดอาคัส; และอาคัสให้กำเนิดเอเสเคียส; และเอเสเคียสให้กำเนิดมานัสเสห์; และมานัสเสห์ให้กำเนิดอาโมน; และอาโมนให้กำเนิดโยสิยาห์; และโยสิยาห์ให้กำเนิดเยโคนิยาห์และพี่น้องของเขา ในราวเวลาที่พวกเขาถูกกวาดต้อนไปยังบาบิโลน; และภายหลังที่พวกเขาถูกกวาดต้อนไปยังบาบิโลนแล้ว เยโคนิยาห์ให้กำเนิดซาลาธีเอล; และซาลาธีเอลให้กำเนิดโศโรบาเบล; และโศโรบาเบลให้กำเนิดอาบีอูด; และอาบีอูดให้กำเนิดเอลียาคิม; และเอลียาคิมให้กำเนิดอาโซร์; และอาโซร์ให้กำเนิดศาโดก; และศาโดกให้กำเนิดอาคิม; และอาคิมให้กำเนิดเอลีอูด; และเอลีอูดให้กำเนิดเอเลอาซาร์; และเอเลอาซาร์ให้กำเนิดมัทธาน; และมัทธานให้กำเนิดยาโคบ; และยาโคบให้กำเนิดโยเซฟสามีของมารีย์ ผู้ซึ่งให้กำเนิดพระเยซู ผู้ทรงได้รับการขนานนามว่าพระคริสต์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ฉะนั้น นับตั้งแต่อับราฮัมถึงดาวิดมีสิบสี่ชั่วอายุคน และตั้งแต่ดาวิดจนถึงคราวถูกกวาดต้อนเป็นเชลยไปยังบาบิโลนมีสิบสี่ชั่วอายุคน และตั้งแต่คราวถูกกวาดต้อนเป็นเชลยไปยังบาบิโลนจนถึงพระคริสต์มีสิบสี่ชั่วอายุคน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ฝ่ายการบังเกิดของพระเยซูคริสต์นั้นเป็นดังนี้ คือเมื่อมารีย์มารดาของพระองค์ได้หมั้นหมายกับโยเซฟแล้ว ก่อนที่เขาทั้งสองจะมาอยู่ร่วมกันนั้น ก็ปรากฏว่านางทรงครรภ์โดยพระวิญญาณบริสุทธิ์ ฝ่ายโยเซฟผู้เป็นสามีของนาง เป็นคนชอบธรรม และไม่ประสงค์จะให้นางได้รับความอับอายต่อสาธารณชน จึงตั้งใจจะเลิกรากับนางเสียเป็นการลับ แต่เมื่อเขากำลังครุ่นคิดเรื่องเหล่านี้อยู่ ดูเถิด ทูตสวรรค์ขององค์พระผู้เป็นเจ้ามาปรากฏแก่เขาในความฝัน กล่าวว่า “โยเซฟ บุตรของดาวิดเอ๋ย อย่ากลัวที่จะรับมารีย์มาเป็นภรรยาของตน เพราะว่าผู้ซึ่งปฏิสนธิในครรภ์ของนางนั้นมาจากพระวิญญาณบริสุทธิ์”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และนางจะคลอดบุตรชายคนหนึ่ง แล้วเจ้าจงเรียกนามของท่านว่า JESUS เพราะว่าท่านจะทรงช่วยชนชาติของท่านให้พ้นจากบาปของเขาทั้งหลาย เหตุการณ์ทั้งสิ้นนี้ได้บังเกิดขึ้น เพื่อจะให้สำเร็จตามพระวจนะซึ่งองค์พระผู้เป็นเจ้าได้ตรัสไว้โดยผู้พยากรณ์ว่า ดูเถิด หญิงพรหมจารีคนหนึ่งจะตั้งครรภ์ และจะคลอดบุตรชายคนหนึ่ง และเขาทั้งหลายจะเรียกนามของท่านว่า Emmanuel ซึ่งแปลว่า พระเจ้าสถิตกับเรา ครั้นโยเซฟตื่นขึ้นจากหลับแล้ว จึงกระทำตามที่ทูตสวรรค์ขององค์พระผู้เป็นเจ้าได้สั่งเขาไว้ และรับภรรยาของตนมาอยู่ด้วย และมิได้สมสู่กับนางจนกว่านางได้คลอดบุตรชายหัวปีของนาง แล้วท่านจึงเรียกนามของพระกุมารนั้นว่า JESUS มัทธิว 1:1–25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ตอนต้นของพระคัมภีร์พันธสัญญาใหม่สอดคล้องกับตอนต้นและตอนปลายของพระคัมภีร์พันธสัญญาเดิม และกับตอนปลายของพระคัมภีร์พันธสัญญาใหม่ เพราะเน้นถึงฤทธานุภาพแห่งการทรงสร้างของพระเจ้า ด้วยว่าฤทธานุภาพที่พระคริสต์ทรงใช้ในการทรงสร้างสรรพสิ่งทั้งปวงในหกวันนั้น เป็นฤทธานุภาพเดียวกันทุกประการกับที่พระองค์ทรงใช้เพื่อ “ช่วยประชากรของพระองค์ให้พ้นจากบาปของเขาทั้งหลาย” คำว่า เอ็มมานูเอล ดังที่ข้อความนี้อ้างจากข้อเขียนของอิสยาห์ หมายความว่า “พระเจ้าทรงสถิตกับเรา” พระองค์ทรงสถิตอยู่ภายในประชากรของพระองค์โดยทรงรวมพระเทวภาพของพระองค์เข้ากับมนุษยภาพของเรา และนี่เองคือการรวมกันที่พระองค์ได้ทรงกระทำเมื่อพระองค์ทรงบังเกิดเป็นมนุษย์ในครรภ์ของมารีย์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“ไม่มีสิ่งใดต่ำกว่าการเชื่อฟังอย่างสมบูรณ์แบบที่จะสนองมาตรฐานแห่งข้อทรงเรียกร้องของพระเจ้าได้ พระองค์มิได้ทรงปล่อยให้ข้อทรงเรียกร้องของพระองค์คลุมเครือไม่แน่นอน พระองค์มิได้ทรงบัญชาสิ่งใดที่ไม่จำเป็นเพื่อจะนำมนุษย์ให้เข้าสู่ความสอดคล้องกับพระองค์ เราจะต้องชี้คนบาปไปยังอุดมคติแห่งพระลักษณะนิสัยของพระองค์ และนำเขาทั้งหลายมาหาพระคริสต์ โดยพระคุณของพระองค์เท่านั้นที่อุดมคตินี้จะบรรลุถึงได้”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“พระผู้ช่วยให้รอดทรงรับเอาความอ่อนแอทั้งหลายของมนุษยชาติไว้บนพระองค์เอง และทรงดำเนินพระชนม์ชีพโดยปราศจากบาป เพื่อมนุษย์ทั้งหลายจะได้ไม่ต้องหวาดกลัวว่า เพราะความอ่อนแอแห่งธรรมชาติมนุษย์แล้ว พวกเขาจะไม่อาจมีชัยได้ พระคริสต์เสด็จมาเพื่อทรงกระทำให้เราเป็น ‘ผู้มีส่วนในพระลักษณะของพระเจ้า’ และพระชนม์ชีพของพระองค์ทรงประกาศว่า มนุษยชาติเมื่อรวมเข้ากับพระลักษณะพระเจ้าแล้ว ย่อมไม่กระทำบาป” Ministry of Healing, 180.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ตอนต้นของพันธสัญญาใหม่ระบุว่า พระเยซูทรงรับเอาธรรมชาติมนุษย์ของเราไว้กับพระองค์ ณ ที่ใด เมื่อใด และด้วยเหตุใด พระองค์ทรงกระทำเช่นนั้นเพื่อสำแดงว่า อำนาจของมนุษย์เมื่อรวมกับอำนาจของพระเจ้าแล้ว ย่อมไม่ทำบาป บาปคือการละเมิดธรรมบัญญัติ ซึ่งมาลาคีกล่าวว่าเราควร “จดจำ” ยอห์นแจ้งแก่เราว่า ผู้ที่รักษาธรรมบัญญัติ และฉะนั้นผู้ที่ไม่ได้ทำบาป ย่อมสามารถผ่านเข้าไปทางประตูสวรรค์ได้ มัทธิวชี้ให้เห็นว่า คนบาปสามารถมีชัยเหนือบาปได้ เช่นเดียวกับที่พระคริสต์ทรงมีชัยเหนือบาป เมื่อเรามีพระคริสต์อยู่ภายในเรา (“ความหวังแห่งพระสิริ”) เราก็มีฤทธานุภาพแห่งการทรงสร้าง ซึ่งได้ทรงสร้างจักรวาลนั้น อยู่ภายในเรา ความเป็นไปได้นี้ได้รับการจัดเตรียมไว้โดยการที่พระคริสต์ทรงเลือกที่จะเสด็จเข้าสู่ครอบครัวมนุษย์ และตลอดชั่วนิรันดร์ที่เหลืออยู่ พระองค์ทรงเป็นไม่เพียงพระบุตรของพระเจ้าเท่านั้น แต่ทรงเป็นบุตรมนุษย์ด้วย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ข่าวสารแห่งความจริงเป็นพิเศษที่ได้เปิดเผยแก่ประชากรของพระเจ้าจากพระธรรมวิวรณ์ก่อนที่เวลาทดลองของมนุษย์จะสิ้นสุดลง ข่าวสารพิเศษนั้นก็คือ “ข่าวสารเอลียาห์” ของมาลาคี ซึ่งประกาศออกไปก่อน “วันอันน่าหวาดหวั่นของพระยาห์เวห์”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ในตอนต้นของพระคัมภีร์ทั้งสองภาค และในตอนท้ายของพระคัมภีร์ภาคพันธสัญญาใหม่ เราพบการระบุถึงพระลักษณะเฉพาะของพระเจ้าอย่างชัดเจน ในพระธรรมปฐมกาล พระองค์ทรงเป็นพระผู้สร้าง และในตอนท้ายของพระธรรมวิวรณ์ พระองค์ทรงเป็นอัลฟาและโอเมกา ในตอนต้นของพระคัมภีร์ภาคพันธสัญญาใหม่ พระองค์ทรงบังเกิดเป็นบุตรมนุษย์ และเมื่อถึงตอนท้ายของพระคัมภีร์ภาคพันธสัญญาเดิม เราพบหลักการซึ่งผู้สื่อสารคือเอลียาห์ใช้เพื่อให้สารที่ท่านจะประกาศนั้นสำเร็จ คือการหันใจของบิดาทั้งหลายไปหาบุตรทั้งหลาย และของบุตรทั้งหลายกลับไปหาบิดาทั้งหลาย.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หลักการเชิงพยากรณ์ซึ่งเอลียาห์นำมาใช้เพื่อประกาศสารแห่งคำเตือนของท่านนั้น ก็คือหลักการเดียวกันกับที่ยอห์นได้รับบัญชาให้กระทำในพระธรรมวิวรณ์ เอลียาห์ “จะหันใจของบิดาทั้งหลายให้กลับมาหาบุตรทั้งหลาย และหันใจของบุตรทั้งหลายให้กลับมาหาบิดาทั้งหลาย” และยอห์นได้รับคำสั่งให้เขียนถึงสิ่งทั้งหลายที่เป็นอยู่ในขณะนั้น และโดยการกระทำนั้นเอง เขาก็จะเขียนถึงสิ่งทั้งหลายที่จะมาถึงพร้อมกันไปด้วย ยอห์นถูกใช้เพื่อสำแดงให้เห็นว่าหลักการแห่งอัลฟาและโอเมกาดำเนินการอย่างไรในพระวจนะแห่งคำพยากรณ์ และเอลียาห์จะตั้งสารของท่านอยู่บนหลักการเดียวกันนั้น เมื่อเราเปรียบเทียบตอนต้นของพระคัมภีร์กับตอนปลายของพระคัมภีร์ เรากำลังเปรียบเทียบพันธสัญญาเดิมกับพันธสัญญาใหม่ บิดาเป็นจุดเริ่มต้นของบุตรของตน และบุตรเป็นจุดสิ้นสุดของบิดา ชนหนึ่งแสนสี่หมื่นสี่พันคนเป็นชนชาติสุดท้ายในบรรดาบุตรทั้งหลายของอับราฮัม และประวัติศาสตร์ช่วงที่พระเจ้าได้ทรงเข้าสู่พันธสัญญากับอับราฮัมนั้น เป็นแบบอย่างล่วงหน้าของประวัติศาสตร์ช่วงที่พระเจ้าทรงรื้อฟื้นพันธสัญญานั้นกับช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เหตุฉะนั้นจึงเป็นโดยความเชื่อ เพื่อว่าจะเป็นไปตามพระคุณ เพื่อพระสัญญานั้นจะได้มั่นคงแก่เชื้อสายทั้งปวง มิใช่แก่เฉพาะผู้ที่อยู่ฝ่ายธรรมบัญญัติเท่านั้น แต่แก่ผู้ที่อยู่ฝ่ายความเชื่อของอับราฮัมด้วย ผู้เป็นบิดาของเราทุกคน โรม 4:16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ข่าวสารของเอลียาห์เป็นตัวแทนของหลักการแห่งอัลฟาและโอเมกา เพราะบรรพบุรุษทั้งหลายคืออัลฟา และบุตรทั้งหลายคือโอเมกา ข่าวสารของเอลียาห์จะหันใจของบรรพบุรุษไปหาบุตรทั้งหลาย พระคริสต์ทรงระบุว่ายอห์นผู้ให้บัพติศมาเป็นเอลียาห์ และเอลเลน ไวท์ได้ระบุว่าวิลเลียม มิลเลอร์เป็นทั้งเอลียาห์และยอห์นผู้ให้บัพติศมา ข่าวสารของบุรุษผู้เป็นตัวแทนทั้งหมดเหล่านี้ถูกแสดงให้เห็นว่าเป็นการหันใจของบรรพบุรุษไปหาบุตรทั้งหลาย และในทางกลับกัน งานนั้นเป็นตัวแทนของผลแห่งข่าวสารในการหันใจของมนุษย์ไปหาพระบิดาแห่งสวรรค์ของตน แต่มีความหมายยิ่งกว่านั้น เพราะเป็นสัญลักษณ์ของงานนั้น ในคำพยากรณ์พระคัมภีร์ สัญลักษณ์มีความหมายมากกว่าหนึ่งประการ และต้องระบุความหมายตามบริบท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“อะไรคือสิ่งที่ทำให้ยอห์นผู้ให้บัพติศมายิ่งใหญ่? เขาปิดจิตใจของตนต่อมวลประเพณีที่บรรดาครูของชนชาติยิวนำเสนอ และเปิดจิตใจรับสติปัญญาซึ่งมาจากเบื้องบน ก่อนที่เขาจะถือกำเนิด พระวิญญาณบริสุทธิ์ได้ทรงเป็นพยานถึงยอห์นว่า ‘เขาจะเป็นใหญ่จำเพาะพระพักตร์องค์พระผู้เป็นเจ้า และจะไม่ดื่มเหล้าองุ่นหรือสุราเมา และเขาจะเปี่ยมด้วยพระวิญญาณบริสุทธิ์…. และเขาจะนำชนชาติอิสราเอลเป็นอันมากให้หันกลับมาหาองค์พระผู้เป็นเจ้า พระเจ้าของเขาทั้งหลาย และเขาจะไปข้างพระองค์ด้วยจิตวิญญาณและฤทธิ์เดชอย่างเอลียาห์ เพื่อจะให้จิตใจของบิดาหันกลับมาหาบุตร และให้คนที่ไม่เชื่อฟังหันมาสู่สติปัญญาของคนชอบธรรม เพื่อจัดเตรียมชนชาติหนึ่งไว้ให้พร้อมสำหรับองค์พระผู้เป็นเจ้า’ ลูกา 1:15–17” Counsels to Parents, Teachers and Students, 445.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ข่าวสารถูกจัดเตรียมไว้เพื่อให้ผู้ที่เลือกจะฟังหันใจของตนกลับมาหาพระบิดาแห่งสวรรค์ กระนั้น หลักการเชิงพยากรณ์สำคัญประการแรกที่จะถูกใช้เพื่อถ่ายทอดสารแห่งคำเตือนนั้น คือการที่พระคริสต์ทรงเป็นอัลฟาและโอเมกา เป็นเบื้องต้นและเบื้องปลาย เป็นปฐมและอวสาน ข่าวสารของเอลียาห์ตั้งอยู่บนการนำเสนอพระวจนะแห่งคำพยากรณ์ของพระเจ้าจากมุมมองที่ว่าพระเยซูคริสต์ทรงเป็นพระวจนะของพระเจ้า และกฎเกณฑ์ที่ปกครองพระคัมภีร์นั้นก็เป็นคุณลักษณะแห่งพระลักษณะของพระองค์ด้วย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“พระบัญญัติของพระเจ้านั้นศักดิ์สิทธิ์เพียงใด พระเจ้าเองก็ศักดิ์สิทธิ์เพียงนั้น พระบัญญัตินี้เป็นการสำแดงพระประสงค์ของพระองค์ เป็นสำเนาพระลักษณะของพระองค์ เป็นการแสดงออกแห่งความรักและพระปัญญาอันทรงสภาพพระเจ้า ความประสานกลมกลืนแห่งสรรพสิ่งที่ทรงสร้างขึ้นย่อมขึ้นอยู่กับการที่สรรพชีวิตและสรรพสิ่งทั้งปวง ทั้งที่มีชีวิตและไม่มีชีวิต สอดคล้องต้องกันอย่างสมบูรณ์กับพระบัญญัติของพระผู้สร้าง พระเจ้าได้ทรงกำหนดกฎเกณฑ์สำหรับการปกครอง มิใช่เพียงของสิ่งมีชีวิตเท่านั้น แต่สำหรับการดำเนินงานทั้งสิ้นของธรรมชาติด้วย ทุกสิ่งอยู่ภายใต้กฎเกณฑ์อันแน่นอนซึ่งไม่อาจละเลยได้ แต่ท่ามกลางสรรพสิ่งทั้งปวงในธรรมชาติซึ่งอยู่ใต้การปกครองของกฎธรรมชาติ มีเพียงมนุษย์เท่านั้น ในบรรดาทุกสิ่งที่อาศัยอยู่บนแผ่นดินโลก ที่ต้องรับผิดชอบต่อกฎศีลธรรม แด่มนุษย์ซึ่งเป็นผลงานสูงสุดแห่งการทรงสร้างนั้น พระเจ้าได้ประทานความสามารถให้เข้าใจข้อทรงเรียกร้องของพระองค์ ให้ตระหนักถึงความยุติธรรมและพระคุณอันเอื้อเฟื้อของพระบัญญัติของพระองค์ ตลอดจนข้อเรียกร้องอันศักดิ์สิทธิ์ของพระบัญญัตินั้นที่มีต่อเขา และพระองค์ทรงเรียกร้องการเชื่อฟังอย่างไม่เอนเอียงจากมนุษย์” Patriarchs and Prophets, 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ทุกสิ่ง (และนี่ย่อมรวมถึงพระคัมภีร์ด้วย เพราะพระคัมภีร์เป็นสิ่งหนึ่ง และหากเป็นสิ่งหนึ่งแล้ว ก็ย่อมเป็นส่วนหนึ่งของทุกสิ่ง) อยู่ภายใต้กฎเกณฑ์ตายตัว พระคัมภีร์มีกฎหรือหลักเกณฑ์ตายตัวที่ควบคุมการตีความอันถูกต้องของพระคัมภีร์ หนึ่งในกฎเหล่านั้นคือ พระคัมภีร์ระบุว่าจุดจบของสิ่งหนึ่งสัมพันธ์เป็นอันหนึ่งอันเดียวกับจุดเริ่มต้นของสิ่งนั้น พระเยซูทรงเป็นพระวจนะของพระเจ้า และพระองค์ทรงเป็นเบื้องต้นและเบื้องปลาย และนี่เป็น “กฎตายตัว” และเป็นคุณลักษณะประการหนึ่งแห่งพระลักษณะของพระองค์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เราได้ใช้บทนำเกี่ยวกับเอลียาห์นี้เพื่อแสดงให้เห็นว่า การเริ่มต้นและการสิ้นสุดของทั้งพันธสัญญาเดิมและพันธสัญญาใหม่สอดคล้องต้องกัน ส่วนตอนจบของพระคัมภีร์ ซึ่งก็คือจุดสิ้นสุดของพระธรรมวิวรณ์ด้วยนั้น ก็สอดคล้องกับตอนต้นของพระธรรมวิวรณ์เช่นกัน พยานห้าประการยืนยันความจริงเดียวกัน โดยตั้งอยู่บนหลักการซึ่งเป็นคุณลักษณะประการหนึ่งแห่งพระลักษณะของพระเจ้า กล่าวคือ พระวจนะของพระเจ้าทรงแสดงให้เห็นตอนจบของสิ่งหนึ่งสิ่งใดด้วยตอนต้นของสิ่งนั้นเสมอ ความเป็นจริงข้อนี้เป็นส่วนหนึ่งของความหมายที่ว่า พระเยซูคริสต์ทรงเป็นอัลฟาและโอเมกา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อันลึกซึ้งและน่าตื่นตะลึงเกี่ยวกับประสบการณ์ของคริสตจักรได้ถูกเปิดเผยแก่อัครทูตยอห์นบนเกาะปัทมอส หัวข้อทั้งหลายอันน่าสนใจอย่างยิ่งและมีความสำคัญใหญ่หลวงได้ถูกสำแดงแก่ท่านเป็นภาพเปรียบและสัญลักษณ์ เพื่อประชากรของพระเจ้าจะได้มีความเข้าใจถึงภยันตรายและการต่อสู้ที่อยู่เบื้องหน้าพวกเขา ประวัติศาสตร์ของโลกคริสเตียนจนถึงวาระสุดท้ายแห่งกาลเวลาได้ถูกเปิดเผยแก่ยอห์น ด้วยความชัดเจนอย่างยิ่ง ท่านได้เห็นฐานะ อันตราย การต่อสู้ และการช่วยกู้ครั้งสุดท้ายของประชากรของพระเจ้า ท่านได้บันทึกข่าวสารสุดท้ายซึ่งจะทำให้การเก็บเกี่ยวของโลกสุกงอม ไม่ว่าจะเป็นฟ่อนข้าวสำหรับยุ้งฉางสวรรค์ หรือเป็นฟืนมัดสำหรับไฟแห่งวันสุดท้าย”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“ในการทรงนิมิต ยอห์นได้เห็นการทดลองทั้งหลายซึ่งประชากรของพระเจ้าจะต้องทน endure เพราะเห็นแก่ความจริง เขาได้เห็นความมั่นคงอันไม่ยอมอ่อนข้อของพวกเขาในการเชื่อฟังพระบัญญัติของพระเจ้า ท่ามกลางอำนาจกดขี่ที่พยายามบังคับให้พวกเขาไม่เชื่อฟัง และเขาได้เห็นชัยชนะในที่สุดของพวกเขาเหนือสัตว์ร้ายและรูปของมัน”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“ภายใต้สัญลักษณ์ของพญานาคใหญ่สีแดง สัตว์ร้ายที่คล้ายเสือดาว และสัตว์ร้ายที่มีเขาเหมือนลูกแกะ บรรดารัฐบาลฝ่ายโลกซึ่งจะมีบทบาทโดยเฉพาะในการเหยียบย่ำพระบัญญัติของพระเจ้าและข่มเหงประชากรของพระองค์ ได้ถูกสำแดงแก่ยอห์น สงครามนี้ดำเนินต่อไปจนถึงวาระสุดท้ายแห่งกาลเวลา ประชากรของพระเจ้า ซึ่งถูกเป็นสัญลักษณ์โดยหญิงบริสุทธิ์และบุตรของนาง ถูกแสดงให้เห็นว่าเป็นฝ่ายข้างน้อยอย่างยิ่ง ในยุคสุดท้ายยังคงเหลืออยู่เพียงคนส่วนน้อยที่เหลือรอดเท่านั้น เกี่ยวกับคนเหล่านี้ ยอห์นกล่าวว่า พวกเขาคือ ‘ผู้ที่รักษาพระบัญญัติของพระเจ้า และมีคำพยานของพระเยซูคริสต์’”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“โดยผ่านทางลัทธินอกศาสนา และต่อมาผ่านทางสันตะปาปา ซาตานได้ใช้อำนาจของตนอยู่เป็นเวลาหลายศตวรรษ ในความพยายามที่จะลบล้างพยานที่สัตย์ซื่อของพระเจ้าให้หมดไปจากแผ่นดินโลก พวกนอกศาสนาและพวกสันตะปาปาถูกขับดันด้วยวิญญาณมังกรอันเดียวกัน สิ่งที่แตกต่างกันมีเพียงว่า สันตะปาปา ซึ่งแสร้งทำเป็นรับใช้พระเจ้า กลับเป็นศัตรูที่อันตรายและโหดร้ายยิ่งกว่า โดยผ่านทางอำนาจของลัทธิโรมัน ซาตานได้กักโลกทั้งโลกไว้เป็นเชลย คริสตจักรของพระเจ้าที่อ้างตนว่าเป็นของพระองค์ถูกกวาดเข้าไปอยู่ในหมู่แห่งความลวงนี้ และประชากรของพระเจ้าได้ทนทุกข์ภายใต้ความพิโรธของมังกรนานกว่าหนึ่งพันปี และเมื่อสันตะปาปา ซึ่งถูกพรากกำลังของตนไป ถูกบีบบังคับให้ยุติการข่มเหง ยอห์นก็ได้เห็นอำนาจใหม่หนึ่งผงาดขึ้นมา เพื่อสะท้อนเสียงของมังกร และสืบต่อการงานอันโหดร้ายและเป็นการหมิ่นประมาทพระเจ้าเช่นเดียวกันนั้น อำนาจนี้ ซึ่งเป็นอำนาจสุดท้ายที่จะทำสงครามต่อสู้กับคริสตจักรและพระราชบัญญัติของพระเจ้า ได้รับการเป็นสัญลักษณ์ด้วยสัตว์ร้ายตัวหนึ่งที่มีเขาเหมือนลูกแกะ สัตว์ร้ายทั้งหลายที่มาก่อนหน้านี้ได้ขึ้นมาจากทะเล แต่ตัวนี้ขึ้นมาจากแผ่นดิน อันเป็นภาพแทนการผงาดขึ้นอย่างสงบของชนชาติที่สัตว์ร้ายนั้นเป็นสัญลักษณ์ ‘เขาสองเขาเหมือนลูกแกะ’ เป็นภาพแทนได้อย่างเหมาะสมถึงลักษณะของรัฐบาลสหรัฐอเมริกา ดังที่สำแดงออกในหลักการพื้นฐานสองประการของประเทศ คือ ลัทธิสาธารณรัฐและลัทธิโปรเตสแตนต์ หลักการทั้งสองนี้คือเคล็ดลับแห่งอำนาจและความรุ่งเรืองของเราในฐานะชนชาติ บรรดาผู้ที่ได้พบที่ลี้ภัยเป็นครั้งแรกบนชายฝั่งของอเมริกาต่างชื่นชมยินดีที่ตนได้มาถึงดินแดนที่เป็นอิสระจากข้ออ้างอันหยิ่งผยองของลัทธิสันตะปาปาและจากทรราชแห่งการปกครองโดยกษัตริย์ พวกเขาตั้งใจจะสถาปนารัฐบาลขึ้นบนรากฐานอันกว้างขวางแห่งเสรีภาพฝ่ายพลเมืองและเสรีภาพทางศาสนา”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“แต่เส้นรอยที่เข้มงวดแห่งดินสอของคำพยากรณ์เผยให้เห็นความเปลี่ยนแปลงในภาพอันสงบสุขนี้ สัตว์ร้ายที่มีเขาเหมือนลูกแกะนั้นพูดด้วยเสียงของพญานาค และ ‘ใช้อำนาจทั้งสิ้นของสัตว์ร้ายตัวแรกต่อหน้ามัน’ คำพยากรณ์ประกาศว่า มันจะบอกแก่บรรดาผู้ที่อาศัยอยู่บนแผ่นดินโลกให้สร้างรูปของสัตว์ร้าย และว่า ‘มันยังบังคับทุกคน ทั้งผู้น้อยและผู้ใหญ่ คนมั่งมีและคนยากจน คนไทและทาส ให้รับเครื่องหมายไว้ที่มือขวาของตน หรือที่หน้าผากของตน และเพื่อไม่ให้ผู้ใดสามารถซื้อหรือขายได้ เว้นแต่ผู้ที่มีเครื่องหมายนั้น หรือมีชื่อของสัตว์ร้าย หรือมีเลขแห่งชื่อของมัน’ ดังนั้น โปรเตสแตนต์นิยมจึงดำเนินตามรอยเท้าของสันตะปาปา”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“ณ เวลานี้เอง ทูตสวรรค์องค์ที่สามถูกเห็นว่ากำลังบินอยู่กลางท้องฟ้า ประกาศว่า ‘ถ้าผู้ใดนมัสการสัตว์ร้ายและรูปของมัน และรับเครื่องหมายของมันไว้ที่หน้าผากหรือที่มือของตน ผู้นั้นจะต้องดื่มเหล้าองุ่นแห่งพระพิโรธของพระเจ้า ซึ่งเทออกอย่างไม่เจือปนลงในถ้วยแห่งความกริ้วของพระองค์’ ‘คนเหล่านี้แหละคือผู้ที่รักษาพระบัญญัติของพระเจ้า และความเชื่อของพระเยซู’ ตรงกันข้ามกับโลกอย่างเด่นชัด คือคนหมู่น้อยที่ยืนหยัดอยู่ซึ่งจะไม่หันเหไปจากความจงรักภักดีต่อพระเจ้า คนเหล่านี้คือผู้ที่อิสยาห์กล่าวถึงว่าเป็นผู้ซ่อมแซมรอยร้าวซึ่งได้เกิดขึ้นในพระราชบัญญัติของพระเจ้า เป็นผู้ที่กำลังก่อสร้างบรรดาสถานที่รกร้างแต่โบราณขึ้นใหม่ และตั้งรากฐานของคนหลายชั่วอายุให้ขึ้นอีก”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“คำเตือนอันเคร่งขรึมที่สุดและคำขู่อันน่าสะพรึงกลัวยิ่งที่สุดเท่าที่เคยมีมา ซึ่งได้ถูกประกาศแก่มนุษย์ทั้งหลาย คือคำเตือนนั้นซึ่งบรรจุอยู่ในข่าวของทูตสวรรค์องค์ที่สาม บาปที่เรียกพระพิโรธของพระเจ้าให้ลงมาโดยปราศจากพระเมตตาเจือปน ย่อมต้องเป็นบาปที่ชั่วช้าอย่างที่สุด โลกจะถูกปล่อยให้อยู่ในความมืดมนเกี่ยวกับลักษณะของบาปนี้หรือ?—หาเป็นเช่นนั้นไม่อย่างแน่นอน พระเจ้าไม่ทรงกระทำต่อสิ่งทรงสร้างของพระองค์เช่นนั้น พระพิโรธของพระองค์ไม่เคยตกลงเหนือบาปที่เกิดจากความไม่รู้ ก่อนที่การพิพากษาของพระองค์จะถูกนำมาสู่โลก ความสว่างเกี่ยวกับบาปนี้จะต้องถูกเสนอแก่ชาวโลก เพื่อมนุษย์จะได้รู้ว่าเหตุใดการพิพากษาเหล่านี้จึงจะถูกนำมาลงโทษ และเพื่อเขาจะมีโอกาสหลีกหนีพ้นจากสิ่งเหล่านั้น”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“ข่าวสารที่ประกอบด้วยคำเตือนนี้เป็นข่าวสารสุดท้ายที่จะต้องประกาศก่อนการสำแดงของบุตรมนุษย์ หมายสำคัญซึ่งพระองค์เองได้ประทานไว้นั้นประกาศว่าการเสด็จมาของพระองค์อยู่ใกล้เข้ามาแล้ว เกือบสี่สิบปีมาแล้วที่ข่าวสารของทูตสวรรค์องค์ที่สามได้ดังก้องอยู่ ในประเด็นแห่งความขัดแย้งยิ่งใหญ่นั้น ได้ปรากฏคนอยู่สองฝ่าย คือผู้ที่ ‘นมัสการสัตว์ร้ายและรูปของมัน’ และรับเครื่องหมายของมัน กับผู้ที่ได้รับ ‘ตราประทับของพระเจ้าผู้ทรงพระชนม์อยู่’ ซึ่งมีพระนามของพระบิดาเขียนไว้บนหน้าผากของตน นี่มิใช่เครื่องหมายที่มองเห็นได้ บัดนี้ถึงเวลาแล้วที่ทุกคนผู้มีความสนใจในความรอดแห่งจิตวิญญาณของตน ควรจะสอบถามอย่างจริงจังและเคร่งขรึมว่า ตราประทับของพระเจ้าคืออะไร? และเครื่องหมายของสัตว์ร้ายคืออะไร? เราจะหลีกเลี่ยงไม่ให้ได้รับมันได้อย่างไร?”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“ตราประทับของพระเจ้า อันเป็นเครื่องหมายหรือสัญลักษณ์แห่งสิทธิอำนาจของพระองค์ ปรากฏอยู่ในพระบัญญัติข้อที่สี่ พระบัญญัติข้อนี้เป็นข้อเดียวในพระบัญญัติสิบประการที่ชี้ไปยังพระเจ้าในฐานะพระผู้สร้างฟ้าสวรรค์และแผ่นดินโลก และแยกความแตกต่างอย่างชัดเจนระหว่างพระเจ้าเที่ยงแท้กับพระทั้งปวงที่เป็นเท็จ ตลอดทั่วพระคัมภีร์ ความจริงเรื่องฤทธานุภาพแห่งการทรงสร้างของพระเจ้าได้รับการอ้างถึงเป็นหลักฐานว่าพระองค์ทรงอยู่เหนือเทพเจ้าของชนต่างชาติทั้งป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“สะบาโตซึ่งทรงบัญชาไว้ในพระบัญญัติข้อที่สี่นั้น ได้ทรงสถาปนาขึ้นเพื่อเป็นที่ระลึกถึงพระราชกิจแห่งการทรงสร้าง เพื่อให้จิตใจของมนุษย์มุ่งตรงไปยังพระเจ้าผู้ทรงพระชนม์และแท้จริงอยู่เสมอ หากมีการรักษาวันสะบาโตมาตลอด ก็จะไม่มีผู้กราบไหว้รูปเคารพ ผู้ปฏิเสธพระเจ้า หรือผู้ไร้ศรัทธาเลย การถือรักษาวันบริสุทธิ์ของพระเจ้าอย่างศักดิ์สิทธิ์นั้น คงจะได้นำจิตใจของมนุษย์ไปสู่พระผู้สร้างของตน สิ่งทั้งหลายในธรรมชาติจะทำให้พวกเขาระลึกถึงพระองค์ และสิ่งเหล่านั้นย่อมเป็นพยานถึงฤทธานุภาพและความรักของพระองค์ วันสะบาโตแห่งพระบัญญัติข้อที่สี่คือดวงตราของพระเจ้าผู้ทรงพระชนม์อยู่ วันนั้นชี้ไปยังพระเจ้าในฐานะพระผู้สร้าง และเป็นหมายสำคัญแห่งสิทธิอำนาจอันชอบธรรมของพระองค์เหนือบรรดาสิ่งทรงสร้างทั้งหลายที่พระองค์ได้ทรงสร้า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“ถ้าเช่นนั้น เครื่องหมายของสัตว์ร้ายนั้นคืออะไรเล่า หากมิใช่สะบาโตเทียมปลอมที่โลกได้รับไว้แทนสะบาโตที่แท้จริง?”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“คำประกาศฝ่ายพยากรณ์ที่ว่าอำนาจสันตะปาปาจะยกตนขึ้นเหนือสิ่งสารพัดที่ได้ชื่อว่าเป็นพระเจ้า หรือที่เขากราบไหว้นมัสการนั้น ได้สำเร็จอย่างเด่นชัดแล้วในการเปลี่ยนวันสะบาโตจากวันที่เจ็ดมาเป็นวันแรกของสัปดาห์ ไม่ว่าที่ใดก็ตามซึ่งมีการให้เกียรติวันสะบาโตของสันตะปาปาเหนือกว่าวันสะบาโตของพระเจ้า ที่นั่นมนุษย์แห่งบาปก็ถูกยกขึ้นเหนือพระผู้ทรงสร้างฟ้าและแผ่นดิน”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“ผู้ที่อ้างว่าพระคริสต์ทรงเปลี่ยนวันสะบาโตกำลังขัดแย้งกับพระวจนะของพระองค์เองโดยตรง ในพระธรรมเทศนาบนภูเขา พระองค์ตรัสประกาศว่า ‘อย่าคิดว่าเรามาล้มล้างธรรมบัญญัติหรือคำของบรรดาผู้พยากรณ์ เรามิได้มาล้มล้าง แต่มาเพื่อให้สำเร็จ เพราะเราบอกความจริงแก่ท่านทั้งหลายว่า ตราบใดที่ฟ้าและดินยังไม่ล่วงไป แม้อักษรหนึ่งหรือขีดหนึ่งก็จะไม่มีวันสูญไปจากธรรมบัญญัติ จนกว่าทุกสิ่งจะสำเร็จไป ฉะนั้น ผู้ใดละเมิดบัญญัติเล็กน้อยที่สุดข้อหนึ่งข้อใด และสอนมนุษย์ให้กระทำอย่างนั้น ผู้นั้นจะได้ชื่อว่าเป็นผู้น้อยที่สุดในอาณาจักรสวรรค์ แต่ผู้ใดประพฤติตามและสั่งสอนบัญญัติเหล่านั้น ผู้นั้นจะได้ชื่อว่าเป็นผู้ยิ่งใหญ่ในอาณาจักรสวรรค์’”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“ชาวโรมันคาทอลิกยอมรับว่าการเปลี่ยนแปลงวันสะบาโตนั้นได้กระทำขึ้นโดยคริสตจักรของตนเอง และพวกเขายกการเปลี่ยนแปลงนี้เองเป็นหลักฐานแสดงถึงสิทธิอำนาจสูงสุดของคริสตจักรนี้ พวกเขาประกาศว่า โดยการถือรักษาวันแรกของสัปดาห์เป็นวันสะบาโตนั้น พวกโปรเตสแตนต์กำลังยอมรับอำนาจของนางในการบัญญัติกฎหมายในสิ่งทั้งหลายฝ่ายพระเจ้า คริสตจักรโรมันมิได้ละทิ้งข้ออ้างของตนเรื่องความไม่อาจผิดพลาดได้ และเมื่อโลกกับคริสตจักรโปรเตสแตนต์ทั้งหลายยอมรับวันสะบาโตเทียมที่นางสร้างขึ้น พวกเขาก็ย่อมรับรองข้ออ้างของนางโดยปริยาย พวกเขาอาจอ้างสิทธิอำนาจของอัครสาวกและบรรพชนฝ่ายคริสตจักรเพื่อปกป้องการเปลี่ยนแปลงนี้ แต่ความวิบัติแห่งเหตุผลของพวกเขานั้นเห็นได้โดยง่าย ฝ่ายผู้นิยมสันตะปาปาก็เฉียบคมพอที่จะเห็นว่าพวกโปรเตสแตนต์กำลังหลอกลวงตนเอง โดยจงใจปิดตาของตนต่อข้อเท็จจริงในเรื่องนี้ เมื่อสถาบันวันอาทิตย์ได้รับความนิยมเพิ่มขึ้น เขาก็เปรมปรีดิ์ ด้วยรู้สึกมั่นใจว่าในที่สุดสิ่งนี้จะนำโลกโปรเตสแตนต์ทั้งสิ้นมาอยู่ใต้ธงของโรม” Signs of the Times, November 1, 1899.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เอลียาห์ - หมายเลขหนึ่ง</dc:title>
  <dc:subject>ปฐมและอวสาน</dc:subject>
  <dc:creator>Jeff Pippenger</dc:creator>
  <cp:keywords/>
  <dc:description>Generated by ArticleDigger from elijah\01_elijah.json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