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ลักษณะเชิงพยากรณ์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เราได้ชี้ว่าเอลียาห์เป็นสัญลักษณ์ ตามกฎของวิลเลียม มิลเลอร์นั้น “สัญลักษณ์” อาจมีความหมายได้มากกว่าหนึ่งประการ ดังนั้น เอลียาห์ในฐานะสัญลักษณ์อาจเป็นตัวแทนของส่วนหนึ่งในสัญลักษณ์คู่ของเอลียาห์และโมเสสด้วย สัญลักษณ์คู่ของเอลียาห์และโมเสสปรากฏตลอดทั้งพระธรรมวิวรณ์ และการไม่แน่ใจว่าสัญลักษณ์คู่นี้เป็นตัวแทนของสิ่งใด ก็เท่ากับไม่แน่ใจเกี่ยวกับข่าวสารในพระธรรมวิวรณ์ซึ่งถูกเปิดผนึกออกก่อนที่เวลาการทดลองจะสิ้นสุดลงไม่นาน ด้วยเหตุนี้ บัดนี้เราจะกล่าวถึงลักษณะเชิงพยากรณ์บางประการโดยเฉพาะ ซึ่งสัมพันธ์อยู่กับสัญลักษณ์ของเอลียาห์.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เรามีพยานหลักสามท่านเพื่อยืนยันลักษณะเชิงพยากรณ์เหล่านั้น พยานเหล่านั้นคือผู้เผยพระวจนะเอลียาห์ ยอห์นผู้ให้บัพติศมา และวิลเลียม มิลเลอร์ ซึ่งพระวิญญาณแห่งการดลใจระบุว่าเป็นสัญลักษณ์ที่สามารถใช้แทนกันได้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“คนเป็นอันมากถูกนำให้ยอมรับความจริงที่วิลเลียม มิลเลอร์ประกาศ และบรรดาผู้รับใช้ของพระเจ้าก็ได้รับการทรงยกขึ้นในจิตวิญญาณและฤทธานุภาพของเอลียาห์เพื่อประกาศข่าวสารนั้น เช่นเดียวกับยอห์น ผู้ทรงเป็นผู้บุกเบิกของพระเยซู ผู้ที่ประกาศข่าวสารอันเคร่งขรึมนี้รู้สึกว่าตนถูกบังคับให้วางขวานไว้ที่รากของต้นไม้ และเรียกมนุษย์ทั้งหลายให้เกิดผลอันสมแก่การกลับใจ คำพยานของพวกเขามุ่งที่จะปลุกเร้าและส่งผลกระทบอย่างทรงพลังต่อคริสตจักรทั้งหลาย และสำแดงลักษณะแท้จริงของคริสตจักรเหล่านั้น และเมื่อมีการเปล่งเสียงคำเตือนอันเคร่งขรึมให้หลีกหนีจากพระพิโรธที่จะมาถึง หลายคนที่เป็นสมาชิกอยู่กับคริสตจักรทั้งหลายก็ได้รับข่าวสารแห่งการเยียวยา; พวกเขาเห็นการถอยหลังของตน และด้วยน้ำตาอันขมขื่นแห่งการกลับใจและความทุกข์ระทมลึกซึ้งในจิตวิญญาณ จึงถ่อมตนลงเฉพาะพระพักตร์พระเจ้า และเมื่อพระวิญญาณของพระเจ้าสถิตอยู่เหนือพวกเขา พวกเขาก็ช่วยกันเปล่งเสียงร้องว่า ‘จงยำเกรงพระเจ้า และถวายพระสิริแด่พระองค์; เพราะถึงเวลาการพิพากษาของพระองค์แล้ว’”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 ยอห์นผู้ให้บัพติศมา และมิลเลอร์ ได้รับมอบวิญญาณจำเพาะประการหนึ่ง ซึ่งชี้นำและกำหนดลักษณะงานของพวกเขา คำพยานของพวกเขา “ถูกคำนวณไว้เพื่อปลุกเร้าและกระทบต่อคริสตจักรทั้งหลายอย่างทรงพลัง และสำแดง” “ลักษณะที่แท้จริง” ของคริสตจักรเหล่านั้น ไม่ว่าจะเป็นในสมัยของอาหับ ยอห์นผู้ให้บัพติศมา หรือวิลเลียม มิลเลอร์ คริสตจักรทั้งหลายที่พวกเขากำลังกล่าวถึงนั้น ต่างก็มีความตาบอดแบบเลาดีเซียซึ่งลึกและมืดมนเสียจนข่าวสารจำเป็นต้องตรงไปตรงมาราวกับการวาง “ขวานไว้ที่โคนต้นไม้” ข่าวสารนั้นรวมถึงการประกาศถึงการสิ้นสุดแห่งระยะเวลาทดลอง ซึ่งในกรณีของยอห์นผู้ให้บัพติศมาคือคำเตือนเรื่อง “พระพิโรธ” ที่กำลัง “จะมาถึง” ข่าวสารของมิลเลอร์ที่ประกาศว่า “จงเกรงกลัวพระเจ้าและถวายพระเกียรติแด่พระองค์ เพราะเวลาพิพากษาของพระองค์มาถึงแล้ว” ก็เป็นคำเตือนเรื่องพระพิโรธที่จะมาถึงด้วยเช่นกัน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“เสียงของยอห์นถูกเปล่งขึ้นดุจแตร เสียงเรียกของเขาคือ ‘จงชี้ให้ชนชาติของเรารู้ถึงการละเมิดของเขาทั้งหลาย และให้วงศ์วานของยาโคบรู้ถึงบาปของเขา’ (อิสยาห์ 58:1) เขามิได้รับการศึกษาจากมนุษย์เลย พระเจ้าและธรรมชาติเป็นอาจารย์ของเขา แต่จำเป็นต้องมีผู้หนึ่งมาจัดเตรียมทางไว้เบื้องพระพักตร์พระคริสต์ ผู้มีความกล้าพอที่จะเปล่งเสียงของตนให้ได้ยินดุจผู้เผยพระวจนะในสมัยโบราณ เรียกประชาชาติที่เสื่อมทรามให้กลับใจใหม่” Selected Messages, book 2, 148.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เอลียาห์บัญชาให้คนในชั่วอายุของตนเลือกในวันนั้นว่าจะปรนนิบัติพระเจ้าหรือพระบาอัล และคนในชั่วอายุนั้นก็มิได้ตอบสักคำเดียว ซึ่งเท่ากับเป็นการเลือกพระบาอัล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“ไม่เคยมีเวลาใดที่จำเป็นต้องมีคำตักเตือนและคำตำหนิอันสัตย์ซื่อ ตลอดจนการดำเนินการอย่างใกล้ชิด ตรงไปตรงมา มากยิ่งไปกว่าขณะนี้ ซาตานได้ลงมาด้วยฤทธิ์อำนาจอันยิ่งใหญ่ เพราะมันรู้ว่าเวลาของมันมีอยู่น้อย มันกำลังท่วมท้นโลกด้วยนิยายอันน่าพอใจ และประชากรของพระเจ้าก็ชอบที่จะได้ยินถ้อยคำที่ราบรื่นอ่อนหู บาปและความชั่วช้ามิได้เป็นสิ่งที่น่าชิงชัง ข้าพเจ้าได้รับการสำแดงให้เห็นว่า ประชากรของพระเจ้าจะต้องพยายามอย่างหนักแน่นและแน่วแน่มากยิ่งขึ้น เพื่อผลักดันความมืดที่กำลังคืบเข้ามานั้นกลับไป งานอันเข้มงวดของพระวิญญาณของพระเจ้านั้นจำเป็นในเวลานี้ยิ่งกว่าครั้งใด ความโง่เขลาจะต้องถูกสลัดทิ้ง เราจะต้องปลุกตนให้ตื่นจากความเฉื่อยชา ซึ่งจะนำไปสู่ความพินาศของเรา เว้นแต่เราจะต่อต้านมัน ซาตานมีอิทธิพลอันทรงพลังและครอบงำเหนือจิตใจทั้งหลาย ทั้งผู้เทศนาและประชาชนต่างตกอยู่ในอันตรายที่จะถูกพบว่าอยู่ฝ่ายอำนาจแห่งความมืด บัดนี้ไม่มีสิ่งที่เรียกได้ว่าเป็นจุดยืนที่เป็นกลาง เราทุกคนล้วนอยู่ฝ่ายความถูกต้องอย่างเด็ดขาด หรือไม่ก็อยู่กับความผิดอย่างเด็ดขาด พระคริสต์ตรัสว่า ‘ผู้ที่ไม่อยู่ฝ่ายเราก็ต่อสู้เรา และผู้ที่ไม่รวบรวมไว้กับเราก็ทำให้กระจัดกระจายไป’” Testimonies, volume 3, 327.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ยอห์นเรียก “ประชาชาติที่เสื่อมทราม” แห่งประวัติศาสตร์ของตนว่า “ชั่วอายุแห่งงูร้าย” ในที่สุด พวกมิลเลอไรต์ได้ระบุว่าประชาชาติที่เสื่อมทรามแห่งประวัติศาสตร์ของตนคือบรรดาธิดาของบาบิโลน ไม่ว่าจะเป็นเอลียาห์ ยอห์น หรือมิลเลอร์ ทั้งสามล้วนไม่ใช่นักเทววิทยา พวกเขาทั้งหมดได้รับการทรงเรียกมาจากวิถีชีวิตสามัญของผู้คน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“ความจริงดังที่เป็นอยู่ในพระเยซู ตามที่พระองค์ได้ทรงประกาศเมื่อพระองค์ถูกห่อหุ้มด้วยเมฆอันนุ่มดุจปุยนั้น เป็นสัจจะแท้และความจริงสำหรับกาลสมัยของเราในวันนี้ และจะฟื้นฟูจิตใจของผู้รับไว้อย่างแน่นอนพอ ๆ กับที่ได้ฟื้นฟูจิตใจของผู้คนในอดีตมาแล้ว พระคริสต์ได้ทรงประกาศว่า ‘ถ้าพวกเขาไม่ฟังโมเสสและพวกผู้เผยพระวจนะ แม้คนหนึ่งจะเป็นขึ้นมาจากความตาย พวกเขาก็จะไม่เชื่อ.’ (ลูกา 16:31)”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“ในฐานะประชากรหนึ่ง เราจะต้องตระเตรียมทางขององค์พระผู้เป็นเจ้า ภายใต้การทรงนำอันครอบคลุมเหนือสิ่งทั้งปวงของพระวิญญาณบริสุทธิ์ เพื่อการแพร่ขยายของข่าวประเสริฐในความบริสุทธิ์ของมัน ธารแห่งน้ำแห่งชีวิตจะต้องลึกและกว้างขึ้นตามวิถีทางของมัน ในทุกเขตงาน ทั้งใกล้และไกล มนุษย์ทั้งหลายจะถูกเรียกออกมาจากคันไถ และจากอาชีพการค้าขายสามัญยิ่งกว่าที่ครอบงำความนึกคิดเป็นส่วนใหญ่ และจะได้รับการอบรมร่วมกับคนทั้งหลายที่มีประสบการณ์—คนที่เข้าใจความจริง โดยการทรงกระทำอันน่าอัศจรรย์ยิ่งของพระเจ้า ภูเขาแห่งความยากลำบากจะถูกขจัดออกไปและโยนลงสู่ทะเล ขอให้เราทำงานประหนึ่งผู้ที่ได้ประสบคุณอำนาจแห่งความจริงตามที่มีอยู่ในพระเยซู”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“ในช่วงเวลานี้ จะต้องมีเหตุการณ์ต่อเนื่องเป็นลำดับ ซึ่งจะเปิดเผยให้เห็นว่าพระเจ้าทรงเป็นองค์นายเหนือสถานการณ์ทั้งสิ้น ความจริงจะถูกประกาศด้วยถ้อยคำที่ชัดเจน ปราศจากความกำกวม บรรดาผู้ที่ประกาศความจริงจะมุ่งสำแดงความจริงนั้นด้วยชีวิตที่มีระเบียบเรียบร้อยและด้วยการประพฤติอันเปี่ยมด้วยความเป็นพระเจ้า และเมื่อพวกเขากระทำเช่นนี้ พวกเขาจะมีอำนาจในการสนับสนุนความจริง และในการนำความจริงนั้นไปประยุกต์ใช้อย่างมั่นคงแน่นอนตามที่พระเจ้าได้ประทานไว้แก่ความจริงนั้น”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“เมื่อบรรดาผู้ที่เคยรู้จักและสั่งสอนความจริงหันเหไปสู่วิถีแห่งความเข้าใจของมนุษย์ และแจกจ่ายนิยายอันเป็นเรื่องเหลวไหลของตนเองแก่จิตใจที่ถูกล่อลวงแล้ว ก็ถึงเวลาอันสมควรอย่างยิ่งที่บรรดาผู้ซึ่งครั้งหนึ่งเคยเป็นคนงานในพันธกิจประกาศข่าวประเสริฐ แต่ถูกชักนำให้หันไปสู่การบริหารภัตตาคาร ร้านอาหารเพื่อสุขภาพ และงานด้านพาณิชย์อื่น ๆ จะต้องเข้ามาอยู่ในแนวเดียวกัน ศึกษาพระคัมภีร์ของตนอย่างขยันหมั่นเพียร และถือพระวจนะของพระเจ้าไว้ในมือ แจกจ่ายความจริงแห่งพระคัมภีร์ คืออาหารฝ่ายจิตวิญญาณ โดยร่วมมือกับเหล่าทูตสวรรค์แห่งสวรรค์ งานนี้บัดนี้กำลังร้องเรียกหาคนงานซึ่งได้รับการแต่งตั้งจากพระเจ้าอย่างกึกก้อง แล้วฤทธานุภาพสูงสุดจะตรัสแก่ภูเขาแห่งความยากลำบากว่า จงเคลื่อนไปและถูกเหวี่ยงลงในทะเล” Paulson Collection, 73,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 ยอห์น และมิลเลอร์ เป็น และด้วยเหตุนั้นจึงเป็นตัวแทนของบุรุษที่ได้รับการทรงเรียกจาก “อาชีพ” ที่ “สามัญกว่า” เพราะว่า “บรรดาคน” ที่เคยสั่งสอนความจริงมาก่อนนั้น ในที่สุดก็ “หันเหไปสู่วิธีเข้าใจของมนุษย์ และตักแจกอาหารจานของนิยายปรัมปราของตนเองแก่จิตใจที่ถูกล่อลวง” บุรุษสามัญที่ได้รับการทรงเรียกจะนำเสนอ “การประยุกต์ใช้อันแน่นอน” ของคำพยากรณ์ในพระคัมภีร์ “ตามที่พระเจ้าได้ทรงประทานไว้” สองครั้งในข้อความนั้น ซิสเตอร์ไวท์ได้ระบุว่า “ภูเขา” คือ “ภูเขาแห่งความยากลำบาก” งานของบุรุษเหล่านี้รวมถึงการทำให้ “ภูเขาทุกลูก” ต่ำลง งานที่สำเร็จลุล่วงโดยบุรุษสามัญซึ่งได้รับการทรงเรียกจากคันไถแห่งสภาพอันต่ำต้อย เป็นตัวแทนของงานแห่งการระบุวิธีการตามพระคัมภีร์ที่ถูกต้อง อันตรงกันข้ามกับอาหารจานแห่งนิยายปรัมปราของมนุษย์ซึ่งบรรดานักเทววิทยาในยุคนั้นนำมาแจกจ่าย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“งานของยอห์นผู้ให้บัพติศมา และงานของบรรดาผู้ที่ในวาระสุดท้ายออกไปด้วยจิตวิญญาณและฤทธิ์เดชของเอลียาห์เพื่อปลุกประชาชนให้ตื่นจากความเฉื่อยชา มีลักษณะเหมือนกันในหลายประการ งานของท่านเป็นแบบอย่างของงานที่จำต้องกระทำในยุคนี้ พระคริสต์จะเสด็จมาครั้งที่สองเพื่อพิพากษาโลกด้วยความชอบธรรม ผู้สื่อข่าวของพระเจ้าผู้ถือข่าวสารคำเตือนสุดท้ายที่จะต้องประกาศแก่โลกนั้น จะต้องเตรียมทางสำหรับการเสด็จมาครั้งที่สองของพระคริสต์ ดังที่ยอห์นได้เตรียมทางสำหรับการเสด็จมาครั้งแรกของพระองค์ ในงานแห่งการเตรียมนี้ ‘หุบเขาทุกแห่งจะถูกยกขึ้น และภูเขาทุกลูกจะถูกทำให้ต่ำลง และที่คดเคี้ยวจะถูกทำให้ตรง และที่ขรุขระจะกลายเป็นที่ราบ’ เพราะประวัติศาสตร์จะซ้ำรอย และอีกครั้งหนึ่ง ‘พระสิริขององค์พระผู้เป็นเจ้าจะปรากฏ และมนุษย์ทั้งสิ้นจะเห็นพร้อมกัน เพราะพระโอษฐ์ขององค์พระผู้เป็นเจ้าได้ตรัสไว้แล้ว’” Southern Watchman, March 21,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ลักษณะของผู้ปฏิรูปทั้งสามซึ่งอิสยาห์ได้ระบุไว้นั้นคือ หุบเขาทุกแห่งจะถูกยกขึ้น ภูเขาทุกลูกจะถูกทำให้ต่ำลง สิ่งที่คดจะถูกทำให้ตรง และที่ขรุขระจะถูกทำให้ราบเรียบ พระมรรคาขององค์พระผู้เป็นเจ้าซึ่งถูกจัดเตรียมไว้โดยการยกหุบเขาขึ้น การทำภูเขาให้ต่ำลง และการทำสิ่งที่คดให้ตรงกับที่ขรุขระให้ราบเรียบนั้น คือวิถีโบราณทั้งหลาย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เสียงของผู้ร้องอยู่ในถิ่นทุรกันดารว่า “จงเตรียมทางขององค์พระผู้เป็นเจ้า จงทำทางหลวงในถิ่นกันดารให้ตรงสำหรับพระเจ้าของเรา ทุกหุบเขาจะถูกยกขึ้น และภูเขากับเนินเขาทุกแห่งจะถูกทำให้ต่ำลง ที่คดเคี้ยวจะถูกทำให้ตรง และที่ขรุขระจะกลายเป็นที่ราบ และพระสิริขององค์พระผู้เป็นเจ้าจะได้รับการสำแดง และมนุษย์ทั้งปวงจะเห็นพร้อมกัน เพราะพระโอษฐ์ขององค์พระผู้เป็นเจ้าได้ตรัสไว้” อิสยาห์ 40:3–5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เมื่อพวกยิวผู้ชอบโต้เถียงถามยอห์นผู้ให้บัพติศมาว่า ท่านเป็นเอลียาห์ผู้ที่จะมานั้นหรือไม่ เขาตอบว่าเขามิใช่ แต่ต่อมาเขาก็ระบุตนเองว่าเป็นผู้ที่กล่าวไว้ในข้อความจากอิสยาห์นั้น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และนี่คือคำพยานของยอห์น เมื่อพวกยิวได้ส่งพวกปุโรหิตและคนเลวีจากกรุงเยรูซาเล็มมาถามเขาว่า ท่านเป็นใคร? เขาก็รับสารภาพและมิได้ปฏิเสธ แต่รับสารภาพว่า ข้าพเจ้าไม่ใช่พระคริสต์ และเขาทั้งหลายถามเขาว่า ถ้าเช่นนั้น ท่านเป็นเอลียาห์หรือ? เขาตอบว่า ข้าพเจ้าไม่เป็น ท่านเป็นศาสดาพยากรณ์ผู้นั้นหรือ? เขาตอบว่า ไม่ใช่ แล้วเขาทั้งหลายจึงกล่าวแก่เขาว่า ท่านเป็นใคร? เพื่อเราจะได้นำคำตอบไปให้แก่คนเหล่านั้นที่ใช้เรามา ท่านกล่าวถึงตัวท่านเองว่าอย่างไร? เขากล่าวว่า ข้าพเจ้าเป็นเสียงของผู้หนึ่งที่ร้องอยู่ในถิ่นทุรกันดารว่า จงกระทำทางขององค์พระผู้เป็นเจ้าให้ตรงเถิด ตามที่ผู้พยากรณ์อิสยาห์ได้กล่าวไว้ ยอห์น 1:19–23.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การจัดเตรียม “ทางขององค์พระผู้เป็นเจ้า” ชี้ให้เห็นถึงระเบียบวิธีที่ทูตสวรรค์ทั้งหลายได้ทรงนำมิลเลอร์ให้เข้าใจและนำมาใช้ เพื่อจัดเตรียมความเข้าใจตามพระคัมภีร์เกี่ยวกับ “ทาง” ที่มนุษย์ทั้งหลายจะต้องดำเนินไป ภูเขา “ทุกลูก” จะต้องถูกทำให้ต่ำลง เพราะภูเขาทั้งหลายในคำพยากรณ์แห่งพระคัมภีร์เป็นตัวแทนของความจริงทั้งหลายที่เมื่อมองในเบื้องต้นดูประหนึ่งว่ายากเกินกว่าจะเข้าใจ การจะเข้าใจภูเขาอันบริสุทธิ์อันรุ่งโรจน์ใน ดาเนียล บทที่ 11 ข้อ 45 ซึ่งกษัตริย์ฝ่ายเหนือกำลังพยายามพิชิตนั้น ย่อมเข้าใจได้โดยเริ่มจากการระบุภูเขาอันบริสุทธิ์อันรุ่งโรจน์ตามตัวอักษรในกรุงเยรูซาเล็ม ซึ่งในเชิงพยากรณ์ได้ให้คำนิยามแก่ภูเขาอันบริสุทธิ์อันรุ่งโรจน์ฝ่ายจิตวิญญาณ เพื่ออธิบายภูเขาที่ถูกระบุว่าเป็นอารมาเกดดอน ซึ่งมีความหมายว่า ภูเขาแห่งเมกิดโด จำเป็นต้องไปยังเมกิดโดตามตัวอักษร ความยากในเชิงพยากรณ์ซึ่งถูกแสดงให้เห็นว่าเป็นสิ่งที่ยากนั้นจะถูกขจัดออกไป เมื่อมีการใช้หลักการที่ว่า จุดเริ่มต้นของสิ่งหนึ่งเป็นภาพประกอบของจุดสิ้นสุดของสิ่งนั้น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ระเบียบวิธีที่ปรากฏเป็นแบบอย่างในอิสยาห์ และที่ยอห์นอ้างถึง อีกทั้งที่มิลเลอร์ได้นำเสนอไว้นั้น ยกชูหุบเขาทุกแห่งขึ้นสูง ไม่ว่าจะเป็น “หุบเขาแห่งนิมิต” ในอิสยาห์บทที่ยี่สิบสอง “หุบเขาแห่งกระดูกแห้ง” ในเอเสเคียล หรือ “หุบเขาแห่งเยโฮชาฟัท” ในพระธรรมโยเอล ระเบียบวิธีซึ่งตั้งอยู่บนความเข้าใจที่ถูกต้องเกี่ยวกับพระลักษณะของพระคริสต์ ดังที่ทรงถูกนำเสนอในประวัติศาสตร์มิลเลอร์ไรต์ในฐานะ Palmoni the Wonderful Numberer หรือในประวัติศาสตร์ของเราในฐานะ Alpha and Omega ผู้ทรงเป็นนักภาษาศาสตร์อันอัศจรรย์นั้นเอง คือสิ่งที่ยกชูความจริงฝ่ายพยากรณ์ซึ่งถูกนำเสนอไว้ใน “หุบเขา” แห่งพระวจนะของพระเจ้า។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สิ่งคดที่ต้องถูกทำให้ตรง และที่ขรุขระที่ต้องถูกทำให้ราบเรียบ เป็นภาพแทนของงานแห่งการแก้ไขขนบธรรมเนียมและประเพณีซึ่งฐานะปุโรหิตแบบเลาดีเซียใช้เพื่อค้ำจุนสำรับนิทานอันเป็นพิษของตน งานของเอลียาห์ได้รับการระบุไว้อย่างเจาะจงว่าเป็นภาพแทนของระเบียบวิธีตามพระคัมภีร์ที่ถูกต้อง ซึ่งยืนอยู่ตรงกันข้ามกับนิทานปรัมปราของนักเทววิทยาและปุโรหิต งานนั้นสำเร็จลงโดย “คนสามัญ” มิใช่โดยปุโรหิตและนักเทววิทยาผู้มีการศึกษา ภายในลักษณะเชิงพยากรณ์ของพยานทั้งสามนี้ ยังมีข้อเท็จจริงอันเรียบง่ายอยู่อีกประการหนึ่งด้วยว่า เอลียาห์ผู้ซึ่งจะมานั้นจะเป็นผู้ชายคนหนึ่ง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ข้อสังเกตนั้นอาจดูเหมือนไม่สำคัญ แต่เมื่อนักเทววิทยาแห่งอัดเวนติสม์พยายามธำรงไว้ซึ่งนิยายปรัมปราของตน พวกเขาได้นำข้อความตอนหนึ่งจากงานเขียนของซิสเตอร์ไวท์ ซึ่งเธอกล่าวถึงบุรุษผู้หนึ่งในกาลอนาคตว่าจะมาในวิญญาณและฤทธิ์เดชของเอลียาห์ แล้วพวกเขาก็เพิ่มเติมนิยายปรัมปราแห่งคำอธิบายของตนเองเข้าไป และยืนกรานว่าซิสเตอร์ไวท์กำลังกล่าวถึงตัวเธอเอง.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“คำพยากรณ์จะต้องสำเร็จเป็นจริง องค์พระผู้เป็นเจ้าตรัสว่า: ‘ดูเถิด เราจะส่งเอลียาห์ผู้พยากรณ์มายังพวกเจ้าก่อนวันที่ยิ่งใหญ่และน่าสะพรึงกลัวแห่งพระยาห์เวห์จะมาถึง’ จะต้องมีผู้หนึ่งมาด้วยจิตวิญญาณและฤทธิ์เดชของเอลียาห์ [ดูภาคผนวก] และเมื่อเขาปรากฏตัว ผู้คนอาจกล่าวว่า: ‘ท่านจริงจังเกินไป ท่านไม่ได้ตีความพระคัมภีร์อย่างถูกต้อง ให้ข้าพเจ้าบอกท่านเองว่าควรสอนข่าวสารของท่านอย่างไร’”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“มีคนเป็นอันมากที่ไม่สามารถแยกแยะระหว่างพระราชกิจของพระเจ้ากับกิจของมนุษย์ได้ ข้าพเจ้าจะกล่าวความจริงตามที่พระเจ้าประทานแก่ข้าพเจ้า และบัดนี้ข้าพเจ้าขอกล่าวว่า หากท่านยังคงจับผิดและมีจิตวิญญาณแห่งการโต้แย้ง ท่านจะไม่มีวันรู้จักความจริง พระเยซูตรัสกับเหล่าสาวกของพระองค์ว่า ‘เรายังมีอีกหลายสิ่งที่จะกล่าวแก่ท่านทั้งหลาย แต่บัดนี้ท่านทั้งหลายยังไม่อาจรับไว้ได้’ พวกเขายังมิได้อยู่ในสภาพที่จะตระหนักคุณค่าของสิ่งศักดิ์สิทธิ์และนิรันดร์ได้ แต่พระเยซูทรงสัญญาว่าจะทรงส่งพระผู้ปลอบประโลมมา ผู้ซึ่งจะทรงสอนเขาทั้งหลายทุกสิ่ง และจะทรงกระทำให้เขาระลึกถึงทุกสิ่งซึ่งพระองค์ได้ตรัสแก่เขาแล้ว”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เราจะต้องไม่วางความพึ่งพิงของเราไว้ในมนุษย์ ‘จงเลิกจากมนุษย์ ผู้ซึ่งลมหายใจของเขาอยู่ในรูจมูกของเขา เพราะเขาจะนับว่าเป็นสิ่งใดเล่า?’ ท่านทั้งหลายต้องแขวนดวงวิญญาณอันไร้ความสามารถช่วยตนเองของท่านไว้กับพระเยซู หาเป็นการสมควรแก่เราไม่ที่จะดื่มจากน้ำพุแห่งหุบเขา เมื่อมีน้ำพุอยู่บนภูเขา ให้เราละทิ้งลำธารเบื้องล่างเสีย ให้เรามายังบ่อน้ำพุเบื้องสูง หากมีข้อหนึ่งข้อใดแห่งความจริงที่ท่านไม่เข้าใจ ซึ่งท่านยังไม่เห็นพ้องต้องกัน จงค้นคว้า จงเปรียบเทียบพระคัมภีร์กับพระคัมภีร์ จงหยั่งปล่องแห่งความจริงลงให้ลึกเข้าไปในบ่อแร่แห่งพระวจนะของพระเจ้า ท่านต้องวางตนเองและความคิดเห็นของท่านไว้บนแท่นบูชาของพระเจ้า ละทิ้งความคิดอันมีอยู่ก่อนของท่านเสีย และยอมให้พระวิญญาณแห่งสวรรค์ทรงนำท่านเข้าสู่ความจริงทั้งสิ้น” Testimonies to Ministers, 475, 476.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“จะต้องมีผู้หนึ่งมาด้วยจิตวิญญาณและฤทธานุภาพของเอลียาห์”: ถ้อยคำเหล่านี้ได้ถูกบางคนนำไปประยุกต์ใช้อย่างคลาดเคลื่อนกับบุคคลบางคน ซึ่งมีความเชื่อกันว่าจะปรากฏขึ้นพร้อมข่าวสารเชิงพยากรณ์ภายหลังชีวิตและพันธกิจของนางไวท์ สามย่อหน้าที่ประกอบเป็นบทความนี้ซึ่งมีชื่อว่า “Let Heaven Guide” เป็นเพียงส่วนเล็กน้อยของคำปราศรัยที่เอลเลน ไวท์ได้กล่าวที่แบตเทิลครีก รัฐมิชิแกน ในเช้าวันที่ 29 มกราคม ค.ศ. 1890 เมื่อคำปราศรัยนี้ได้รับการตีพิมพ์ใน Review and Herald ฉบับวันที่ 18 กุมภาพันธ์ ค.ศ. 1890 ก็ใช้ชื่อว่า “How to meet a Controverted Point of Doctrine” ข้อความตอนอื่น ๆ ที่คัดมาจากบทความนี้ และถูกนำมาใช้เป็นส่วนใหญ่เพื่อเติมเต็มหน้าบางหน้าในเล่มนี้ อาจพบได้ในหน้า 23, 104, 111, 119, 158, 278 และ 386 บทความนี้ได้รับการพิมพ์ซ้ำครบถ้วนทั้งฉบับใน Selected Messages 1:406–416 โดยส่วนที่ประกอบเป็นข้อความคัดตอนซึ่งมีชื่อว่า “Let Heaven Guide” ปรากฏอยู่ในหน้า 412 และ 413 เมื่ออ่านบทความนี้ครบถ้วนทั้งฉบับ ก็จะเห็นได้ชัดว่า เอลเลน ไวท์ ในถ้อยแถลงนี้ซึ่งกล่าวขึ้นเพียงเล็กน้อยกว่าหนึ่งปีภายหลังการประชุมมินนีแอโพลิส ต่อหน้ากลุ่มคนในแบตเทิลครีก กำลังกล่าวถึงพันธกิจของเธอเอง บางคนได้เริ่มมีท่าทีวิพากษ์วิจารณ์งานของเธอ โปรดสังเกตว่า ในย่อหน้าที่อยู่ก่อนย่อหน้าซึ่งปรากฏในเล่มนี้หน้า 475 เอลเลน ไวท์กล่าวไว้ว่า: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“‘เราควรเข้าสู่สภาพที่ความแตกต่างทุกประการจะละลายหายไป หากข้าพเจ้าคิดว่าข้าพเจ้ามีความสว่าง ข้าพเจ้าก็จะปฏิบัติหน้าที่ของตนในการนำเสนอความสว่างนั้น สมมติว่าข้าพเจ้าไปปรึกษาผู้อื่นเกี่ยวกับข่าวสารที่องค์พระผู้เป็นเจ้าทรงประสงค์ให้ข้าพเจ้านำไปมอบแก่ประชาชน ประตูนั้นอาจถูกปิดเสีย เพื่อว่าความสว่างจะไม่อาจไปถึงผู้ที่พระเจ้าได้ทรงส่งมา เมื่อพระเยซูเสด็จเข้าสู่กรุงเยรูซาเล็มโดยทรงลูกลาอยู่ ‘บรรดาสาวกทั้งมวลก็เริ่มชื่นชมยินดีและสรรเสริญพระเจ้าด้วยเสียงอันดัง เพราะบรรดาการอัศจรรย์ยิ่งใหญ่ทั้งสิ้นซึ่งเขาได้เห็น โดยกล่าวว่า ขอถวายพระพรแด่พระมหากษัตริย์ผู้เสด็จมาในพระนามขององค์พระผู้เป็นเจ้า สันติสุขในสวรรค์ และพระสิริในที่สูงสุด และมีพวกฟาริสีบางคนจากท่ามกลางฝูงชนทูลพระองค์ว่า อาจารย์เจ้าข้า จงห้ามเหล่าสาวกของท่านเถิด แต่พระองค์ตรัสตอบเขาว่า เราบอกท่านทั้งหลายว่า ถ้าคนเหล่านี้นิ่งเสีย ศิลาทั้งหลายก็จะร้องขึ้นทันที’ (Luke 19:37–40).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“‘พวกยิวได้พยายามขัดขวางการประกาศข่าวสารซึ่งได้ถูกพยากรณ์ไว้ในพระวจนะของพระเจ้า’”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“แล้วนางก็กล่าวอ้างถึงประสบการณ์ของตนเองอีกครั้งว่า: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“‘คำพยากรณ์จะต้องสำเร็จ พระเจ้าตรัสว่า “ดูเถิด เราจะส่งเอลียาห์ผู้พยากรณ์มายังเจ้าทั้งหลาย ก่อนวันที่ยิ่งใหญ่และน่าสะพรึงกลัวของพระยาห์เวห์จะมาถึง” (มาลาคี 4:5) จะต้องมีผู้หนึ่งมาด้วยจิตวิญญาณและฤทธานุภาพของเอลียาห์ และเมื่อเขาปรากฏขึ้น ผู้คนอาจกล่าวว่า “ท่านจริงจังเกินไป ท่านมิได้ตีความพระคัมภีร์อย่างถูกต้องเหมาะสม”’—Selected Messages, เล่ม 1, 412.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“ว่าที่นางกำลังกล่าวถึงประสบการณ์ของตนเองนั้น ก็ปรากฏชัดเช่นกันจากย่อหน้าที่ตามมา ซึ่งในนั้นนางประกาศว่า: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“‘ข้าพเจ้าจะกล่าวความจริงตามที่พระเจ้าทรงประทานแก่ข้าพเจ้า….’” ภาคผนวกของ คำพยานถึงศาสนาจารย์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ข้อเท็จจริงที่ว่า Ellen White จำต้องโต้ตอบนิยายปรัมปราของบรรดานักเทววิทยาและผู้นำในยุคสมัยของนาง มิได้เป็นหลักฐานใดเลยว่านางกำลังระบุตัวเองว่าเป็น “บุรุษ” ผู้ซึ่งจะมาในอนาคตด้วยจิตวิญญาณและฤทธานุภาพของเอลียาห์ หลักฐานใดเล่าที่แสดงถึงบรรดาผู้ต่อต้าน Ellen White จำนวนมากภายใน Adventism ที่โจมตีวิธีการประยุกต์ใช้พระคัมภีร์ซึ่งนางใช้? มีครั้งใดที่นางเคยถูกบอกว่า “ท่านมิได้ตีความพระคัมภีร์อย่างถูกต้องเหมาะสม”? นางระบุไว้อย่างชัดเจนว่าจะมีขบวนการของผู้คนในวาระสุดท้ายของโลกซึ่งจะได้รับการเสริมกำลังโดยจิตวิญญาณและฤทธานุภาพของเอลียาห์ และไม่มีหนทางอันชอบธรรมใดที่จะเสนอว่านางคิดว่าขบวนการแห่งเสียงร้องอันดังของทูตสวรรค์องค์ที่สามนั้นกำลังเกิดขึ้นแล้วในเวลาที่นางพยากรณ์ถึงการสำแดงแห่งฤทธานุภาพของเอลียาห์ในอนาคต นักเทววิทยา Adventist ฝ่ายเลาดีเซียใคร่จะให้ฝูงแกะของตนเชื่อว่า Sister White กำลัง “กล่าวอ้างถึง” “ประสบการณ์ของนางเอง” ว่าเป็นความสำเร็จสมบูรณ์ของผู้เผยพระวจนะเอลียาห์ผู้ซึ่งจะถูกส่งมาก่อนวันใหญ่ยิ่งและน่าสะพรึงกลัวแห่งองค์พระผู้เป็นเจ้า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เอลียาห์ผู้เผยพระวจนะมายังพวกเจ้าก่อนวันที่ยิ่งใหญ่และน่าสะพรึงกลัวแห่งพระยาห์เวห์จะมาถึง มาลาคี 4:5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ลักษณะเชิงพยากรณ์ประการหนึ่งของเอลียาห์ในฐานะสัญลักษณ์ คือ เขานำเสนอวิธีวิทยาตามพระคัมภีร์ที่ต่อต้านนิยายปรัมปราของระบบปุโรหิตที่พร่ำแจกจ่ายนิยายปรัมปราเกี่ยวกับขนบธรรมเนียมและประเพณีต่าง ๆ งานของเขาในการเตรียมทางไว้ (นี่แหละเป็นทาง จงดำเนินในทางนี้) สำเร็จลงด้วยวิธีวิทยาตามพระคัมภีร์ซึ่งต่อต้านคำสอนของระบบปุโรหิตที่เสื่อมทราม และตามพยานทั้งสามของเอลียาห์ ยอห์นผู้ให้รับบัพติศมา และมิลเลอร์; ประกอบกับคำพยานของซิสเตอร์ไวท์เกี่ยวกับการปรากฏของเอลียาห์ซึ่งในเวลานั้นยังเป็นอนาคต เขาจะเป็นผู้ชาย ไม่ใช่ผู้หญิง เมื่อวิธีวิทยาของพัลโมนีและอัลฟากับโอเมกาได้รับการเข้าใจอย่างถูกต้อง ก็จะเป็นที่ตระหนักว่า วิธีวิทยานั้นมิใช่เพียงชุดของกฎตามพระคัมภีร์สำหรับการตีความพระคัมภีร์เท่านั้น แต่เป็นภาพถอดแห่งพระลักษณะของพระคริสต์ ซึ่งเป็นพระสิริของพระองค์.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แล้วพระสิริของพระยาห์เวห์จะถูกสำแดง และเนื้อหนังทั้งสิ้นจะได้เห็นพร้อมกัน เพราะพระโอษฐ์ของพระยาห์เวห์ได้ตรัสไว้แล้ว อิสยาห์ 40:5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ลักษณะอันแท้จริงของพระคริสต์ทรงสำแดงอยู่ในระเบียบวิธีที่พึงใช้ในการทำความเข้าใจพระวจนะของพระองค์ เพราะพระองค์ทรงเป็นพระวจนะนั้นเอง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“ธรรมบัญญัติของพระเจ้าในสถานนมัสการในสวรรค์นั้นเป็นต้นฉบับอันยิ่งใหญ่ ซึ่งข้อบัญญัติที่ได้จารึกไว้บนแผ่นศิลาและที่โมเสสบันทึกไว้ในปัญจบรรณนั้น เป็นสำเนาถอดความที่ถูกต้องปราศจากความผิดพลาด ผู้ที่ได้เข้าใจประเด็นสำคัญนี้จึงถูกนำให้เห็นถึงลักษณะอันศักดิ์สิทธิ์และไม่เปลี่ยนแปลงของธรรมบัญญัติฝ่ายพระเจ้า พวกเขาได้เห็นพลังแห่งพระวจนะของพระผู้ช่วยให้รอดดังที่ไม่เคยเห็นมาก่อนว่า ‘จนกว่าฟ้าและดินจะล่วงไป แม้อักษรที่เล็กที่สุดหรือขีดหนึ่งขีดใดจะไม่มีวันสูญไปจากธรรมบัญญัติ’ มัทธิว 5:18 ธรรมบัญญัติของพระเจ้า ซึ่งเป็นการสำแดงพระทัยของพระองค์ เป็นสำเนาแห่งพระลักษณะของพระองค์นั้น จะดำรงอยู่ตลอดไป ‘ดังพยานที่ซื่อสัตย์ในสวรรค์’ ไม่มีข้อบัญญัติแม้แต่ข้อเดียวถูกยกเลิกไป มิได้มีอักษรหรือขีดใดถูกเปลี่ยนแปลง ผู้ประพันธ์เพลงสดุดีกล่าวว่า ‘ข้าแต่พระยาห์เวห์ พระวจนะของพระองค์ดำรงมั่นคงอยู่ในสวรรค์เป็นนิตย์’ ‘พระบัญญัติทั้งสิ้นของพระองค์มั่นคงแน่นอน สิ่งเหล่านั้นตั้งมั่นอยู่เป็นนิตย์นิรันดร์’ สดุดี 119:89; 111:7, 8” มหาสงคราม, 434.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ดังเช่นที่พระบัญญัติสิบประการเป็นสำเนาอันมิอาจเปลี่ยนแปลงได้แห่งพระลักษณะของพระคริสต์ กฎเกณฑ์แห่งการตีความคำพยากรณ์ก็เป็นสำเนาแห่งพระลักษณะของพระองค์เช่นเดียวกัน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“เราควรทราบด้วยตนเองว่า สิ่งใดเป็นองค์ประกอบของคริสต์ศาสนา ความจริงคืออะไร ความเชื่อที่เราได้รับมานั้นคืออะไร และกฎเกณฑ์แห่งพระคัมภีร์คืออะไร—กฎเกณฑ์ที่ประทานแก่เราจากพระราชอำนาจสูงสุด มีคนเป็นอันมากที่เชื่อโดยปราศจากเหตุผลอันจะใช้เป็นรากฐานแห่งความเชื่อของตน โดยปราศจากหลักฐานที่เพียงพอเกี่ยวกับความจริงของเรื่องนั้น หากมีแนวคิดใดถูกนำเสนอขึ้นซึ่งสอดคล้องกับความคิดเห็นที่ตนมีอยู่ก่อนแล้ว พวกเขาก็พร้อมที่จะยอมรับทันที พวกเขามิได้ใช้เหตุผลจากเหตุไปสู่ผล ความเชื่อของพวกเขาไม่มีรากฐานอันแท้จริง และในยามแห่งการทดลอง พวกเขาจะพบว่าตนได้ก่อสร้างไว้บนทราย”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“ผู้ใดที่พักพิงอยู่อย่างพอใจในความรู้พระคัมภีร์อันไม่สมบูรณ์ของตนเอง ณ ปัจจุบัน โดยคิดว่านั่นเพียงพอแล้วสำหรับความรอดของตน ผู้นั้นกำลังพักอยู่ในความหลอกลวงอันถึงตาย มีคนเป็นอันมากที่ยังไม่ได้รับการจัดเตรียมอย่างครบถ้วนด้วยข้อโต้แย้งจากพระคัมภีร์ เพื่อเขาจะสามารถแยกแยะความผิดและประณามธรรมประเพณีและความเชื่อโชคลางทั้งปวงที่ถูกสวมรอยนำเสนอว่าเป็นความจริง ซาตานได้นำความคิดของตนเองเข้ามาในนมัสการพระเจ้า เพื่อมันจะทำให้ความเรียบง่ายของข่าวประเสริฐของพระคริสต์เสื่อมเสีย คนจำนวนมากที่อ้างว่าตนเชื่อความจริงสำหรับยุคปัจจุบัน กลับไม่รู้ว่าอะไรคือความเชื่อซึ่งได้ทรงมอบไว้แก่บรรดาวิสุทธิชนครั้งเดียวเป็นพอ—พระคริสต์ในท่านทั้งหลาย ความหวังแห่งพระสิริ พวกเขาคิดว่าตนกำลังปกป้องหลักเขตเดิมทั้งหลาย แต่พวกเขาอุ่นๆ เย็นๆ และเฉยเมย พวกเขาไม่รู้ว่าการถักทอเข้าไว้ในประสบการณ์ของตน และการครอบครองคุณธรรมแท้จริงแห่งความรักและความเชื่อเป็นเช่นไร พวกเขามิใช่นักศึกษาพระคัมภีร์อย่างใกล้ชิด แต่เกียจคร้านและขาดความเอาใจใส่ เมื่อความเห็นที่แตกต่างกันเกิดขึ้นเกี่ยวกับข้อพระคัมภีร์ คนเหล่านี้ซึ่งมิได้ศึกษาอย่างมีเป้าหมายและมิได้แน่วแน่ว่าตนเชื่อสิ่งใด ก็จะหลุดไปจากความจริง เราควรย้ำแก่ทุกคนถึงความจำเป็นแห่งการสืบค้นความจริงฝ่ายพระเจ้าอย่างขยันหมั่นเพียร เพื่อเขาจะได้รู้ว่าตนรู้จริงว่าอะไรคือความจริง บางคนอ้างว่ามีความรู้มาก และรู้สึกพอใจกับสภาพของตน ทั้งที่เขาไม่มีความกระตือรือร้นต่องานนั้นมากไปกว่าเดิม ไม่มีความรักอันเร่าร้อนต่อพระเจ้า และต่อจิตวิญญาณทั้งหลายซึ่งพระคริสต์ได้ทรงสิ้นพระชนม์เพื่อพวกเขา มากไปกว่าหากว่าเขาไม่เคยรู้จักพระเจ้าเลย พวกเขาไม่ได้อ่านพระคัมภีร์ [เพื่อ] จะนำเอาแก่นและความอุดมสมบูรณ์นั้นมาเป็นของจิตวิญญาณของตนเอง พวกเขาไม่ได้รู้สึกว่านี่เป็นพระสุรเสียงของพระเจ้าที่กำลังตรัสกับพวกเขา แต่ถ้าเราปรารถนาจะเข้าใจหนทางแห่งความรอด หากเราปรารถนาจะเห็นลำแสงแห่งดวงอาทิตย์แห่งความชอบธรรม เราจำต้องศึกษาพระคัมภีร์อย่างมีเป้าหมาย เพราะพระสัญญาและคำพยากรณ์ในพระคัมภีร์ส่องลำแสงแห่งพระสิริอันแจ่มชัดเหนือแผนการไถ่อันศักดิ์สิทธิ์ ซึ่งเป็นความจริงอันยิ่งใหญ่ที่ยังมิได้ถูกเข้าใจอย่างชัดแจ้ง” The 1888 Materials, 403.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การเป็นคริสเตียนอย่างแท้จริงหมายถึงการเป็นเหมือนพระคริสต์ ข้อความตอนนี้ชี้ให้เห็นว่าเรา “ควรรู้ด้วยตนเองว่าอะไรเป็นองค์ประกอบของความเป็นคริสเตียน” กล่าวคือเรา “ควรรู้” ว่า “อะไรคือความจริง” เรา “ควรรู้” ว่า “อะไรคือความเชื่อที่เราได้รับมา” เราควรรู้ว่า “กฎเกณฑ์แห่งพระคัมภีร์คืออะไร—กฎเกณฑ์ที่ประทานแก่เราโดยพระผู้ทรงมีสิทธิอำนาจสูงสุด” การเป็นเหมือนพระคริสต์จำเป็นต้องรู้ว่ากฎเกณฑ์แห่งพระคัมภีร์ซึ่งประทานแก่เราโดยพระผู้ทรงมีสิทธิอำนาจสูงสุดนั้นคืออะไร หากปราศจากกฎเกณฑ์เหล่านั้น เราไม่อาจเป็นเหมือนพระคริสต์ได้ เพราะกฎเกณฑ์ที่ประทานโดยพระผู้ทรงมีสิทธิอำนาจสูงสุดเป็นภาพถอดแห่งพระลักษณะของพระองค์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ลักษณะอีกประการหนึ่งของเอลียาห์คือพันธกิจแห่งการเตรียมทางสำหรับผู้สื่อสารแห่งพันธสัญญา เอลียาห์เป็นภาพแทนของงานซึ่งสำเร็จขึ้นในช่วงประวัติศาสตร์หนึ่ง เมื่อชนชาติที่เคยได้รับการทรงเลือกมาก่อนกำลังถูกผ่านพ้นไป และในเวลาเดียวกันก็มีชนชาติที่ได้รับการทรงเลือกใหม่กำลังถูกทรงเลือกขึ้นมา ประวัติศาสตร์นั้นเป็นภาพแทนของกระบวนการชำระให้บริสุทธิ์ซึ่งก่อให้เกิดชนชาติหนึ่งที่ได้รับการพรรณนาว่าเป็นเครื่องบูชาอันบริสุทธิ์ ตรงกันข้ามกับชนชาติที่ได้รับการทรงเลือกแต่เดิมซึ่งไม่บริสุทธิ์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เราจะส่งผู้สื่อสารของเราไป และเขาจะจัดเตรียมทางไว้ต่อหน้าเรา และองค์พระผู้เป็นเจ้า ผู้ซึ่งท่านทั้งหลายแสวงหา จะเสด็จมายังพระวิหารของพระองค์โดยฉับพลัน คือผู้สื่อสารแห่งพันธสัญญา ผู้ซึ่งท่านทั้งหลายยินดีในท่านนั้น ดูเถิด ท่านจะมา พระยาห์เวห์จอมโยธาตรัสดังนี้ แต่ผู้ใดเล่าจะทนอยู่ได้ในวันแห่งการเสด็จมาของท่าน? และผู้ใดจะยืนหยัดได้เมื่อท่านทรงปรากฏ? เพราะท่านทรงเป็นดุจไฟของช่างถลุง และดุจสบู่ของคนซักฟอก และท่านจะประทับนั่งดังช่างถลุงและผู้ชำระเงินให้บริสุทธิ์ และท่านจะทรงชำระบุตรทั้งหลายของเลวี และชำระพวกเขาดุจทองคำและเงิน เพื่อพวกเขาจะได้ถวายเครื่องบูชาแด่พระยาห์เวห์ด้วยความชอบธรรม แล้วเครื่องบูชาของยูดาห์และเยรูซาเล็มจะเป็นที่พอพระทัยแด่พระยาห์เวห์ ดังเช่นในสมัยโบราณ และดังเช่นในปีก่อน ๆ มาลาคี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ได้เตรียมทางไว้เพื่อพระคริสต์จะเสด็จมาโดยฉับพลันและชำระพระวิหารของพระองค์ให้สะอาด การชำระพระวิหารในตอนต้นและตอนปลายแห่งพันธกิจของพระคริสต์นั้นเป็นการสำเร็จตามคำพยากรณ์ในมาลาคีบทที่สาม ยอห์นคือผู้สื่อสารซึ่งได้เตรียมทางไว้สำหรับทูตแห่งพันธสัญญา เพื่อทรงชำระบุตรทั้งหลายของเลวีให้บริสุทธิ์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“ในการชำระพระวิหารนั้น พระเยซูทรงประกาศพันธกิจของพระองค์ในฐานะพระเมสสิยาห์ และทรงเริ่มเข้าสู่งานของพระองค์ พระวิหารนั้นซึ่งถูกสร้างขึ้นเพื่อเป็นที่ประทับของพระสถิตแห่งพระเจ้า ได้รับการกำหนดไว้ให้เป็นบทเรียนเชิงวัตถุสำหรับอิสราเอลและสำหรับโลก นับตั้งแต่กาลนิรันดร์มา พระประสงค์ของพระเจ้าคือ ให้สรรพชีวิตที่ทรงสร้างทุกตน ตั้งแต่เสราฟผู้สุกใสและบริสุทธิ์จนถึงมนุษย์ เป็นพระวิหารสำหรับการสถิตอยู่ภายในของพระผู้สร้าง เพราะบาป มนุษยชาติจึงเลิกเป็นพระวิหารสำหรับพระเจ้า จิตใจของมนุษย์ซึ่งมืดมัวและแปดเปื้อนด้วยความชั่ว มิได้สำแดงพระสิริขององค์พระผู้เป็นเจ้าอีกต่อไป แต่โดยการทรงบังเกิดเป็นมนุษย์ของพระบุตรของพระเจ้า พระประสงค์แห่งสวรรค์ก็สำเร็จครบถ้วน พระเจ้าทรงสถิตในมนุษยชาติ และโดยพระคุณแห่งความรอด จิตใจของมนุษย์ก็กลับเป็นพระวิหารของพระองค์อีกครั้ง พระเจ้าทรงกำหนดให้พระวิหารที่กรุงเยรูซาเล็มเป็นพยานอย่างต่อเนื่องถึงชะตากรรมอันสูงส่งซึ่งเปิดไว้สำหรับทุกดวงวิญญาณ แต่พวกยิวมิได้เข้าใจความหมายของอาคารที่พวกเขาภาคภูมิใจนักนั้น พวกเขามิได้ถวายตนเป็นพระวิหารอันบริสุทธิ์สำหรับพระวิญญาณของพระเจ้า บริเวณลานพระวิหารที่กรุงเยรูซาเล็ม ซึ่งเต็มไปด้วยความอึกทึกแห่งการค้าขายอันไม่บริสุทธิ์ เป็นภาพแทนอย่างแท้จริงยิ่งนักของพระวิหารแห่งจิตใจ ซึ่งแปดเปื้อนด้วยการสถิตอยู่ของตัณหาราคะและความคิดอันไม่บริสุทธิ์ ในการชำระพระวิหารให้พ้นจากบรรดาผู้ซื้อและผู้ขายของโลกนั้น พระเยซูทรงประกาศพันธกิจของพระองค์ที่จะชำระจิตใจให้พ้นจากมลทินแห่งบาป—จากความปรารถนาฝ่ายโลก จากตัณหาเห็นแก่ตัว จากนิสัยชั่วร้าย ซึ่งทำให้ดวงวิญญาณเสื่อมทราม ‘องค์พระผู้เป็นเจ้าผู้ซึ่งท่านทั้งหลายแสวงหา จะเสด็จมายังพระวิหารของพระองค์โดยฉับพลัน คือทูตแห่งพันธสัญญา ผู้ซึ่งท่านทั้งหลายปีติยินดี ดูเถิด พระองค์จะเสด็จมา พระยาห์เวห์จอมโยธาตรัสดังนี้ แต่ผู้ใดจะทนอยู่ได้ในวันเสด็จมาของพระองค์ และผู้ใดจะยืนหยัดอยู่ได้เมื่อพระองค์ทรงปรากฏ? เพราะพระองค์ทรงเป็นดุจไฟของช่างถลุง และดุจสบู่ของช่างซักฟอก พระองค์จะประทับนั่งดุจช่างถลุงและชำระเงินให้บริสุทธิ์ และพระองค์จะทรงชำระบุตรทั้งหลายของเลวี และทรงถลุงเขาเหมือนทองคำและเงิน’ มาลาคี 3:1–3” The Desire of Ages,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เป็นผู้สื่อสารที่ตระเตรียมทางไว้เพื่อพระคริสต์จะเสด็จมาโดยฉับพลันและทรงชำระพระวิหารของพระองค์ และวิลเลียม มิลเลอร์ได้กระทำงานแห่งการตระเตรียมเช่นเดียวกัน เพื่อพระคริสต์จะเสด็จมาโดยฉับพลันสู่ห้องอภิสุทธิสถานในวันที่ 22 ตุลาคม ค.ศ.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“การเสด็จมาของพระคริสต์ในฐานะมหาปุโรหิตของเราเข้าสู่สถานบริสุทธิ์ที่สุด เพื่อการชำระสถานนมัสการให้สะอาด ดังที่ปรากฏใน ดาเนียล 8:14; การเสด็จมาของบุตรมนุษย์ไปเฝ้าผู้ทรงชราอยู่เป็นนิตย์ ดังที่นำเสนอไว้ใน ดาเนียล 7:13; และการเสด็จมาขององค์พระผู้เป็นเจ้าเข้าสู่พระวิหารของพระองค์ ดังที่มาลาคีพยากรณ์ไว้ ล้วนเป็นคำพรรณนาถึงเหตุการณ์เดียวกัน; และเหตุการณ์นี้ยังได้รับการพรรณนาอีกด้วยโดยการมาของเจ้าบ่าวสู่งานอภิเษกสมรส ดังที่พระคริสต์ทรงอธิบายไว้ในคำอุปมาเรื่องหญิงพรหมจารีสิบคน ใน มัทธิว 25” มหาสงครามระหว่างความดีและความชั่ว,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ยอห์นและมิลเลอร์เป็นแบบอย่างของการชำระให้บริสุทธิ์ซึ่งมาลาคีได้เป็นสัญลักษณ์ไว้ และซึ่งบัดนี้กำลังสำเร็จขึ้นในประวัติศาสตร์ปัจจุบันของเรา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และท่านร้องประกาศด้วยเสียงอันเข้มแข็งว่า บาบิโลนมหานครนั้นล่มสลายแล้ว ล่มสลายแล้ว และได้กลายเป็นที่สถิตของเหล่าวิญญาณชั่ว’ (วิวรณ์ 18:1, 2) นี่คือข่าวสารเดียวกันกับที่ทูตสวรรค์องค์ที่สองได้ประกาศไว้ บาบิโลนล่มสลายแล้ว ‘เพราะนางได้กระทำให้บรรดาประชาชาติดื่มเหล้าองุ่นแห่งความพิโรธจากการล่วงประเวณีของนาง’ (วิวรณ์ 14:8) เหล้าองุ่นนั้นคืออะไร?—คือคำสอนเท็จของนาง นางได้มอบวันสะบาโตเทียมแก่โลกแทนวันสะบาโตตามพระบัญญัติข้อที่สี่ และได้กล่าวย้ำคำมุสาอันเป็นเท็จที่ซาตานกล่าวแก่นางเอวาเป็นครั้งแรกในสวนเอเดน—คือความเป็นอมตะโดยธรรมชาติของจิตวิญญาณ นางได้แพร่กระจายความผิดพลาดอื่น ๆ อีกมากมายออกไปอย่างกว้างขวาง ‘สอนบัญญัติของมนุษย์เป็นหลักคำสอน’ (มัทธิว 15:9)”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“เมื่อพระเยซูทรงเริ่มพันธกิจสาธารณะของพระองค์ พระองค์ได้ทรงชำระพระวิหารให้พ้นจากการลบหลู่สิ่งศักดิ์สิทธิ์อันเป็นการดูหมิ่นบาปชั่วนั้น ท่ามกลางพระราชกิจสุดท้ายแห่งพันธกิจของพระองค์ คือการชำระพระวิหารครั้งที่สอง ฉันใดก็ฉันนั้น ในงานสุดท้ายเพื่อการเตือนโลก ก็มีคำเรียกสองประการที่แยกจากกันซึ่งมุ่งไปยังคริสตจักรทั้งหลาย ข่าวของทูตสวรรค์องค์ที่สองคือ ‘บาบิโลนมหานครนั้นล่มจมแล้ว ล่มจมแล้ว เพราะว่านางได้กระทำให้ประชาชาติทั้งปวงดื่มเหล้าองุ่นแห่งความพิโรธจากการล่วงประเวณีของนาง’ (วิวรณ์ 14:8) และในเสียงร้องอันดังของข่าวทูตสวรรค์องค์ที่สาม มีพระสุรเสียงหนึ่งได้ยินมาจากสวรรค์ว่า ‘ชนชาติของเราเอ๋ย จงออกมาจากนครนั้น เพื่อว่าเจ้าทั้งหลายจะไม่มีส่วนในบาปของนาง และเพื่อว่าเจ้าทั้งหลายจะไม่รับภัยพิบัติของนาง เพราะว่าบาปของนางกองสูงถึงสวรรค์แล้ว และพระเจ้าได้ทรงระลึกถึงความชั่วช้าของนาง’ (วิวรณ์ 18:4, 5)”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การชำระพระวิหารทั้งสองครั้งในพันธกิจของพระคริสต์ และการชำระพระวิหารทั้งสองครั้งในประวัติศาสตร์ของขบวนการมิลเลอไรต์ เป็นการสำเร็จตามมาลาคีบทที่สาม และชี้ล่วงหน้าไปถึงการชำระพระวิหารทั้งสองครั้งซึ่งเริ่มขึ้นเมื่อวันที่ 11 กันยายน ค.ศ. 2001 เมื่ออาคารใหญ่โตของนครนิวยอร์กถูกโยนลงด้วยการแตะต้องของพระเจ้า และทูตสวรรค์ผู้ทรงฤทธิ์ในวิวรณ์บทที่สิบแปดได้ลงมาเพื่อให้แผ่นดินโลกสว่างไสวด้วยพระสิริของท่าน เหนือสิ่งอื่นใด เรื่องนี้หักล้างอาหารจานนิทานปรัมปราที่บรรดานักเทววิทยาแห่งเลาดีเซียของอัดเวนติสม์นำเสนอ ผู้ซึ่งอ้างว่าเอลเลน ไวต์เป็นผู้พยากรณ์เอลียาห์ที่จะมาก่อนวันอันยิ่งใหญ่และน่าสะพรึงกลัวแห่งพระยาห์เวห์ การชำระพระวิหารซึ่งเกิดขึ้นเมื่อทูตสวรรค์ในวิวรณ์บทที่สิบแปดลงมานั้น ได้เริ่มต้นขึ้นแปดสิบหกปีหลังจากที่เอลเลน ไวต์ถูกวางลงสู่การพักผ่อนครั้งสุดท้ายแล้ว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ยอห์นผู้ให้บัพติศมาและเหล่าสาวกของท่าน มิลเลอร์และกลุ่มมิลเลอไรต์ และ Future for America เป็นตัวแทนของบรรดาผู้สื่อสารซึ่งเตรียมทางไว้สำหรับผู้สื่อสารแห่งพันธสัญญา เพื่อให้พระองค์เสด็จมายังพระวิหารของพระองค์โดยฉับพลัน และชำระพระวิหารนั้นให้พ้นจากการลบหลู่ความศักดิ์สิทธิ์อย่างเป็นมลทิน.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เอลียาห์ในฐานะสัญลักษณ์เป็นตัวแทนของมนุษย์คนหนึ่ง เขาเป็นตัวแทนของมนุษย์ผู้ได้รับการทรงเรียกจากวิถีชีวิตสามัญ มิใช่นักเทววิทยาในฐานะปุโรหิต พันธกิจของเขานำเสนอระเบียบวิธีตามพระคัมภีร์ที่ถูกต้อง ซึ่งคือหลักเกณฑ์ที่ประทานโดยสิทธิอำนาจสูงสุด พันธกิจของเขาอยู่ในการเผชิญหน้ากับระเบียบวิธีของฐานะปุโรหิตแบบเลาดีเซียในปัจจุบัน ซึ่งเป็นระเบียบวิธีแห่งนิทาน ขนบธรรมเนียม และธรรมประเพณี เขาเตรียมทางสำหรับกระบวนการชำระให้บริสุทธิ์ซึ่งจะยกชนชาติที่ทรงเลือกสรรขึ้นใหม่จากซากที่เหลืออยู่ของชนชาติที่ทรงเลือกสรรซึ่งถูกทรงละเลยไป กระบวนการชำระให้บริสุทธิ์นี้ถูกกำหนดไว้ภายในบริบทของการเกิดขึ้นอย่างฉับพลัน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ยังเป็นตัวแทนของพันธกิจและพระราชกิจที่พระเจ้าทรงสถาปนาและทรงระบุอย่างเฉพาะเจาะจงว่าเป็นพันธกิจอันจำเพาะของพระเจ้าแต่ผู้เดีย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เราจะสาธิตสิ่งนี้จากประวัติศาสตร์ของกลุ่มมิลเลอไรต์ในบทความถัดไป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 เมื่อถึงเวลาถวายเครื่องบูชาเย็น เอลียาห์ผู้พยากรณ์ก็เข้ามาใกล้และกล่าวว่า “ข้าแต่พระเยโฮวาห์พระเจ้าแห่งอับราฮัม อิสอัค และอิสราเอล ขอทรงโปรดให้เป็นที่ประจักษ์ในวันนี้ว่า พระองค์ทรงเป็นพระเจ้าในอิสราเอล และข้าพระองค์เป็นผู้รับใช้ของพระองค์ และสิ่งสารพัดเหล่านี้ข้าพระองค์ได้กระทำตามพระวจนะของพระองค์” 1 พงศ์กษัตริย์ 18:36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หมายเลขสอง</dc:title>
  <dc:subject>ลักษณะเชิงพยากรณ์</dc:subject>
  <dc:creator>Jeff Pippenger</dc:creator>
  <cp:keywords/>
  <dc:description>Generated by ArticleDigger from elijah\02_elijah.json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