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จงให้เป็นที่รู้ทั่วกัน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เมื่อถึงเวลาถวายเครื่องบูชาเย็น เอลียาห์ผู้เผยพระวจนะก็เข้ามาใกล้และกล่าวว่า ข้าแต่พระยาห์เวห์พระเจ้าแห่งอับราฮัม อิสอัค และอิสราเอล ขอทรงสำแดงให้เป็นที่ประจักษ์ในวันนี้ว่า พระองค์ทรงเป็นพระเจ้าในอิสราเอล และว่าข้าพระองค์เป็นผู้รับใช้ของพระองค์ และว่าข้าพระองค์ได้กระทำสิ่งทั้งปวงนี้ตามพระวจนะของพระองค์ 1 พงศ์กษัตริย์ 18:36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เราได้กำลังระบุลักษณะต่าง ๆ ของเอลียาห์ในฐานะสัญลักษณ์ ลักษณะประการหนึ่งนั้นคือ พันธกิจและข่าวสารของเอลียาห์ ยอห์นผู้ให้บัพติศมา และวิลเลียม มิลเลอร์ เป็นเครื่องมือแห่งการพิพากษา พระเจ้าทรงใช้ข่าวสารของพวกเขาเพื่อทดสอบประวัติศาสตร์ในแต่ละยุคของพวกเขา พระเยซูตรัสว่า หากพระองค์มิได้เสด็จมาแล้ว พวกยิวที่ชอบโต้เถียงก็คงไม่มีบาป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ถ้าเราไม่ได้มาและกล่าวแก่เขาทั้งหลาย เขาก็คงไม่มีบาป แต่บัดนี้เขาไม่มีข้ออ้างสำหรับบาปของตน ยอห์น 15:22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เอเสเคียลระบุหลักการเดียวกันนี้แก่พวกยิวที่ชอบโต้เถียงในประวัติศาสตร์ของท่าน.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เพราะเขาเป็นบุตรที่หน้าด้านและมีใจแข็งกระด้าง เราจึงส่งเจ้าไปหาพวกเขา และเจ้าจงกล่าวแก่พวกเขาว่า พระยาห์เวห์องค์พระผู้เป็นเจ้าตรัสดังนี้ และพวกเขา ไม่ว่าจะฟังหรือไม่ว่าจะละเว้นก็ตาม (เพราะเขาเป็นวงศ์วานที่กบฏ) ถึงกระนั้นก็จะรู้ว่ามีผู้เผยพระวจนะอยู่ท่ามกลางพวกเขา เอเสเคียล 2:4,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นัยเชิงสัญลักษณ์ของเอลียาห์รวมถึงบทบาทของท่านในฐานะเครื่องมือแห่งการพิพากษา.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“บรรดาผู้ที่มีส่วนร่วมในการประกาศข่าวของทูตสวรรค์องค์ที่สาม กำลังค้นคว้าพระคัมภีร์ตามแนวทางเดียวกันกับที่คุณพ่อมิลเลอร์ได้ยึดถือไว้ ในหนังสือเล่มเล็กชื่อ Views of the Prophecies and Prophetic Chronology คุณพ่อมิลเลอร์ได้ให้กฎเกณฑ์ต่อไปนี้สำหรับการศึกษาพระคัมภีร์และการตีความ ซึ่งเรียบง่าย แต่เปี่ยมด้วยความเข้าใจและมีความสำคัญยิ่ง:”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“‘1. ทุกถ้อยคำต้องมีน้ำหนักอันเหมาะสมต่อเรื่องที่เสนอไว้ในพระคัมภีร์; 2. พระคัมภีร์ทั้งสิ้นล้วนจำเป็น และอาจเข้าใจได้โดยการประยุกต์ใช้ตนอย่างขยันหมั่นเพียรและการศึกษาค้นคว้า; 3. สิ่งใดก็ตามที่ทรงสำแดงไว้ในพระคัมภีร์ ย่อมไม่อาจและจะไม่ถูกปิดบังจากผู้ที่ทูลขอด้วยความเชื่อโดยไม่ลังเลสงสัย; 4. เพื่อจะเข้าใจหลักคำสอน จงรวบรวมข้อพระคัมภีร์ทั้งหมดว่าด้วยเรื่องที่ท่านปรารถนาจะรู้เข้าด้วยกัน แล้วให้ทุกถ้อยคำมีอิทธิพลอันเหมาะสมของตน; และหากท่านสามารถตั้งทฤษฎีของท่านขึ้นได้โดยปราศจากความขัดแย้ง ท่านก็ย่อมไม่อาจผิดพลาด; 5. พระคัมภีร์ต้องเป็นผู้อธิบายของตนเอง เพราะพระคัมภีร์เป็นบรรทัดฐานของตนเอง หากข้าพเจ้าพึ่งพาครูคนหนึ่งให้อธิบายแก่ข้าพเจ้า และเขาคาดเดาความหมายของพระคัมภีร์นั้น หรือปรารถนาให้เป็นเช่นนั้นด้วยเหตุแห่งหลักความเชื่อแบบนิกายนิยมของเขา หรือเพื่อให้ผู้อื่นเห็นว่าเขาฉลาดแล้วไซร้ เมื่อนั้นการคาดเดา ความปรารถนา หลักความเชื่อ หรือสติปัญญาของเขา ก็เป็นบรรทัดฐานของข้าพเจ้า หาใช่พระคัมภีร์ไม่’”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“ข้อความข้างต้นเป็นส่วนหนึ่งของกฎเหล่านี้; และในการศึกษาพระคัมภีร์ของเรา เราทุกคนย่อมกระทำได้ดีหากใส่ใจต่อหลักการที่ได้วางไว้”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“ความเชื่อแท้นั้นมีรากฐานอยู่บนพระคัมภีร์ แต่ซาตานใช้กลอุบายมากมายเพื่อบิดเบือนพระคัมภีร์และนำความผิดพลาดเข้ามา ดังนั้นจึงจำเป็นต้องมีความระมัดระวังอย่างยิ่ง หากผู้ใดปรารถนาจะรู้ว่าพระคัมภีร์สอนสิ่งใดอย่างแท้จริง เป็นหนึ่งในความลวงอันใหญ่หลวงแห่งยุคนี้ที่ให้ความสำคัญแก่ความรู้สึกอย่างมาก และอ้างว่าตนซื่อสัตย์สุจริต ขณะที่เพิกเฉยต่อพระดำรัสอันชัดแจ้งแห่งพระวจนะของพระเจ้า เพราะพระวจนะนั้นไม่สอดคล้องกับความรู้สึก หลายคนไม่มีรากฐานสำหรับความเชื่อของตนนอกจากอารมณ์ ศาสนาของเขาประกอบด้วยความตื่นเต้นเร้าใจ เมื่อสิ่งนั้นสิ้นไป ความเชื่อของเขาก็สูญสิ้น ความรู้สึกอาจเป็นแกลบ แต่พระวจนะของพระเจ้าเป็นข้าวสาลี และ ‘อะไรเล่า’ ผู้เผยพระวจนะกล่าวว่า ‘แกลบจะเทียบกับข้าวสาลีได้อย่างไร?’”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“จะไม่มีผู้ใดถูกปรับโทษเพราะมิได้ใส่ใจต่อแสงสว่างและความรู้ที่ตนไม่เคยมี และไม่อาจได้รับได้ แต่มีคนเป็นอันมากปฏิเสธที่จะเชื่อฟังความจริงซึ่งถูกเสนอแก่เขาโดยทูตของพระคริสต์ เพราะเขาปรารถนาจะคล้อยตามมาตรฐานของโลก; และความจริงที่ได้มาถึงความเข้าใจของเขาแล้ว คือแสงสว่างที่ได้ส่องเข้าไปในจิตวิญญาณ จะปรับโทษเขาในวันพิพากษา ในยุคสุดท้ายเหล่านี้ เรามีแสงสว่างที่สั่งสมไว้ซึ่งได้ส่องมาโดยตลอดทุกยุคทุกสมัย และเราจะต้องรับผิดชอบตามส่วนอย่างสอดคล้องกัน วิถีแห่งความบริสุทธิ์มิได้อยู่ในระดับเดียวกับโลก; แต่เป็นทางที่ยกขึ้นสูง หากเราดำเนินในทางนี้ หากเราวิ่งในทางแห่งพระบัญญัติขององค์พระผู้เป็นเจ้า เราจะพบว่า ‘ทางของคนชอบธรรมเป็นดุจแสงอรุณอันสุกใส ซึ่งทอแสงเจิดจ้ายิ่งขึ้นจนถึงเวลาเที่ยงวันอันสมบูรณ์’”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เราไม่ได้ “ถูกกล่าวโทษเพราะไม่เอาใจใส่ต่อความสว่างและความรู้ซึ่ง” เรา “ไม่เคยมี และ” เรา “ไม่อาจได้รับ” ได้ แง่มุมสำคัญของถ้อยคำนี้อยู่ที่วลี “ไม่อาจได้รับ” เอลียาห์ ยอห์น และมิลเลอร์ เป็นตัวแทนของความสว่างสำหรับคนในยุคสมัยของตน ซึ่งสามารถเข้าถึงได้ การปรากฏอยู่ของข่าวสารของพวกเขาได้ยกเลิกฉากบังหน้าแห่งสิ่งที่ในทางกฎหมายของสหรัฐอเมริกาเรียกว่า “การปฏิเสธความรับรู้อย่างมีเหตุให้เชื่อได้” ข่าวสารของเอลียาห์ในยุคสมัยใดก็ตามที่มันปรากฏขึ้น ย่อมขจัด “การปฏิเสธความรับรู้อย่างมีเหตุให้เชื่อได้” ใด ๆ ออกไป ด้วยเหตุนี้จึงทำให้คนทั้งยุคสมัยนั้นต้องรับผิดชอบต่อความสว่างที่ถูกนำเสนอในขณะนั้น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“ครั้งหนึ่งพี่ชายของข้าพเจ้ากล่าวว่า เขาจะไม่ยอมฟังสิ่งใดเกี่ยวกับหลักคำสอนที่เรายึดถืออยู่เลย ด้วยเกรงว่าเขาอาจถูกทำให้เชื่อ เขาไม่ยอมมาประชุม หรือฟังคำบรรยายต่าง ๆ; แต่ภายหลังเขาประกาศว่า เขาเห็นแล้วว่าตนมีความผิดไม่ต่างจากได้ฟังสิ่งเหล่านั้นแล้ว พระเจ้าได้ประทานโอกาสแก่เขาให้รู้จักความจริง และพระองค์จะทรงถือว่าเขาต้องรับผิดชอบต่อโอกาสนี้ ในหมู่พวกเรามีหลายคนที่มีอคติต่อหลักคำสอนต่าง ๆ ซึ่งกำลังถูกอภิปรายอยู่ในเวลานี้ พวกเขาจะไม่มาฟัง พวกเขาจะไม่ตรวจสอบอย่างสงบ แต่กลับยกข้อคัดค้านของตนขึ้นมาในความมืด พวกเขาพอใจอย่างยิ่งกับสภาพของตน ‘ท่านกล่าวว่า เรามั่งมีแล้ว และเพิ่มพูนด้วยทรัพย์สมบัติ และไม่ต้องการสิ่งใดเลย; แต่ท่านไม่รู้ว่าท่านเป็นผู้ทุกข์ยาก น่าสมเพช ยากจน ตาบอด และเปลือยกาย เราแนะนำท่านให้ซื้อทองคำจากเราอันที่ผ่านการถลุงด้วยไฟแล้ว เพื่อท่านจะได้มั่งมี; และซื้อเสื้อผ้าสีขาวเพื่อท่านจะได้สวม และเพื่อความอับอายแห่งความเปลือยกายของท่านจะไม่ปรากฏ; และจงทาตาของท่านด้วยยาทาตาเพื่อท่านจะได้มองเห็น เรารักผู้ใด เราก็ตักเตือนและตีสอนผู้นั้น เหตุฉะนั้นจงมีใจร้อนรนและกลับใจเสียใหม่’ (Revelation 3:17–19).”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“พระคัมภีร์ข้อนี้ประยุกต์ใช้กับบรรดาผู้ที่อยู่ภายใต้เสียงแห่งข่าวสาร แต่ไม่ยอมมาฟังมัน ท่านจะทราบได้อย่างไรว่าพระเจ้าไม่ได้กำลังประทานหลักฐานใหม่ ๆ แห่งความจริงของพระองค์ โดยทรงจัดวางความจริงนั้นไว้ในบริบทใหม่ เพื่อจะเตรียมทางขององค์พระผู้เป็นเจ้า? ท่านได้วางแผนอะไรไว้บ้างเพื่อให้ความสว่างใหม่ถูกถ่ายทอดผ่านทั่วแถวของประชากรของพระเจ้า? ท่านมีหลักฐานอะไรที่แสดงว่าพระเจ้าไม่ได้ทรงส่งความสว่างมายังบุตรทั้งหลายของพระองค์? ความพอใจในตนเองทั้งสิ้น ความเห็นแก่ตน และความหยิ่งผยองในความคิดเห็น ต้องถูกละทิ้งไป เราต้องมานั่งแทบพระบาทของพระเยซู และเรียนรู้จากพระองค์ ผู้ทรงสุภาพอ่อนโยนและถ่อมพระทัย พระเยซูมิได้ทรงสอนเหล่าสาวกของพระองค์อย่างที่พวกรับบีสอนสาวกของตน ชาวยิวจำนวนมากมาและรับฟังเมื่อพระคริสต์ทรงเปิดเผยความลี้ลับแห่งความรอด แต่เขามิได้มาเพื่อเรียนรู้; เขามาเพื่อวิพากษ์วิจารณ์ เพื่อจะจับผิดพระองค์ในความไม่สอดคล้องบางประการ เพื่อเขาจะมีสิ่งหนึ่งสิ่งใดไว้ใช้ปลูกฝังอคติแก่ประชาชน พวกเขาพอใจอยู่กับความรู้ของตนเอง แต่บุตรทั้งหลายของพระเจ้าต้องรู้จักพระสุรเสียงของผู้เลี้ยงแท้จริง เวลานี้มิใช่หรือที่สมควรอย่างยิ่งที่เราจะอดอาหารและอธิษฐานต่อพระพักตร์พระเจ้า? เรากำลังอยู่ในอันตรายแห่งความแตกแยก อยู่ในอันตรายที่จะเข้าข้างฝ่ายหนึ่งฝ่ายใดในประเด็นที่เป็นข้อโต้แย้ง; และเรามิควรหรือที่จะเสาะหาพระเจ้าอย่างจริงจัง ด้วยการถ่อมจิตใจลง เพื่อเราจะได้รู้ว่าอะไรคือความจริง?” Selected Messages, book 1, 413.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ผู้ที่เป็นตัวแทนของข่าวสารแห่งเอลียาห์เป็นเครื่องมือแห่งการพิพากษาในกระบวนการชำระให้บริสุทธิ์ ซึ่งเตรียมทางไว้สำหรับทูตแห่งพันธสัญญาที่จะทรงชำระพระวิหาร ในการทรงกระทำพระราชกิจแห่งการชำระพระวิหารนั้น แสงสว่างแห่งความจริงสำหรับกาลปัจจุบันก็ได้รับการสำแดง หากความจริงนั้นมิได้รับการสำแดง ผู้ที่พระคริสต์ได้ทรงแสวงหาและยังทรงแสวงหาที่จะชำระให้บริสุทธิ์ก็จะยังคงสวมคลุมลาวดิเซียแห่งการหลอกลวงตนเองต่อไป เอลียาห์เป็นสัญลักษณ์ของพันธกิจที่เสนอความจริงในฐานะเครื่องมือแห่งการพิพากษา นั่นจึงเป็นเหตุให้เราได้รับแจ้งว่า ผู้ที่ปฏิเสธข่าวสารของยอห์นผู้ให้บัพติศมาไม่อาจได้รับประโยชน์จากคำสอนของพระเยซูได้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“ข้าพเจ้าได้รับการชี้ให้ย้อนกลับไปยังการประกาศเรื่องการเสด็จมาครั้งแรกของพระคริสต์ ยอห์นได้ถูกส่งมาในจิตวิญญาณและฤทธิ์เดชของเอลียาห์ เพื่อเตรียมทางสำหรับพระเยซู บรรดาผู้ที่ปฏิเสธคำพยานของยอห์นก็มิได้รับประโยชน์จากคำสอนของพระเยซู” Early Writings, 258.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ในประวัติศาสตร์เชิงพยากรณ์ที่เป็นแบบจำลองถึงการชำระประชากรของพระเจ้าให้สะอาดนั้น ข่าวสารแห่งสัจธรรมปัจจุบันได้ถูกเปิดผนึกออก ซึ่งทำให้คนในชั่วอายุนั้นต้องรับผิดชอบต่อการเลือกความมืดหรือความสว่างอย่างใดอย่างหนึ่ง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 ดาเนียลเอ๋ย จงปิดถ้อยคำเหล่านั้นไว้ และผนึกหนังสือนั้นเสีย จนถึงวาระสุดปลาย; คนเป็นอันมากจะวิ่งไปมาทั่ว และความรู้จะทวีขึ้น…. และท่านนั้นกล่าวว่า ดาเนียลเอ๋ย จงไปตามทางของท่านเถิด; เพราะถ้อยคำเหล่านี้ถูกปิดไว้และผนึกไว้จนถึงวาระสุดปลาย คนเป็นอันมากจะได้รับการชำระให้บริสุทธิ์ และทำให้ขาวสะอาด และถูกทดลอง; แต่คนอธรรมจะกระทำความอธรรมต่อไป และไม่มีคนอธรรมผู้ใดจะเข้าใจ; แต่คนมีปัญญาจะเข้าใจ ดาเนียล 12:4, 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บรรดาผู้ที่เป็นตัวแทนของข่าวสารแห่งเอลียาห์สำหรับคนแต่ละยุคสมัยของตน ได้รับการระบุโดยพระคริสต์ว่าเป็นทูตของพระองค์ เพื่อทรงใช้เขาเหล่านั้นเป็นเครื่องมือแห่งการพิพากษา นี่คือสิ่งที่เอลียาห์กำลังชี้ให้เห็นเมื่อท่านกล่าวว่า “ขอให้เป็นที่ประจักษ์ในวันนี้ว่า พระองค์ทรงเป็นพระเจ้าในอิสราเอล และข้าพระองค์เป็นผู้รับใช้ของพระองค์ และข้าพระองค์ได้กระทำสิ่งทั้งปวงนี้ตามพระวจนะของพระองค์”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ความจริงข้อนี้พระเยซูทรงแสดงไว้เช่นกันเกี่ยวกับยอห์นผู้ให้บัพติศมา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ครั้นคนเหล่านั้นไปแล้ว พระเยซูจึงทรงเริ่มตรัสแก่ฝูงชนทั้งหลายเรื่องยอห์นว่า “ท่านทั้งหลายได้ออกไปในถิ่นทุรกันดารเพื่อดูอะไร? ดูไม้อ้อที่ลู่ไหวตามลมหรือ? แต่ท่านทั้งหลายได้ออกไปเพื่อดูอะไร? ดูคนที่นุ่งห่มเสื้อผ้าอ่อนนุ่มหรือ? ดูเถิด บรรดาผู้ที่สวมเสื้อผ้าอ่อนนุ่มย่อมอยู่ในราชวังของกษัตริย์ทั้งหลาย แต่ท่านทั้งหลายได้ออกไปเพื่อดูอะไร? ดูผู้เผยพระวจนะหรือ? ใช่ เราบอกท่านทั้งหลายว่า และยิ่งกว่าผู้เผยพระวจนะเสียอีก เพราะผู้นี้แหละคือผู้ที่มีคำเขียนไว้ถึงว่า ‘ดูเถิด เราใช้ทูตของเราไปข้างหน้าพักตร์ของท่าน ผู้นั้นจะจัดเตรียมทางของท่านไว้ข้างหน้าท่าน’” มัทธิว 11:7–10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ยอห์นเป็นยิ่งกว่าผู้เผยพระวจนะ เขาเป็นเครื่องมือแห่งการพิพากษา และพันธกิจของเขาได้รับการระบุต่อชนรุ่นของเขา เพราะพวกเขาได้ออกไปยังถิ่นทุรกันดารเพื่อจะเห็นเขา เช่นเดียวกับที่อิสราเอลทั้งสิ้นได้มาที่ภูเขาคารเมลตามพระบัญชาของอาหับอย่างแน่นอน วิลเลียม มิลเลอร์เข้าใจการเพิ่มพูนแห่งความรู้ซึ่งถูกเปิดออกในปี 1798 เขาเป็นตัวแทนของบรรดาผู้ที่วิ่งไปมาในพระวจนะของพระเจ้าเมื่อความรู้เพิ่มพูนขึ้น ข่าวสารของเขาตั้งอยู่บนพื้นฐานของเวลาเชิงพยากรณ์ และในปี 1840 ข่าวสารและพันธกิจของเขาได้ถูกนำเสนอเข้าสู่ชนรุ่นของเขาในลักษณะที่ทำให้โลกโปรเตสแตนต์ทั้งหมดเฝ้าดูว่าจะวิธีการของเขาจะได้ผลหรือไม่ เมื่อสิ่งนั้นได้รับการยืนยันแล้ว ข่าวสารของเขาก็ถูกนำไปทั่วโลก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การสำเร็จของคำพยากรณ์อันน่าอัศจรรย์อีกประการหนึ่งได้ปลุกเร้าความสนใจอย่างกว้างขวาง สองปีก่อนหน้านั้น โจไซยาห์ ลิตช์ หนึ่งในศาสนาจารย์สำคัญผู้ประกาศเรื่องการเสด็จมาครั้งที่สอง ได้ตีพิมพ์คำอธิบายพระธรรมวิวรณ์ บทที่ 9 โดยพยากรณ์ล่วงหน้าถึงการล่มสลายของจักรวรรดิออตโตมัน ตามการคำนวณของเขา อำนาจนี้จะต้องถูกโค่นล้ม... ในวันที่ 11 สิงหาคม ค.ศ. 1840 เมื่อคาดได้ว่าอำนาจของออตโตมันในกรุงคอนสแตนติโนเปิลจะถูกทำลายลง และข้าพเจ้าเชื่อว่าสิ่งนี้จะปรากฏว่าเป็นเช่นนั้น”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“ในเวลาที่ได้กำหนดไว้นั้นเอง ตุรกีโดยผ่านทางเอกอัครราชทูตของตน ได้ยอมรับการคุ้มครองจากมหาอำนาจพันธมิตรแห่งยุโรป และด้วยเหตุนี้จึงได้ตกอยู่ภายใต้การควบคุมของบรรดาประชาชาติคริสเตียน เหตุการณ์นั้นได้ทำให้คำพยากรณ์สำเร็จอย่างตรงตามที่กล่าวไว้ เมื่อเรื่องนี้เป็นที่รับรู้กัน มหาชนจำนวนมากก็เชื่อมั่นในความถูกต้องของหลักการตีความคำพยากรณ์ซึ่งมิลเลอร์และผู้ร่วมงานของเขาได้นำมาใช้ และขบวนการการเสด็จกลับมาก็ได้รับแรงผลักดันอันน่าอัศจรรย์ บุคคลผู้มีการศึกษาและมีฐานะได้เข้าร่วมกับมิลเลอร์ ทั้งในการเทศนาและในการตีพิมพ์ทัศนะของเขา และตั้งแต่ปี 1840 ถึงปี 1844 งานนี้ก็ได้ขยายออกไปอย่างรวดเร็ว”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 “1840 ถึง 1844” เป็นตัวแทนของประวัติศาสตร์แห่ง “ฟ้าร้องทั้งเจ็ด” ในพระธรรมวิวรณ์ บทที่สิบ ในประวัติศาสตร์นั้น กระบวนการชำระให้บริสุทธิ์ซึ่งได้ถูกเป็นภาพไว้ในพระธรรมมาลาคี บทที่สาม และในการชำระพระวิหารทั้งสองครั้งของพระคริสต์ ได้เริ่มต้นขึ้น กระบวนการแห่งการชำระให้บริสุทธิ์นั้นเป็นกระบวนการทดสอบที่ค่อยเป็นค่อยไป โดยตั้งอยู่บนความเข้าใจของมิลเลอร์เกี่ยวกับหลักการหนึ่งวันเท่ากับหนึ่งปี บรรดาผู้ที่เป็นตัวแทนของข่าวสารแห่งเอลียาห์ได้เตรียมทางไว้สำหรับทูตแห่งพันธสัญญาให้เสด็จมายังพระวิหารของพระองค์โดยฉับพลัน และพวกเขาเป็นสัญลักษณ์ของเครื่องมือแห่งการพิพากษาซึ่งทูตแห่งพันธสัญญาใช้เพื่อกวาดออกบรรดาผู้ที่เลือกความมืดแทนความสว่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ฝ่ายข้าพเจ้าให้บัพติศมาท่านด้วยน้ำเพื่อการกลับใจใหม่ก็จริงอยู่ แต่พระองค์ผู้เสด็จมาภายหลังข้าพเจ้านั้นทรงฤทธานุภาพยิ่งกว่าข้าพเจ้า จนข้าพเจ้าไม่สมควรแม้แต่จะถือรองพระบาทของพระองค์ พระองค์จะทรงให้บัพติศมาแก่ท่านด้วยพระวิญญาณบริสุทธิ์และด้วยไฟ พระหัตถ์ของพระองค์ทรงถือพลั่วฝัดอยู่ และพระองค์จะทรงชำระลานนวดของพระองค์ให้หมดจดทั่วสิ้น และจะทรงรวบรวมข้าวสาลีของพระองค์ไว้ในยุ้งฉาง แต่แกลบนั้นพระองค์จะทรงเผาเสียด้วยไฟที่ไม่อาจดับได้ มัทธิว 3:11,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ในสมัยของพระคริสต์ซึ่งเป็นภาพแทนใน ยอห์น 6:66 พระองค์ทรงสูญเสียสาวกมากกว่าครั้งใด ๆ ทั้งสิ้น ในหนังสือ ผู้พึงปรารถนาแห่งปวงชน เมื่อกล่าวถึงข้อความตอนนี้ในพระธรรมยอห์น ระเบียบวิธีแห่งการประยุกต์ใช้คำพยากรณ์เองนั้นเป็นเหตุผลที่แท้จริงซึ่งทำให้เหล่าสาวกจากไป พวกเขาไม่อาจเข้าใจได้ว่าสิ่งที่เป็นตัวอักษรเป็นภาพแทนของสิ่งฝ่ายจิตวิญญาณ และตามที่อัครทูตเปาโลกล่าวไว้ สิ่งที่เป็นตัวอักษรมาก่อนสิ่งฝ่ายจิตวิญญาณ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ดังนั้นจึงมีเขียนไว้ว่า มนุษย์คนแรกคืออาดัมได้กลายเป็นจิตวิญญาณที่มีชีวิต; แต่อาดัมองค์สุดท้ายได้เป็นวิญญาณผู้ทรงให้ชีวิต ทั้งนี้ สิ่งซึ่งเป็นฝ่ายวิญญาณนั้นมิได้มาก่อน แต่สิ่งซึ่งเป็นฝ่ายธรรมชาติมาก่อน; แล้วภายหลังจึงเป็นสิ่งซึ่งเป็นฝ่ายวิญญาณ 1 โครินธ์ 15:45, 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พวกยิวไม่เต็มใจ และด้วยเหตุนี้จึงไม่สามารถเข้าใจพระคริสต์ได้ เมื่อพระองค์ทรงชี้ให้เห็นว่าพระองค์คือขนมปังจากสวรรค์ซึ่งจำเป็นต้องรับประทาน ขนบธรรมเนียมและประเพณีได้อยู่เหนือวิธีการที่พระคริสต์เองทรงใช้ เกี่ยวกับประวัติการณ์นี้ ซิสเตอร์ไวท์ได้บันทึกไว้ว่า: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“โดยการทรงตำหนิความไม่เชื่อของพวกเขาต่อหน้าสาธารณชน สาวกเหล่านี้ยิ่งเหินห่างจากพระเยซูมากขึ้นอีก พวกเขาไม่พอใจอย่างยิ่ง และด้วยปรารถนาจะทำร้ายพระผู้ช่วยให้รอดและสนองความอาฆาตมาดร้ายของพวกฟาริสี พวกเขาจึงหันหลังให้พระองค์ และละจากพระองค์ไปด้วยความดูหมิ่น พวกเขาได้ทำการเลือกของตนแล้ว ได้รับเอารูปแบบโดยปราศจากจิตวิญญาณ เปลือกนอกโดยปราศจากแก่นแท้ การตัดสินใจของพวกเขามิได้กลับคำอีกเลยภายหลัง เพราะพวกเขามิได้ดำเนินร่วมกับพระเยซูอีกต่อไป”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“‘พลั่วฝัดข้าวของพระองค์อยู่ในพระหัตถ์ของพระองค์ และพระองค์จะทรงชำระลานนวดของพระองค์ให้หมดจดทั่วถึง และจะทรงรวบรวมข้าวสาลีของพระองค์ไว้ในยุ้งฉาง’ มัทธิว 3:12 นี่เป็นคราวหนึ่งแห่งการชำระให้บริสุทธิ์ โดยถ้อยคำแห่งความจริง แกลบกำลังถูกแยกออกจากข้าวสาลี เพราะพวกเขาเต็มไปด้วยความถือตัวและความชอบธรรมในตนเองเกินกว่าจะยอมรับคำตักเตือน และรักโลกมากเกินกว่าจะยอมรับชีวิตแห่งความถ่อมตน หลายคนจึงหันหนีไปจากพระเยซู หลายคนในทุกวันนี้ก็กำลังกระทำเช่นเดียวกัน จิตวิญญาณทั้งหลายกำลังถูกทดสอบในวันนี้ เหมือนดังที่บรรดาสาวกเหล่านั้นถูกทดสอบในธรรมศาลาที่เมืองคาเปอรนาอุม เมื่อความจริงถูกนำมาเผชิญถึงจิตใจ พวกเขาก็เห็นว่าชีวิตของตนไม่สอดคล้องกับพระประสงค์ของพระเจ้า พวกเขาเห็นถึงความจำเป็นแห่งการเปลี่ยนแปลงอย่างสิ้นเชิงภายในตนเอง แต่พวกเขาไม่เต็มใจที่จะรับงานแห่งการปฏิเสธตนเองนั้นขึ้นกระทำ เพราะฉะนั้นพวกเขาจึงโกรธเมื่อบาปของตนถูกเปิดเผย พวกเขาจากไปด้วยความขุ่นเคืองใจ ดังเช่นบรรดาสาวกที่ละทิ้งพระเยซูไป พร้อมกับบ่นพึมพำว่า ‘ถ้อยคำนี้ก็ยากนัก ใครจะฟังได้?’” ผู้พึงปรารถนาแห่งปวงชน,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ทูตแห่งพันธสัญญาของมาลาคีนั่นเองที่ชำระบุตรทั้งหลายของเลวีด้วยไฟ พระองค์ทรงชำระลานนวดของพระองค์อย่างทั่วถ้วน โดยแยกข้าวสาลีออกจากแกลบ พระองค์ทรงกระทำงานนี้ด้วยพลั่วฝัด พลั่วฝัดคือสิ่งที่ทำให้การแยกนั้นสำเร็จ และพลั่วฝัดนั้นคือข่าวสารแห่งความจริงสำหรับปัจจุบันกาลของแต่ละยุคประวัติศาสตร์อันจำเพาะ ซึ่งในยุคเหล่านั้นพระองค์ทรงชำระบุตรทั้งหลายของเลวี พลั่วฝัดนั้นคือข่าวสารของเอลียาห์และบรรดาผู้สื่อสาร ซึ่งเป็นภาพแทนของเครื่องมือแห่งการพิพากษา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เราจะใช้ผู้สื่อสารของเราไป และเขาจะเตรียมทางไว้ต่อหน้าเรา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ผู้ซึ่งท่านทั้งหลายชื่นชมยินดี ดูเถิด ท่านจะเสด็จมา พระยาห์เวห์จอมโยธาตรัสดังนี้ แต่ผู้ใดเล่าจะทนอยู่ได้ในวันแห่งการเสด็จมาของท่าน? และผู้ใดจะยืนหยัดอยู่ได้เมื่อท่านทรงปรากฏ? เพราะท่านทรงเป็นดังไฟของช่างถลุง และดังสบู่ของคนซักฟอก และท่านจะประทับนั่งดังช่างถลุงและผู้ชำระเงินให้บริสุทธิ์ และท่านจะทรงชำระบรรดาบุตรทั้งหลายของเลวี และถลุงเขาทั้งหลายดังทองคำและเงิน เพื่อว่าเขาทั้งหลายจะได้นำเครื่องบูชาด้วยความชอบธรรมมาถวายแด่พระยาห์เวห์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และดังเช่นในปีก่อน ๆ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พระองค์ผู้เสด็จมาภายหลังยอห์นผู้ให้บัพติศมา คือพระองค์ผู้ทรงชำระลานนวดของพระองค์ด้วยพลั่วฝัด และทรงเป็นดุจไฟของช่างถลุง กระบวนการชำระให้บริสุทธิ์นี้สำเร็จลุล่วงโดยผู้สื่อสารแห่งพันธสัญญา และด้วยเหตุนี้จึงบ่งชี้ถึงประวัติศาสตร์ช่วงหนึ่งซึ่งองค์พระผู้เป็นเจ้ากำลังเสด็จเข้าทำพันธสัญญากับชนชาติแห่งพันธสัญญาผู้ทรงเลือกสรรกลุ่มใหม่ เมื่ออิสราเอลโบราณได้รับการปลดปล่อยจากความเป็นทาสในอียิปต์ ประเด็นเรื่อง “บุตรหัวปี” เป็นแก่นสำคัญประการหนึ่งของประวัติศาสตร์อันศักดิ์สิทธิ์นั้น ไม่ว่าจะเป็นการตายของบุตรหัวปีแห่งอียิปต์ หรือการที่พระเจ้าทรงระบุว่าอิสราเอลเป็นบุตรหัวปีของพระองค์ก็ตาม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และเจ้าจงทูลฟาโรห์ว่า พระยาห์เวห์ตรัสดังนี้ว่า อิสราเอลเป็นบุตรของเรา เป็นบุตรหัวปีของเรา และเรากล่าวแก่เจ้าว่า จงปล่อยบุตรของเราไป เพื่อเขาจะได้ปรนนิบัติเรา แต่ถ้าเจ้าปฏิเสธไม่ยอมปล่อยเขาไป ดูเถิด เราจะประหารบุตรของเจ้า คือบุตรหัวปีของเจ้า อพยพ 4:22,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เมื่อพระเจ้าทรงเข้าพันธสัญญากับอิสราเอลในการทรงช่วยพวกเขาให้พ้นจากอียิปต์นั้น แผนการของพระเจ้าคือให้บุตรหัวปีทุกคนจากแต่ละเผ่าถูกถวายไว้สำหรับงานปุโรหิต แต่เมื่อเกิดการกบฏเรื่องลูกวัวทองคำนั้น มีเพียงเผ่าเลวีเท่านั้นที่ยืนอยู่ฝ่ายโมเสสท่ามกลางการกบฏนั้น เพราะความสัตย์ซื่อของพวกเขา พระเจ้าจึงทรงยกเลิกแผนการเดิมของพระองค์ที่ให้บุตรหัวปีจากทุกเผ่าถูกถวายแก่ตำแหน่งปุโรหิต และทรงข้ามเผ่าอื่น ๆ ไป โดยประทานสิทธิพิเศษแห่งปุโรหิตให้แก่เผ่าเลวีแต่ผู้เดียว เมื่อผู้สื่อสารแห่งพันธสัญญาทรงชำระบุตรทั้งหลายของเลวีนั้น นี่เป็นภาพแทนของประวัติศาสตร์ที่ชนชาติแห่งพันธสัญญาเดิมกำลังถูกกันออกไปเพื่อชนชาติแห่งพันธสัญญาใหม่ เรื่องนี้เป็นเช่นเดียวกับกรณีของยอห์นผู้ให้บัพติศมา พวกมิลเลอไรต์ และจะเป็นเช่นนั้นกับคนหนึ่งแสนสี่หมื่นสี่พันด้วย ตั้งแต่ปี 1840 ถึงปี 1844 กระบวนการชำระให้บริสุทธิ์ได้เริ่มต้นขึ้นโดยประเด็นแห่งการทดสอบของข่าวสารเชิงพยากรณ์ที่ได้มอบแก่ William Miller อันนำไปสู่การที่องค์พระผู้เป็นเจ้าเสด็จมายังพระวิหารของพระองค์โดยฉับพลันในวันที่ October 22, 1844 แต่กระบวนการแห่งการชำระให้บริสุทธิ์นั้นยังไม่สิ้นสุดลงจนกระทั่งปี 1863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“ทั้งคำพยากรณ์ใน Daniel 8:14 ว่า ‘Unto two thousand and three hundred days; then shall the sanctuary be cleansed,’ และข่าวสารของทูตสวรรค์องค์ที่หนึ่งว่า ‘Fear God, and give glory to Him; for the hour of His judgment is come,’ ต่างชี้ไปยังพันธกิจการปรนนิบัติของพระคริสต์ในอภิสุทธิสถาน ชี้ไปยังการพิพากษาไต่สวน และมิใช่ชี้ไปยังการเสด็จมาของพระคริสต์เพื่อการไถ่ประชากรของพระองค์และการทำลายคนอธรรม ความผิดพลาดมิได้อยู่ที่การคำนวณช่วงเวลาตามคำพยากรณ์ แต่อยู่ที่เหตุการณ์ซึ่งจะต้องเกิดขึ้นเมื่อสิ้นสุด 2300 วัน โดยผ่านความผิดพลาดนี้ บรรดาผู้เชื่อได้ประสบความผิดหวัง ถึงกระนั้น ทุกสิ่งที่คำพยากรณ์ได้บอกไว้ล่วงหน้า และทุกสิ่งที่พวกเขามีหลักฐานจากพระคัมภีร์ให้คาดหมาย ก็ได้สำเร็จลงแล้ว ในเวลาเดียวกันกับที่พวกเขากำลังคร่ำครวญถึงความล้มเหลวของความหวังของตนนั้น เหตุการณ์ซึ่งข่าวสารนั้นได้บอกไว้ล่วงหน้าก็ได้เกิดขึ้นแล้ว และซึ่งจะต้องสำเร็จก่อนที่องค์พระผู้เป็นเจ้าจะทรงปรากฏเพื่อประทานบำเหน็จแก่ผู้รับใช้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“พระคริสต์ได้เสด็จมาแล้ว มิใช่มายังแผ่นดินโลกตามที่พวกเขาคาดหมายไว้ แต่ดังที่ได้มีการสำแดงล่วงหน้าไว้ในแบบอย่างนั้น คือเสด็จเข้าสู่สถานบริสุทธิ์ที่สุดแห่งพระวิหารของพระเจ้าในสวรรค์ พระองค์ทรงได้รับการพรรณนาโดยผู้เผยพระวจนะดาเนียลว่า ในเวลานี้พระองค์เสด็จมาหาผู้ชราแห่งวันเวลา: ‘ข้าพเจ้าได้เห็นในนิมิตเวลากลางคืน และดูเถิด มีผู้หนึ่งเหมือนบุตรมนุษย์มาพร้อมกับเมฆแห่งสวรรค์ และได้มา’—มิใช่มายังแผ่นดินโลก แต่—‘มาหาผู้ชราแห่งวันเวลา และเขาทั้งหลายได้นำท่านมาเฝ้าเฉพาะพระพักตร์พระองค์’ ดาเนียล 7:13”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“การเสด็จมาครั้งนี้ได้รับการพยากรณ์ไว้โดยผู้เผยพระวจนะมาลาคีด้วยว่า: ‘องค์พระผู้เป็นเจ้า ผู้ซึ่งท่านทั้งหลายแสวงหา จะเสด็จมายังพระวิหารของพระองค์โดยฉับพลัน คือทูตแห่งพันธสัญญา ผู้ซึ่งท่านทั้งหลายยินดีชื่นชม ดูเถิด พระองค์จะเสด็จมา ตรัสพระเยโฮวาห์จอมโยธา’ มาลาคี 3:1 การเสด็จมาขององค์พระผู้เป็นเจ้าสู่พระวิหารของพระองค์นั้นเป็นการเสด็จมาอย่างฉับพลัน และไม่เป็นที่คาดหมายสำหรับประชากรของพระองค์ พวกเขามิได้คอยมองหาพระองค์ ณ ที่นั่น พวกเขาคาดว่าพระองค์จะเสด็จมายังโลก ‘ด้วยเปลวเพลิง เพื่อทรงสนองการแก้แค้นแก่บรรดาผู้ที่ไม่รู้จักพระเจ้า และแก่บรรดาผู้ที่ไม่เชื่อฟังข่าวประเสริฐ’ 2 เธสะโลนิกา 1:8.”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“แต่ประชากรยังไม่พร้อมที่จะพบองค์พระผู้เป็นเจ้าของตน ยังมีงานแห่งการเตรียมพร้อมที่จะต้องสำเร็จแก่พวกเขา จะต้องประทานความสว่าง เพื่อชี้นำความคิดของพวกเขาไปยังพระวิหารของพระเจ้าในสวรรค์; และเมื่อพวกเขาติดตามมหาปุโรหิตของตนโดยความเชื่อในการปฏิบัติพระราชกิจของพระองค์ที่นั่น หน้าที่ใหม่ทั้งหลายก็จะถูกสำแดงให้เห็น จะต้องมอบข่าวสารแห่งการตักเตือนและการสั่งสอนอีกประการหนึ่งแก่คริสตจักร”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‘ใครเล่าจะทนอยู่ได้ในวันเสด็จมาของพระองค์? และใครจะยืนมั่นได้เมื่อพระองค์ทรงปรากฏ? เพราะพระองค์ทรงเป็นดุจไฟของผู้ถลุง และดุจสบู่ของช่างฟอก และพระองค์จะประทับนั่งดังผู้ถลุงและผู้ชำระเงินให้บริสุทธิ์ และพระองค์จะทรงชำระบุตรทั้งหลายของเลวี และถลุงเขาดังทองคำและเงิน เพื่อให้เขาทั้งหลายถวายเครื่องบูชาแด่พระยาห์เวห์ด้วยความชอบธรรม’ มาลาคี 3:2, 3 ผู้ที่มีชีวิตอยู่บนแผ่นดินโลกเมื่อการทรงวิงวอนของพระคริสต์ในสถานบริสุทธิ์เบื้องบนสิ้นสุดลง จะต้องยืนอยู่ต่อพระพักตร์พระเจ้าผู้บริสุทธิ์โดยปราศจากคนกลาง เสื้อผ้าของเขาจะต้องปราศจากมลทิน อุปนิสัยของเขาจะต้องได้รับการชำระให้บริสุทธิ์จากบาปโดยพระโลหิตแห่งการประพรม โดยพระคุณของพระเจ้าและด้วยความเพียรพยายามอย่างจริงจังของตนเอง เขาจะต้องเป็นผู้มีชัยในการต่อสู้กับความชั่ว ขณะที่การพิพากษาไต่สวนกำลังดำเนินไปในสวรรค์ ขณะที่บาปของบรรดาผู้เชื่อที่สำนึกผิดกำลังถูกนำออกไปจากสถานบริสุทธิ์ จะต้องมีงานพิเศษแห่งการชำระให้บริสุทธิ์ คือการละทิ้งบาป ท่ามกลางประชากรของพระเจ้าบนแผ่นดินโลก งานนี้ได้รับการเสนอไว้อย่างชัดเจนยิ่งขึ้นในข่าวสารแห่งวิวรณ์ 14.”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“เมื่อพระราชกิจนี้สำเร็จลุล่วงแล้ว บรรดาผู้ติดตามพระคริสต์ก็จะพร้อมสำหรับการทรงปรากฏของพระองค์ ‘แล้วเครื่องบูชาของยูดาห์และเยรูซาเล็มจะเป็นที่พอพระทัยแด่พระยาห์เวห์ ดังเช่นในสมัยก่อน และดังเช่นในกาลก่อน’ มาลาคี 3:4 แล้วคริสตจักรซึ่งองค์พระผู้เป็นเจ้าของเราจะทรงรับไว้เป็นของพระองค์เมื่อพระองค์เสด็จมานั้น จะเป็น ‘คริสตจักรอันรุ่งโรจน์ ปราศจากมลทิน หรือรอยย่น หรือสิ่งใด ๆ ในทำนองนั้น’ เอเฟซัส 5:27 แล้วนางจะปรากฏ ‘งามผุดผ่องดังรุ่งอรุณ งามดังดวงจันทร์ สุกใสดังดวงอาทิตย์ และน่าเกรงขามดุจกองทัพที่ชูธง’ เพลงซาโลมอน 6:10”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“นอกจากการเสด็จมาขององค์พระผู้เป็นเจ้าสู่พระวิหารของพระองค์แล้ว มาลาคียังได้พยากรณ์ถึงการเสด็จมาครั้งที่สองของพระองค์ คือการเสด็จมาเพื่อทรงดำเนินการพิพากษา ด้วยถ้อยคำดังนี้: ‘เราจะเข้ามาใกล้พวกเจ้าด้วยการพิพากษา และเราจะเป็นพยานอย่างฉับไวเพื่อต่อต้านบรรดาหมอผี ต่อต้านคนล่วงประเวณี ต่อต้านคนที่สาบานเท็จ และต่อต้านคนที่บีบบังคับลูกจ้างในค่าจ้างของเขา บีบบังคับหญิงม่ายและลูกกำพร้า และผู้ที่บิดเบือนสิทธิของคนต่างด้าว และไม่ยำเกรงเรา พระยาห์เวห์จอมโยธาตรัสดังนี้’ มาลาคี 3:5 ยูดาห์กล่าวถึงเหตุการณ์เดียวกันนี้เมื่อท่านกล่าวว่า ‘ดูเถิด องค์พระผู้เป็นเจ้าเสด็จมาพร้อมกับธรรมิกชนของพระองค์นับเป็นหมื่นๆ เพื่อทรงพิพากษาทุกคน และเพื่อทรงเอาผิดคนอธรรมทั้งปวงท่ามกลางพวกเขา เนื่องด้วยการกระทำอธรรมทั้งสิ้นของเขา’ ยูดาห์ 14, 15 การเสด็จมานี้ และการเสด็จมาขององค์พระผู้เป็นเจ้าสู่พระวิหารของพระองค์ เป็นเหตุการณ์ที่แตกต่างและแยกจากกัน.”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“การเสด็จมาของพระคริสต์ในฐานะมหาปุโรหิตของเราเข้าสู่สถานบริสุทธิ์ที่สุด เพื่อการชำระสถานนมัสการให้บริสุทธิ์ ดังที่ปรากฏไว้ใน ดาเนียล 8:14; การเสด็จมาของบุตรมนุษย์ไปยังองค์ผู้เจริญด้วยวันเวลา ดังที่นำเสนอไว้ใน ดาเนียล 7:13; และการเสด็จมาขององค์พระผู้เป็นเจ้าไปยังพระวิหารของพระองค์ ดังที่มาลาคีพยากรณ์ไว้ ล้วนเป็นคำบรรยายถึงเหตุการณ์เดียวกัน; และเหตุการณ์นี้ยังได้รับการแสดงไว้ด้วยโดยการมาของเจ้าบ่าวสู่งานอภิเษกสมรส ซึ่งพระคริสต์ทรงพรรณนาไว้ในอุปมาเรื่องหญิงพรหมจารีสิบคน ใน มัทธิว 25” สงครามครั้งยิ่งใหญ่, 424–426.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มีการกล่าวถึง “การเสด็จมา” สี่ครั้งในย่อหน้าสุดท้าย และทั้งหมดนั้นเป็นการเสด็จมาเดียวกันซึ่งถูกใช้เป็นสัญลักษณ์ในสี่ลักษณะที่แตกต่างกัน หนึ่งใน “การเสด็จมา” เหล่านั้นคืออุปมาเรื่องหญิงพรหมจารีสิบคน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“ข้าพเจ้ามักถูกกล่าวอ้างถึงอุปมาเรื่องหญิงพรหมจารีสิบคน ซึ่งห้าคนเป็นคนมีปัญญา และอีกห้าคนเป็นคนโง่เขลา อุปมานี้ได้สำเร็จแล้วและจะสำเร็จอย่างตรงตามตัวอักษรทุกประการ เพราะมีการประยุกต์ใช้เป็นพิเศษกับยุคเวลานี้ และเช่นเดียวกับข่าวสารของทูตสวรรค์องค์ที่สาม อุปมานี้ได้สำเร็จแล้วและจะยังคงเป็นความจริงสำหรับปัจจุบันไปจนถึงวาระสุดท้ายของกาลเวลา”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 “การเสด็จมา” ทั้งสี่นั้น “เป็นคำพรรณนาถึงเหตุการณ์เดียวกัน” แล้ว “การเสด็จมา” ทั้งสี่นั้นซึ่งได้สำเร็จแล้วในช่วงเริ่มต้นของแอ๊ดเวนติสต์ในขบวนการมิลเลอไรต์ ก็ “จะสำเร็จ” อีกครั้งหนึ่ง “ตามตัวอักษรทุกประการ” ในขบวนการเอลียาห์ ณ ตอนปลายของแอ๊ดเวนติสต์.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วิลเลียม มิลเลอร์และพวกมิลเลอไรต์เป็นตัวแทนแห่งข่าวสารของทูตสวรรค์องค์ที่หนึ่ง และในข้อความตอนเดียวกันจาก *Early Writings* ที่เราเพิ่งอ้างถึงนั้น ข่าวสารของทูตสวรรค์องค์ที่หนึ่งมีลักษณะเช่นเดียวกันทุกประการกับยอห์นผู้ให้บัพติศมา เราได้อ้างข้อความที่กล่าวว่า บรรดาผู้ที่ปฏิเสธข่าวสารของยอห์นผู้ให้บัพติศมา ย่อมไม่อาจได้รับประโยชน์จากคำสอนของพระเยซูได้ ในย่อหน้าถัดไป นางกล่าวว่า “บรรดาผู้ที่ปฏิเสธข่าวสารแรก ย่อมไม่อาจได้รับประโยชน์จากข่าวสารที่สองได้ และพวกเขาก็มิได้รับประโยชน์จากเสียงร้องเวลาเที่ยงคืนด้วย ซึ่งมีไว้เพื่อเตรียมพวกเขาให้เข้าไปกับพระเยซูโดยความเชื่อสู่สถานที่บริสุทธิ์ที่สุดแห่งสถานบริสุทธิ์ในสวรรค์” ทั้งวิลเลียม มิลเลอร์และยอห์นผู้ให้บัพติศมาต่างเป็นตัวแทนของเครื่องมือแห่งการพิพากษา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หากทั้งสองมิได้ปรากฏขึ้น คนในยุคสมัยของตนแต่ละยุคก็คงจะไม่ต้องรับผิดชอบต่อการปฏิเสธความสว่าง พระเจ้าทรงใช้ผู้สื่อสารทั้งสองนั้นเพื่อปลดเปลื้องเสื้อคลุมแห่งบาปของชาวเลาดีเซีย และด้วยเหตุนี้จึงทรงสำแดงความเปลือยเปล่าแบบเลาดีเซียของชนชาติที่ทรงเลือกไว้แต่ก่อน โดยการนำข่าวสารหนึ่งเข้ามา ซึ่งไม่ว่าพวกเขาจะยอมรับหรือปฏิเสธ ก็จะถูกใช้ในการพิพากษาเป็นหมายสำคัญว่ามีผู้พยากรณ์อยู่ท่ามกลางพวกเขาแล้ว ประวัติศาสตร์ในช่วง ค.ศ. 1840 ถึง 1844 ได้ถูกทำให้เป็นแบบอย่างโดยไฟที่ตกลงมาบนเครื่องบูชาของเอลียาห์บนภูเขาคารเมล ผู้พยากรณ์แท้ได้ถูกแยกให้เป็นที่ประจักษ์จากบรรดาผู้พยากรณ์เท็จแล้ว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บัดนี้เราอยู่ ณ จุดที่ควรจะสรุปกระบวนการชำระให้บริสุทธิ์ซึ่งดำเนินต่อไปหลังจากวันที่ 22 ตุลาคม ค.ศ. 1844 ซิสเตอร์ไวท์ได้กล่าวว่า ภายหลังวันที่ 22 ตุลาคม ค.ศ. 1844 “ประชากรยังไม่พร้อมที่จะพบองค์พระผู้เป็นเจ้าของตน ยังมีงานแห่งการตระเตรียมซึ่งต้องกระทำให้สำเร็จเพื่อพวกเขา จะต้องประทานความสว่างเพื่อนำความคิดของพวกเขาไปยังพระวิหารของพระเจ้าในสวรรค์ และเมื่อพวกเขาติดตามมหาปุโรหิตของตนโดยความเชื่อในพันธกิจของพระองค์ ณ ที่นั้น หน้าที่ใหม่ทั้งหลายก็จะได้รับการเปิดเผย อีกทั้งจะต้องมีการมอบข่าวสารแห่งการตักเตือนและคำสั่งสอนอีกประการหนึ่งแก่คริสตจักร”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เมื่อแอ๊ดเวนติสม์ปฏิเสธ “เจ็ดเวลา” ในเลวีนิติ บทที่ยี่สิบหก ซึ่งดาเนียลเรียกว่า “คำปฏิญาณ” ของโมเสส พวกเขาก็สูญเสียความสามารถที่จะตระหนักได้ว่า กระบวนการชำระให้บริสุทธิ์นั้นยังคงดำเนินต่อไปเลยพ้นจากงานเบื้องต้นของตนในการเข้าใจความจริงทั้งหลายที่เกี่ยวเนื่องกับการเปิดฉากของการพิพากษ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เราจะกล่าวถึงกระบวนการชำระให้บริสุทธิ์ที่ดำเนินต่อไปนั้นในบทความถัดไป และเริ่มทำให้เขาแห่งโปรเตสแตนต์แท้ซึ่งแอดเวนต์นิยมแบบมิลเลอไรต์ได้รับมาในคริสต์ทศวรรษ 1840 สอดคล้องกับเขาแห่งลัทธิรีพับลิกัน.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หมายเลขสาม</dc:title>
  <dc:subject>จงให้เป็นที่รู้ทั่วกัน</dc:subject>
  <dc:creator>Jeff Pippenger</dc:creator>
  <cp:keywords/>
  <dc:description>Generated by ArticleDigger from elijah\03_elijah.json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