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เอลียาห์ - หมายเลขสี่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ความเป็นทาส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2023-10-01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คำพยานของเอลียาห์เริ่มต้นขึ้นเมื่อท่านประกาศว่าจะไม่มีฝนตกตลอดสามปีครึ่ง เว้นแต่ตามคำของท่านเท่านั้น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และเอลียาห์ชาวทิชบี ผู้เป็นหนึ่งในชาวกิเลอาด กล่าวว่าแก่อาหับว่า พระเยโฮวาห์พระเจ้าแห่งอิสราเอลผู้ทรงพระชนม์อยู่ ซึ่งเราได้ยืนอยู่เฉพาะพระพักตร์พระองค์ จะไม่มีน้ำค้างหรือฝนในปีเหล่านี้ เว้นแต่ตามคำของเรา 1 พงศ์กษัตริย์ 17:1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สามปีครึ่งนั้นเป็นภาพแทนประวัติศาสตร์ของคริสตจักรเธียธีราตั้งแต่ปี 538 จนถึงปี 1798 ในปี 1798 เมื่อสิ้นสุดช่วงเวลาแห่งความแห้งแล้ง เอลียาห์ได้เรียกอาหับมายังภูเขาคารเมล ข่าวสารของทูตสวรรค์องค์ที่หนึ่งได้ประกาศชั่วโมงแห่งการพิพากษาของพระเจ้าเมื่อวันที่ 22 ตุลาคม ค.ศ. 1844 ข่าวสารของทูตสวรรค์องค์ที่หนึ่งคือพระบัญชาแก่อาหับให้เรียกชนชาติอิสราเอลทั้งหมดมาสู่ภูเขาคารเมล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และอยู่มาว่า เมื่ออาหับเห็นเอลียาห์ อาหับจึงกล่าวแก่ท่านว่า “ท่านคือผู้ที่นำความเดือดร้อนมาสู่อิสราเอลหรือ?” ท่านจึงตอบว่า “ข้าพเจ้าไม่ได้ทำให้อิสราเอลเดือดร้อน แต่ท่านต่างหาก และวงศ์วานบิดาของท่าน เพราะท่านได้ละทิ้งพระบัญชาของพระยาห์เวห์ และท่านได้ติดตามพระบาอัลทั้งหลาย บัดนี้จงใช้คนไป และให้รวบรวมอิสราเอลทั้งหมดมาเฝ้าข้าพเจ้าที่ภูเขาคารเมล ทั้งผู้พยากรณ์ของพระบาอัลสี่ร้อยห้าสิบคน และผู้พยากรณ์ของป่าเสารูปเคารพสี่ร้อยคน ผู้ซึ่งรับประทานอาหารที่โต๊ะของเยเซเบล” ดังนั้นอาหับจึงใช้คนไปหาบรรดาชนชาติอิสราเอลทั้งหมด และรวบรวมผู้พยากรณ์ทั้งหลายมาที่ภูเขาคารเมล และเอลียาห์ได้เข้ามาหาประชาชนทั้งปวงและกล่าวว่า “ท่านทั้งหลายจะลังเลอยู่ระหว่างสองฝ่ายนี้นานเท่าใด? ถ้าพระยาห์เวห์ทรงเป็นพระเจ้า ก็จงติดตามพระองค์เถิด แต่ถ้าพระบาอัลเป็นพระเจ้า ก็จงติดตามเขาเถิด” และประชาชนมิได้ตอบท่านสักคำเดียว 1 พงศ์กษัตริย์ 18:17–21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อิสราเอลทั้งสิ้นได้ถูกรวบรวมมายังคารเมลในสมัยของเอลียาห์ ซึ่งในทางกลับกันเป็นภาพแทนประวัติศาสตร์ของวิลเลียม มิลเลอร์ เมื่อคริสตจักรทั้งสามในพระธรรมวิวรณ์ บทที่ 3 ได้ถูกรวบรวมเข้าด้วยกัน คริสตจักรซึ่งในตอนแรกได้หนีเข้าไปในถิ่นทุรกันดารในปี 538 เพื่อหลีกหนีการข่มเหงของเยเซเบล ดังที่เป็นภาพแทนโดยคริสตจักรแห่งเธียทิรา ได้ออกมาจากถิ่นทุรกันดารในฐานะชนชั่วอายุที่จะต้องเผชิญหน้ากับข่าวสารของเอลียาห์ ซึ่งเป็นภาพแทนโดยวิลเลียม มิลเลอร์ แล้วสัตว์ร้ายแห่งแผ่นดินโลกก็อ้าปากของมันและกลืนกระแสน้ำแห่งการข่มเหงซึ่งได้ถูกส่งมาต่อสู้นางตลอดหนึ่งพันสองร้อยหกสิบปีนั้นเสีย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และแผ่นดินได้ช่วยหญิงนั้นไว้ และแผ่นดินได้อ้าปากของมัน และกลืนกระแสน้ำซึ่งพญานาคได้พ่นออกจากปากของมัน วิวรณ์ 12:16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ในคำพยากรณ์นั้น “การกล่าวของชนชาติหนึ่ง” คือการกระทำของฝ่ายนิติบัญญัติและฝ่ายตุลาการของชาตินั้น และในปี ค.ศ. 1789 สหรัฐอเมริกาได้สถาปนาเอกสารอันทรงอำนาจจากพระเจ้าซึ่งก็คือรัฐธรรมนูญแห่งสหรัฐอเมริกา อันเป็นการคุ้มครองสิทธิและเสรีภาพที่จำเป็น เพื่อให้มีความคุ้มครองจากการข่มเหงทั้งของบรรดากษัตริย์แห่งยุโรปและของคริสตจักรคาทอลิกที่เสื่อมทรามแล้ว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“การที่ชนชาติหนึ่งกล่าวนั้น คือการกระทำของบรรดาอำนาจฝ่ายนิติบัญญัติและฝ่ายตุลาการของชาตินั้น” The Great Controversy, 443.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ในปี 1789 ก่อนที่บทบาทเชิงพยากรณ์ของสหรัฐอเมริกาในฐานะอาณาจักรที่หกแห่งคำพยากรณ์ในพระคัมภีร์จะเริ่มต้นขึ้นเพียงเล็กน้อย มันพูดอย่างลูกแกะ แต่เมื่อถึงกฎหมายวันอาทิตย์ มันจะพูดอย่างพญานาค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และข้าพเจ้าได้เห็นสัตว์ร้ายอีกตัวหนึ่งขึ้นมาจากแผ่นดิน; และมันมีเขาสองเขาเหมือนลูกแกะ และมันพูดเหมือนพญานาค วิวรณ์ 13:11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จุดเริ่มต้นและจุดสิ้นสุดของสัตว์ร้ายจากแผ่นดินถูกกำหนดหมายไว้ด้วยการพูดของมัน ในปี 1798 อาหับได้เรียกชนชาติอิสราเอลทั้งหมดมายังภูเขาคารเมล ซึ่งที่นั่นเอลียาห์กำลังจะเสนอการทดสอบเพื่อพิสูจน์แก่บรรดาผู้ที่เฝ้าดูอยู่ว่า พระเจ้าของชนชาติฮีบรูหรือพระของเยเซเบล องค์ใดคือพระเจ้าเที่ยงแท้ เยเซเบลมีผู้พยากรณ์ของพระบาอัลสี่ร้อยห้าสิบคน และผู้พยากรณ์แห่งเสารูปเคารพสี่ร้อยคน พระเทียมเท็จบาอัลเป็นเทพเพศชาย และพระเทียมเท็จอัชทาโรทเป็นเทพเพศหญิง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ผู้เผยพระวจนะเท็จสองจำพวกนั้นเป็นตัวแทนของการผสมผสานกันระหว่างคริสตจักรกับรัฐ เพราะในการพยากรณ์ เมื่อมีการนำชายและหญิงมาแสดงร่วมกัน หญิงนั้นเป็นตัวแทนของคริสตจักร และชายนั้นเป็นตัวแทนของรัฐ เอลียาห์ถูกฝ่ายตรงข้ามเหนือกว่าถึงแปดร้อยห้าสิบต่อหนึ่ง ขณะที่ท่านเผชิญหน้ากับการผสมผสานอันไม่บริสุทธิ์ระหว่างคริสตจักรกับรัฐ ดังที่ปรากฏในเทวรูปเท็จฝ่ายหญิงและฝ่ายชาย และในชีวิตสมรสของอาหับกับเยเซเบลด้วย ภาพประกอบของอาหับกับเยเซเบลเกี่ยวกับคริสตจักรกับรัฐนั้น เป็นตัวแทนของความเสื่อมทรามของเขาแห่งลัทธิสาธารณรัฐนิยม และบาอัลกับอัชทาโรทเป็นตัวแทนของความเสื่อมทรามของเขาแห่งโปรเตสแตนต์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ประเด็นนั้นคือการประท้วงของเอลียาห์ต่อศาสนาที่เสื่อมทรามซึ่งธิยาทิราเป็นตัวแทนไว้ในพระธรรมวิวรณ์ บทที่สอง เอลียาห์เป็นตัวแทนของโปรเตสแตนต์ เพราะคำนิยามเพียงประการเดียวของคำว่า “โปรเตสแตนต์” คือผู้ที่ประท้วงต่อต้านกรุงโรม การประท้วงของเอลียาห์เป็นภาพแทนของการประท้วงต่อต้านการผสมผสานระหว่างคริสตจักรกับรัฐ ซึ่งเกิดขึ้นโดยพันธมิตรอันอัปรีย์ระหว่างรัฐที่เสื่อมทรามกับคริสตจักรที่เสื่อมทราม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แต่เรามีบางสิ่งที่จะกล่าวโทษเจ้า คือว่าเจ้าปล่อยให้นางเยเซเบลนั้น ผู้ซึ่งเรียกตนเองว่าเป็นผู้พยากรณ์ สั่งสอนและล่อลวงบรรดาผู้รับใช้ของเราให้กระทำการล่วงประเวณี และให้กินของที่ถวายแก่รูปเคารพ และเราได้ให้เวลาแก่นางเพื่อจะกลับใจจากการล่วงประเวณีของนาง แต่นางก็มิได้กลับใจ ดูเถิด เราจะเหวี่ยงนางลงบนเตียง และบรรดาผู้ที่ล่วงประเวณีกับนางนั้นลงสู่ความทุกข์ลำบากอย่างใหญ่ยิ่ง เว้นแต่เขาทั้งหลายจะกลับใจจากการกระทำของตน วิวรณ์ 2:20–22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การกินเป็นสัญลักษณ์ของข่าวสารที่ท่านยอมรับ และข่าวสารที่ถูกถวายแก่รูปเคารพนั้นเป็นสัญลักษณ์ของหลักคำสอนของคาทอลิก ซึ่งเป็นสัญลักษณ์โดยตรงของการนมัสการรูปเคารพอันน่าสะอิดสะเอียนอย่างยิ่ง ประชากรของพระเจ้าในยุคมืดได้มาถึงจุดที่ยอมรับหลักคำสอนนอกรีตของคาทอลิกเป็นอันมาก และโดยเฉพาะอย่างยิ่งการนมัสการดวงอาทิตย์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การล่วงประเวณีเป็นความสัมพันธ์อันผิดกฎหมาย และในเชิงคำพยากรณ์เป็นภาพแทนแก่นแท้ของสิ่งที่รัฐธรรมนูญห้ามไว้โดยตรง คือการผสมรวมกันของคริสตจักรกับรัฐ อาหับมีความสัมพันธ์อันผิดกฎหมายกับเยเซเบล เพราะในฐานะกษัตริย์แห่งอิสราเอล เขาไม่ควรอภิเษกสมรสกับเจ้าหญิงต่างศาสนา พระเยซูทรงระบุว่ายอห์นผู้ให้บัพติศมาเป็นเอลียาห์ และยอห์นก็ได้เผชิญหน้ากับความสัมพันธ์อันอธรรมแบบเดียวกันนั้นด้วย เมื่อเขาติเตียนเฮโรดเรื่องการสมรสกับเฮโรเดียส ภรรยาของน้องชายตน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เพราะเฮโรดได้จับยอห์น ผูกมัดท่านไว้ และขังท่านไว้ในคุก เพราะเห็นแก่เฮโรเดียส ภรรยาของฟีลิปน้องชายของตน เพราะยอห์นได้กล่าวแก่เขาว่า ท่านจะมีนางนั้นเป็นภรรยาก็ไม่ชอบด้วยกฎหมาย มัทธิว 14:3, 4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เผชิญหน้าของเอลียาห์กับอาหับและเยเซเบลเป็นภาพล่วงหน้าถึงการเผชิญหน้าของยอห์นกับเฮโรดและเฮโรเดียส เพราะความสัมพันธ์ทั้งสองต่างเป็นตัวแทนของความสัมพันธ์อันไม่ชอบด้วยกฎหมายระหว่างคริสตจักรกับรัฐ โดยรวมแล้ว สิ่งเหล่านี้เป็นตัวแทนข่าวสารแห่งเอลียาห์ของชนหนึ่งแสนสี่หมื่นสี่พัน ซึ่งเผชิญหน้ากับสันตะปาปา (เยเซเบลและเฮโรเดียส) กษัตริย์ทั้งสิบที่เป็นตัวแทนของสหประชาชาติ (อาหับและเฮโรด) และสหรัฐอเมริกาซึ่งเป็นตัวแทนของผู้พยากรณ์เท็จ (ผู้พยากรณ์เท็จแห่งคารเมลและซาโลเม ธิดาของเฮโรเดียส)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บริบทเชิงพยากรณ์ที่คารเมลรวมถึงการที่เอลียาห์ปกป้องรัฐธรรมนูญแห่งสหรัฐอเมริกา ซึ่งบัญญัติรับรองหลักการแห่งการแยกระหว่างศาสนจักรกับรัฐไว้។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และอยู่มา เมื่ออาหับเห็นเอลียาห์ อาหับจึงกล่าวแก่ท่านว่า “ท่านคือผู้ที่นำความเดือดร้อนมาสู่อิสราเอลหรือ?” และท่านตอบว่า “ข้าพเจ้าไม่ได้นำความเดือดร้อนมาสู่อิสราเอล แต่ท่านและวงศ์วานของบิดาท่านต่างหาก เพราะท่านทั้งหลายได้ละทิ้งพระบัญญัติของพระยาห์เวห์ และท่านได้ติดตามพระบาอัลทั้งหลาย” 1 พงศ์กษัตริย์ 18:17, 18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รัฐธรรมนูญได้สถาปนาว่าเขาทั้งสอง คือหลักการแห่งระบอบสาธารณรัฐนิยมและโปรเตสแตนต์ จะต้องคงแยกจากกันเสมอ แต่พระธรรมวิวรณ์ชี้ให้เห็นว่า เมื่อในที่สุดสหรัฐอเมริกาพูดดังพญานาค ก็จะเป็นเมื่อคริสตจักรที่เสื่อมทรามของสหรัฐอเมริกาเข้ายึดอำนาจและผนวกรวมกับรัฐบาลที่เสื่อมทราม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“แต่ ‘รูปเคารพของสัตว์ร้าย’ คืออะไร? และมันจะถูกทำให้เกิดขึ้นได้อย่างไร? รูปเคารพนั้นถูกสร้างขึ้นโดยสัตว์ร้ายที่มีสองเขา และเป็นรูปเคารพของสัตว์ร้าย อีกทั้งยังถูกเรียกว่าเป็นรูปเคารพของสัตว์ร้ายนั้นด้วย ดังนั้น เพื่อจะเรียนรู้ว่ารูปเคารพนั้นมีลักษณะเช่นไร และจะถูกทำให้เกิดขึ้นอย่างไร เราจำเป็นต้องศึกษาลักษณะเฉพาะของตัวสัตว์ร้ายเอง—คือสันตะปาปา”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“เมื่อคริสตจักรยุคแรกเสื่อมทรามลงโดยการละทิ้งความเรียบง่ายของข่าวประเสริฐ และยอมรับพิธีกรรมและธรรมเนียมของคนนอกศาสนา คริสตจักรก็สูญเสียพระวิญญาณและฤทธานุภาพของพระเจ้า; และเพื่อจะควบคุมมโนธรรมของประชาชน คริสตจักรจึงแสวงหาการสนับสนุนจากอำนาจฝ่ายบ้านเมือง ผลที่เกิดขึ้นคือสันตะปาปา คริสตจักรซึ่งควบคุมอำนาจของรัฐและใช้อำนาจนั้นเพื่อส่งเสริมจุดมุ่งหมายของตนเอง โดยเฉพาะเพื่อการลงโทษ ‘ลัทธินอกรีต’ เพื่อให้สหรัฐอเมริกาสร้างรูปของสัตว์ร้ายนั้นขึ้น อำนาจทางศาสนาจะต้องควบคุมรัฐบาลฝ่ายพลเรือนจนถึงขนาดที่อำนาจของรัฐจะถูกคริสตจักรนำมาใช้ด้วย เพื่อบรรลุจุดมุ่งหมายของตนเอง” The Great Controversy, 443.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เอลียาห์บนภูเขาคารเมลเป็นภาพแทนของงานของพวกมิลเลอไรต์ และพวกมิลเลอไรต์ได้รับการสถาปนาให้เป็นผู้เผยพระวจนะที่แท้จริง ตรงกันข้ามกับบรรดาผู้ที่เพิ่งออกมาจากใต้อิทธิพลของคาทอลิก แต่โดยการปฏิเสธความสว่างแห่งทูตสวรรค์องค์แรก พวกเขากลับเลือกที่จะหวนคืนสู่กรุงโรม ดังนั้น ข่าวสารของทูตสวรรค์องค์ที่สองในฤดูใบไม้ผลิ ค.ศ. 1844 จึงประกอบด้วยการชี้ว่าบรรดานิกายโปรเตสแตนต์เป็นธิดาทั้งหลายของบาบิโลน และพวกมิลเลอไรต์เป็นเขาแห่งโปรเตสแตนต์ที่แท้จริง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เมื่อพระเจ้าทรงนำอิสราเอลโบราณออกจากความเป็นทาสแห่งอียิปต์และผ่านพ้นน่านน้ำของทะเลแดง พระองค์ได้ทรงเริ่มกระบวนการทดลองอย่างเป็นลำดับขั้น ซึ่งเริ่มต้นด้วยการทดสอบเรื่องมานาจากสวรรค์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“แสงสว่างที่สะสมมาจากยุคสมัยทั้งหลายในอดีตกำลังส่องฉายอยู่เหนือเรา บันทึกเรื่องการหลงลืมของชนชาติอิสราเอลได้รับการเก็บรักษาไว้เพื่อให้เราได้รับความกระจ่าง ในยุคนี้ พระเจ้าได้ทรงยื่นพระหัตถ์ของพระองค์เพื่อรวบรวมชนชาติหนึ่งไว้เพื่อตัวพระองค์เองจากทุกประชาชาติ ทุกตระกูล และทุกภาษา ในขบวนการเสด็จมานั้น พระองค์ได้ทรงกระทำเพื่อมรดกของพระองค์ ดังเช่นที่พระองค์ได้ทรงกระทำเพื่อชนชาติอิสราเอลในการนำพวกเขาออกจากอียิปต์ ในความผิดหวังครั้งใหญ่แห่งปี 1844 ความเชื่อของประชากรของพระองค์ได้รับการทดสอบ ดังเช่นความเชื่อของชาวฮีบรูที่ทะเลแดง” Testimonies, volume 8, 115, 116.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ความผิดหวังในวันที่ 22 ตุลาคม ค.ศ. 1844 ได้นำไปสู่ความเข้าใจเรื่องสถานนมัสการในสวรรค์ ซึ่งต่อมาได้เสนอการทดสอบเรื่องวันสะบาโต เช่นเดียวกับที่การทดสอบเรื่องมานากลายเป็นการทดสอบแรกในชุดการทดสอบสิบประการสำหรับชนชาติอิสราเอลโบราณ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“องค์พระผู้เป็นเจ้าได้ประทานภาพนิมิตต่อไปนี้แก่ข้าพเจ้าในปี 1847 ขณะพวกพี่น้องกำลังชุมนุมกันในวันสะบาโต ณ เมืองทอปแชม รัฐเมน.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“เรารู้สึกถึงจิตวิญญาณแห่งการอธิษฐานอันผิดปกติ และเมื่อเราอธิษฐาน พระวิญญาณบริสุทธิ์เสด็จลงมาเหนือเรา เรามีความชื่นชมยินดีอย่างยิ่ง ไม่นานข้าพเจ้าก็หลุดพ้นจากสิ่งทั้งปวงฝ่ายโลก และถูกห่อหุ้มอยู่ในนิมิตแห่งพระสิริของพระเจ้า ข้าพเจ้าเห็นทูตสวรรค์องค์หนึ่งบินมาหาข้าพเจ้าอย่างรวดเร็ว เขารีบพาข้าพเจ้าจากแผ่นดินโลกไปยังนครบริสุทธิ์ ในเมืองนั้นข้าพเจ้าเห็นพระวิหารแห่งหนึ่ง ซึ่งข้าพเจ้าได้เข้าไป ข้าพเจ้าเดินผ่านประตูบานหนึ่งก่อนจะมาถึงม่านชั้นแรก ม่านนี้ถูกยกขึ้น และข้าพเจ้าก็ผ่านเข้าไปในอภิสุทธิสถาน ที่นี่ข้าพเจ้าเห็นแท่นเผาเครื่องหอม คันประทีปที่มีตะเกียงเจ็ดดวง และโต๊ะซึ่งมีขนมปังหน้าพระพักตร์วางอยู่ หลังจากได้เห็นพระสิริแห่งอภิสุทธิสถานแล้ว พระเยซูทรงยกม่านชั้นที่สองขึ้น และข้าพเจ้าก็ผ่านเข้าไปในอภิสุทธิสถานชั้นในที่สุด”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“ในอภิสุทธิสถานนั้น ข้าพเจ้าเห็นหีบหนึ่ง; ที่ส่วนบนและด้านข้างของหีบนั้นเป็นทองคำบริสุทธิ์ยิ่ง บนปลายทั้งสองด้านของหีบนั้นมีเครูบอันงดงามองค์ละหนึ่ง โดยกางปีกปกคลุมอยู่เหนือหีบ ใบหน้าของพวกเขาหันเข้าหากัน และทอดสายตาลงเบื้องล่าง ระหว่างทูตสวรรค์ทั้งสองนั้นมีกระถางกำยานทองคำ เหนือหีบ ตรงที่ซึ่งทูตสวรรค์ยืนอยู่นั้น มีพระสิริอันเจิดจ้ายิ่งนัก ปรากฏประหนึ่งพระที่นั่งซึ่งพระเจ้าประทับอยู่ พระเยซูทรงยืนอยู่ข้างหีบนั้น และเมื่อคำอธิษฐานของธรรมิกชนลอยขึ้นมาถึงพระองค์ กำยานในกระถางก็ส่งควันขึ้น และพระองค์ทรงถวายคำอธิษฐานของพวกเขาพร้อมกับควันกำยานนั้นแด่พระบิดาของพระองค์ ภายในหีบนั้นมีหม้อมานาสีทอง คทาของอาโรนที่แตกหน่อ และแผ่นศิลาสองแผ่นซึ่งพับเข้าหากันดุจหนังสือ พระเยซูทรงเปิดแผ่นศิลานั้น และข้าพเจ้าเห็นพระบัญญัติสิบประการเขียนอยู่บนนั้นด้วยพระหัตถ์ของพระเจ้า บนแผ่นหนึ่งมีสี่ประการ และอีกแผ่นหนึ่งมีหกประการ สี่ประการบนแผ่นแรกส่องประกายเจิดจ้ากว่าหกประการอีกแผ่นหนึ่ง แต่ประการที่สี่ คือพระบัญญัติเรื่องวันสะบาโต ส่องประกายเหนือกว่าทุกประการ; เพราะวันสะบาโตได้ถูกทรงแยกไว้ให้ถือรักษาเพื่อถวายพระเกียรติแด่พระนามบริสุทธิ์ของพระเจ้า วันสะบาโตบริสุทธิ์นั้นดูรุ่งโรจน์ยิ่ง—มีรัศมีแห่งพระสิริล้อมรอบอยู่ทั่ว ข้าพเจ้าเห็นว่าพระบัญญัติเรื่องวันสะบาโตมิได้ถูกตรึงไว้ที่กางเขน หากเป็นเช่นนั้น พระบัญญัติอีกเก้าประการก็ถูกตรึงไว้ด้วย; และเราก็มีเสรีที่จะละเมิดพระบัญญัติทั้งหมดนั้นได้ เช่นเดียวกับที่จะละเมิดประการที่สี่ ข้าพเจ้าเห็นว่าพระเจ้ามิได้ทรงเปลี่ยนวันสะบาโต เพราะพระองค์ไม่เคยทรงเปลี่ยนแปลงเลย แต่สันตะปาปาได้เปลี่ยนวันนั้นจากวันที่เจ็ดเป็นวันแรกของสัปดาห์; เพราะท่านผู้นั้นจะต้องเปลี่ยนแปลงกาลเวลาและธรรมบัญญัติ” Early Writings, 32.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เมื่อพวกโปรเตสแตนต์ออกมาจากยุคมืดในปี 1798 และพระธรรมดาเนียลถูกเปิดผนึก อาณาจักรที่หกแห่งคำพยากรณ์ในพระคัมภีร์ คือสัตว์ร้ายจากแผ่นดินที่มีสองเขาในวิวรณ์บทที่สิบสาม ก็เริ่มก้าวเดินผ่านประวัติศาสตร์แห่งคำพยากรณ์ โปรเตสแตนต์นิยมได้ถูกสถาปนาขึ้นบนเอกสารศักดิ์สิทธิ์ที่เรียกว่าพระคริสตธรรมคัมภีร์ และระบอบสาธารณรัฐได้ถูกสถาปนาขึ้นบนเอกสารศักดิ์สิทธิ์ที่เรียกว่ารัฐธรรมนูญ พระเจ้าได้ทรงนำคริสตจักรของพระองค์ในถิ่นทุรกันดารออกจากยุคมืด แต่ดังเช่นอิสราเอลโบราณในช่วงเวลาแห่งการเป็นทาสในอียิปต์ พระบัญญัติเรื่องวันสะบาโตก็ได้ถูกลืมเลือนไป ขณะที่อิสราเอลข้ามทะเลแดงระหว่างทางไปสู่การประทานพระบัญญัติที่ซีนาย อิสราเอลสมัยใหม่ก็ข้ามมหาสมุทรแอตแลนติกระหว่างทางไปสู่วันที่ 22 ตุลาคม 1844 ซึ่งเป็นสถานที่ที่พระบัญญัติจะได้รับการเปิดเผยอีกครั้ง องค์พระผู้เป็นเจ้าทรงกำลังทรงยกชนชาติหนึ่งขึ้นอีกครั้ง ผู้ซึ่งจะเป็นผู้พิทักษ์รักษาพระบัญญัติของพระองค์ เป็นผู้พิทักษ์รักษาการเปิดเผยคำพยากรณ์ของพระองค์ และผู้ซึ่งจะรับสืบทอดพันธกิจแห่งโปรเตสแตนต์นิยม อิสราเอลโบราณได้รับศิลาสองแผ่นแห่งพระบัญญัติสิบประการเป็นสัญลักษณ์แห่งงานของพวกเขาในการเป็นผู้พิทักษ์รักษาพระบัญญัติของพระองค์ และอิสราเอลสมัยใหม่ได้รับแผ่นจารึกทั้งสองของฮาบากุกเป็นสัญลักษณ์แห่งงานของพวกเขาในฐานะผู้พิทักษ์รักษาพระวจนะแห่งคำพยากรณ์ของพระองค์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อิสราเอลสมัยใหม่จะต้องถือแผ่นศิลาทั้งสองชุด ชุดละสองแผ่น ขณะที่เขานำเสนอข่าวของทูตสวรรค์องค์ที่สามแก่ชาวโลก ซึ่งเป็นข่าวสารที่ประกาศโดยบรรดาผู้ที่รับเอาผ้าคลุมแห่งโปรเตสแตนต์ไว้ โปรเตสแตนต์ที่ออกมาจากยุคมืดนั้นยังไม่สมบูรณ์ เช่นเดียวกับอิสราเอลในสมัยโบราณเมื่อพวกเขาข้ามผ่านทะเลแดง โปรเตสแตนต์ได้ประกาศคติพจน์ว่า “พระคัมภีร์ และพระคัมภีร์เท่านั้น” แต่กลับมีความเข้าใจที่ไม่ครบถ้วนในพระวจนะของพระเจ้า เนื่องด้วยการกินคำสอนนอกศาสนาของโรมันคาทอลิกมาหลายศตวรรษ (สิ่งที่ถวายแก่รูปเคารพ) พระเจ้าทรงกำหนดให้โปรเตสแตนต์ที่แท้จริงเป็นผู้แทนพระวจนะทั้งหมดของพระเจ้า ดังที่เป็นสัญลักษณ์โดย “ธรรมบัญญัติและบรรดาผู้พยากรณ์” คือแผ่นศิลาทั้งสองชุด ชุดละสองแผ่น ซึ่งเป็นตัวแทนทั้งงานของประชากรของพระเจ้าและพระลักษณะของพระเจ้า งานของทูตสวรรค์องค์แรกคือการก่อให้เกิดประชากรโปรเตสแตนต์ที่แท้จริง ซึ่งจะเป็นทั้งผู้รับฝากรักษาธรรมบัญญัติของพระองค์และพระวจนะเชิงพยากรณ์ของพระองค์.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“พระเจ้าทรงเรียกคริสตจักรของพระองค์ในยุคนี้ ดังที่พระองค์ได้ทรงเรียกอิสราเอลโบราณ ให้ยืนหยัดเป็นความสว่างในโลก ด้วยคมดาบอันทรงฤทธิ์แห่งความจริง คือข่าวสารของทูตสวรรค์องค์ที่หนึ่ง องค์ที่สอง และองค์ที่สาม พระองค์ได้ทรงแยกพวกเขาออกจากคริสตจักรทั้งหลายและออกจากโลก เพื่อนำพวกเขาเข้าสู่ความใกล้ชิดอันศักดิ์สิทธิ์กับพระองค์เอง พระองค์ได้ทรงตั้งพวกเขาไว้ให้เป็นผู้พิทักษ์รักษาพระราชบัญญัติของพระองค์ และได้ทรงมอบความจริงอันยิ่งใหญ่แห่งคำพยากรณ์สำหรับกาลเวลานี้แก่พวกเขา เช่นเดียวกับพระวจนะอันศักดิ์สิทธิ์ที่ได้ทรงมอบแก่อิสราเอลโบราณ สิ่งเหล่านี้เป็นความไว้วางใจอันศักดิ์สิทธิ์ซึ่งจะต้องประกาศแก่โลก ทูตสวรรค์สามองค์ในวิวรณ์ 14 เป็นภาพแทนของประชากรผู้ยอมรับความสว่างแห่งข่าวสารของพระเจ้า และออกไปในฐานะผู้รับใช้ของพระองค์เพื่อเปล่งเสียงคำเตือนนั้นไปทั่วทุกส่วนของพิภพ” Testimonies, volume 5, 455.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คำตักเตือนซึ่งจะต้องถูกประกาศโดยบรรดาผู้ที่ได้รับการระบุว่าเป็นผู้รับฝากแผ่นศิลาสองชุด ชุดละสองแผ่นนั้น คือคำเตือนมิให้รับเครื่องหมายของคาทอลิกนิยม การประท้วงนั้นมีต่อความสัมพันธ์อันมิชอบด้วยกฎหมายระหว่างอาหับกับเยเซเบล และได้มีเอลียาห์เป็นผู้สำแดงเป็นภาพแทนไว้บนภูเขาคารเมล การประทานแผ่นศิลาสองแผ่น ณ ภูเขาซีนาย เป็นแบบอย่างล่วงหน้าถึงการมอบผ้าสองแผ่นของฮาบากุกในประวัติศาสตร์ช่วง ค.ศ. 1842 ถึง 1849 ผ้าสองแผ่นของฮาบากุกเป็นสัญลักษณ์แห่งความสัมพันธ์ตามพันธสัญญาระหว่างพระเจ้ากับประชากรโปรเตสแตนต์ของพระองค์ การปฏิเสธแผ่นเหล่านั้นก็จะเป็นเช่นเดียวกับที่อิสราเอลโบราณปฏิเสธพระบัญญัติของพระเจ้า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ชาวมิลเลอไรต์ได้เข้าไปในอภิสุทธิสถานและได้รับความสว่างเรื่องวันสะบาโต แต่กระบวนการแห่งการทดสอบยังไม่เสร็จสิ้น ในเวลาเดียวกัน เขาแห่งลัทธิสาธารณรัฐก็กำลังดำเนินผ่านประวัติศาสตร์เดียวกันนั้นเอง และเขาทั้งสองจะบรรลุหลักหมายสำคัญร่วมกันในการก้าวเดินของตนในปี ค.ศ. 1863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ข่าวสารเอลียาห์ของมิลเลอร์ได้ก่อให้เกิดกระบวนการชำระให้บริสุทธิ์ที่ดำเนินไปเป็นลำดับ โดยมีจุดประสงค์ที่มุ่งหมายไว้เพื่อสถาปนาเขาโปรเตสแตนต์ และในประวัติศาสตร์เดียวกันนั้น เขารีพับลิกันก็มีส่วนเกี่ยวข้องกับกระบวนการพัฒนาทางการเมืองที่ดำเนินไปเป็นลำดับเช่นกัน เขาทั้งสองอยู่บนสัตว์ร้ายตัวเดียวกันซึ่งขึ้นมาจากแผ่นดิน ดังนั้นจึงต้องดำเนินไปพร้อมกันเป็นอันหนึ่งอันเดียวตลอดช่วงประวัติศาสตร์ทั้งหมดของสัตว์ร้ายที่ขึ้นมาจากแผ่นดินนั้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ลักษณะเชิงพยากรณ์ประการแรกของเขาแห่งพรรครีพับลิกันของสัตว์ร้ายจากแผ่นดิน คือการกระทำที่ทำให้รัฐธรรมนูญมีผลบังคับใช้ในปี 1789 ในปี 1798 (ซึ่งเป็นเวลาสุดปลายเมื่อหนังสือดาเนียลถูกเปิดผนึก) สัตว์ร้ายจากแผ่นดินจะกล่าวเป็นครั้งแรกในฐานะอาณาจักรที่หกแห่งคำพยากรณ์ในพระคัมภีร์ ปี 1798 เป็นจุดเริ่มต้นของสหรัฐอเมริกาในฐานะอาณาจักรที่หกแห่งคำพยากรณ์ในพระคัมภีร์ และการกล่าวซึ่งเกิดขึ้น ณ จุดเริ่มต้นของประวัติศาสตร์ของสัตว์ร้ายจากแผ่นดินในปี 1798 นั้น จะเป็นแบบอย่างของครั้งสุดท้ายที่อาณาจักรที่หกจะกล่าว และเวลานั้นถูกแทนไว้ว่าเป็นเสียงของพญานาค เมื่อเราพิจารณากฎหมายที่เขาแห่งพรรครีพับลิกันในสหรัฐอเมริกาได้ตราขึ้นในปี 1798 เราควรคาดว่าจะเห็นการเป็นแบบอย่างของกฎหมายที่จะถูกตราขึ้นควบคู่กับกฎหมายวันอาทิตย์ เมื่อสหรัฐอเมริกากล่าวดังพญานาค เมื่อเราพิจารณากฎหมายสี่ประการต่อไปนี้ จงถามตนเองว่ากฎหมายสี่ประการที่ตราขึ้นในปี 1798 มีลายเซ็นเชิงพยากรณ์ของอัลฟาและโอเมกาหรือไม่?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ในปี ค.ศ. 1798 สหรัฐอเมริกาได้ตรากฎหมายสำคัญหลายฉบับซึ่งเป็นที่รู้จักกันว่า Alien and Sedition Acts กฎหมายเหล่านี้เป็นชุดกฎหมายสี่ฉบับที่ผ่านโดยสภาคองเกรสซึ่งอยู่ภายใต้การควบคุมของพรรคเฟเดอรัลลิสต์ และได้รับการลงนามให้มีผลบังคับใช้เป็นกฎหมายโดยประธานาธิบดีจอห์น แอดัมส์ ประธานาธิบดีคนที่สองของสหรัฐอเมริกา และอดีตรองประธานาธิบดีของจอร์จ วอชิงตัน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พระราชบัญญัติการแปลงสัญชาติ: กฎหมายฉบับนี้ได้ขยายระยะเวลาพำนักอาศัยที่กำหนดสำหรับผู้อพยพในการขอรับสัญชาติสหรัฐฯ จาก 5 ปีเป็น 14 ปี โดยมีจุดมุ่งหมายหลักเพื่อจำกัดอิทธิพลของผู้อพยพที่เพิ่งเข้ามาใหม่ ซึ่งมักมีแนวโน้มฝักใฝ่อยู่กับพรรคฝ่ายค้าน คือพรรคเดโมแครติก-รีพับลิกัน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พระราชบัญญัติมิตรต่างด้าว: พระราชบัญญัตินี้ให้อำนาจแก่ประธานาธิบดีในการเนรเทศบุคคลที่มิใช่พลเมืองซึ่งถูกพิจารณาว่าเป็นภัยคุกคามต่อความมั่นคงของสหรัฐอเมริกาในยามสันติ ทั้งยังอนุญาตให้ประธานาธิบดีกักตัวและเนรเทศบุคคลที่มิใช่พลเมืองใด ๆ ที่เขาเห็นว่าเป็นอันตรายได้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กฎหมายว่าด้วยศัตรูต่างด้าว: กฎหมายฉบับนี้บัญญัติให้มีการจับกุม การควบคุมตัว และการเนรเทศพลเมืองของประเทศที่อยู่ในภาวะสงครามกับสหรัฐอเมริกา กฎหมายนี้ตราขึ้นเพื่อเป็นมาตรการป้องกันไว้ก่อน ท่ามกลางบรรยากาศอันตึงเครียดในช่วงปลายคริสต์ทศวรรษ 1790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พระราชบัญญัติว่าด้วยการปลุกปั่น: นี่คือกฎหมายที่เป็นที่ถกเถียงมากที่สุดในบรรดาพระราชบัญญัติคนต่างด้าวและการปลุกปั่น โดยกำหนดให้การตีพิมพ์ข้อความที่ “เป็นเท็จ เสื่อมเสียชื่อเสียง และมุ่งร้าย” ต่อรัฐบาลหรือเจ้าหน้าที่ของรัฐบาล โดยมีเจตนาให้เสื่อมเสียเกียรติหรือทำให้ถูกดูหมิ่น เป็นความผิดทางอาญา บรรดาผู้วิพากษ์วิจารณ์มองว่านี่เป็นการโจมตีโดยตรงต่อเสรีภาพในการพูดและเสรีภาพของสื่อมวลชน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กฎหมายคนต่างด้าวและกฎหมายปลุกระดมเป็นกฎหมายที่ก่อให้เกิดข้อถกเถียงอย่างยิ่ง และนำไปสู่การต่อต้านอย่างมีนัยสำคัญจากฝ่ายเดโมแครติก-รีพับลิกัน ซึ่งเชื่อว่ากฎหมายเหล่านี้ละเมิดสิทธิตามรัฐธรรมนูญขั้นพื้นฐานและมุ่งเล่นงานพรรคการเมืองของตน พวกเขาโต้แย้งว่ากฎหมายดังกล่าวเป็นการล่วงละเมิดต่อบทแก้ไขเพิ่มเติมรัฐธรรมนูญครั้งที่หนึ่ง ซึ่งคุ้มครองเสรีภาพในการพูดและเสรีภาพของสื่อมวลชน ในที่สุด กฎหมายเหล่านี้ก็มีส่วนต่อการเลือกตั้งปี 1800 เมื่อโทมัส เจฟเฟอร์สันและฝ่ายเดโมแครติก-รีพับลิกันชนะตำแหน่งประธานาธิบดีและครองเสียงข้างมากในสภาคองเกรส อันนำไปสู่การยกเลิกกฎหมายปลุกระดม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พรรคเดโมแครต-รีพับลิกันเชื่อว่ากฎหมายเหล่านี้ละเมิดสิทธิขั้นมูลฐานที่รัฐธรรมนูญค้ำจุนไว้ และพวกเขายังเชื่อด้วยว่ากฎหมายเหล่านั้นมุ่งโจมตีพรรคการเมืองฝ่ายตรงข้าม การที่กฎหมายเหล่านี้ถูกยกเลิกหรือสิ้นผลบังคับไปในภายหลังนั้นหาเป็นสาระสำคัญไม่ เพราะอัลฟาและโอเมกาทรงสำแดงจุดจบผ่านทางจุดเริ่มต้น ในประวัติศาสตร์ช่วงที่กฎหมายเหล่านี้ถูกตราขึ้นหรือ “เปล่งเสียง” ออกมาเป็นกฎหมาย พรรคเฟเดอรัลลิสต์ได้ถูกต่อต้านโดยพรรคหนึ่งที่เรียกว่าเดโมแครต-รีพับลิกัน วิวัฒนาการของพรรคเดโมแครต-รีพับลิกันในที่สุดก็ก่อให้เกิดพรรครีพับลิกัน ซึ่งเป็นพรรคการเมืองที่รวมตัวกันขึ้นเป็นสำคัญบนจุดยืนต่อต้านระบบทาส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นักประวัติศาสตร์ทั้งหลายระบุว่า ค.ศ. 1863 เป็นจุดศูนย์กลางอย่างแท้จริงของสงครามกลางเมือง ซึ่งเป็นสงครามที่ตั้งอยู่บนประเด็นเรื่องความเป็นทาส ค.ศ. 1863 ยังเป็นหลักหมายสำหรับผู้ถือธงมาตรฐานรุ่นใหม่แห่งเขาโปรเตสแตนต์ ซึ่งในเวลานั้นได้ปฏิเสธคำพยากรณ์เรื่องเวลาครั้งแรกที่ทูตสวรรค์มอบแก่ Miller (คำพยากรณ์เรื่อง “เจ็ดเวลา” จากเลวีนิติ บทที่ยี่สิบหก) ด้วย อาจเป็นเพียงเรื่องบังเอิญธรรมดาหรือ ที่คำพยากรณ์เรื่องเจ็ดเวลานั้นบังเอิญตั้งอยู่บนกฎหมายเรื่องความเป็นทาสที่กำหนดไว้ในบทก่อนหน้าของเลวีนิติ? “คำสาป” ที่ระบุไว้โดย “เจ็ดเวลา” นั้น คือพระสัญญาที่ว่า หากกฎหมายแห่งพันธสัญญาในบทที่ยี่สิบห้าถูกละเมิดแล้ว อิสราเอลก็จะจบประวัติศาสตร์ของตนด้วยการกลับเข้าไปสู่ความเป็นทาสอีกครั้งหนึ่ง ซึ่งเป็นสภาพที่ตนได้ถูกนำออกมาจากที่นั่นเมื่อเริ่มต้นการเดินทาง ณ ทะเลแดง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ตั้งแต่ปี 1798 ถึงปี 1863 พรรคการเมืองที่เป็นพรรค Democratic–Republican ได้ผ่านการชำระล้างหรือการเขย่าหลายระลอก ตั้งแต่ปี 1798 เป็นต้นมา และโดยเฉพาะอย่างยิ่งตั้งแต่วันที่ 11 สิงหาคม 1840 เป็นต้นไปจนถึงปี 1863 ขบวนการมิลเลอร์ไรต์ได้ผ่านการชำระล้างและการเขย่าหลายระลอกเช่นกัน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พรรคประชาธิปไตย-รีพับลิกัน ซึ่งเป็นหนึ่งในพรรคการเมืองยุคแรกของสหรัฐอเมริกา มิได้แปรเปลี่ยนโดยตรงมาเป็นพรรครีพับลิกันสมัยใหม่ดังที่ดำรงอยู่ในปัจจุบัน ตรงกันข้าม พรรคดังกล่าวได้ผ่านการเปลี่ยนแปลงและการแตกแยกเป็นลำดับตลอดช่วงเวลา จนนำไปสู่การก่อตัวของพรรคการเมืองที่แตกต่างกันหลายพรรคก่อนการอุบัติขึ้นของพรรครีพับลิกัน.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พรรคเดโมแครติก-รีพับลิกัน ซึ่งมักเกี่ยวโยงกับโทมัส เจฟเฟอร์สัน และเจมส์ เมดิสัน ก่อตั้งขึ้นในช่วงปลายคริสต์ศตวรรษที่ 18 เพื่อตอบสนองต่อพรรคเฟเดอรัลลิสต์ พรรคเดโมแครติก-รีพับลิกันสนับสนุนการตีความรัฐธรรมนูญอย่างเคร่งครัด สิทธิของมลรัฐต่าง ๆ และผลประโยชน์ของภาคเกษตรกรรม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อย่างไรก็ดี เมื่อถึงคริสต์ทศวรรษ 1820 พรรคเดโมแครติก-รีพับลิกันก็เริ่มแตกแยกตามแนวแบ่งทางภูมิภาคและอุดมการณ์ การแตกแยกหลักเกิดขึ้นในช่วงยุคแห่งความรู้สึกอันดี (Era of Good Feelings, 1817–1825) เมื่อมีการขาดแคลนฝ่ายค้านที่เข้มแข็งต่อการดำรงตำแหน่งประธานาธิบดีของเจมส์ มอนโร ช่วงเวลาแห่งความสงบทางการเมืองนี้มีส่วนทำให้พรรคเดโมแครติก-รีพับลิกันเสื่อมถอยลง ในที่สุดพรรคก็แตกออกเป็นหลายกลุ่ม และพัฒนาไปเป็นกลุ่มการเมืองต่อไปนี้: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พรรคเดโมแครต: บรรดาผู้ติดตามของแอนดรูว์ แจ็กสัน ผู้ซึ่งได้เป็นประธานาธิบดีคนที่เจ็ดในปี 1829 ได้ก่อตั้งพรรคเดโมแครตขึ้น เดโมแครตแบบแจ็กสันสนับสนุนฝ่ายบริหารที่เข้มแข็ง การขยายตัวไปทางตะวันตก และการขยายสิทธิออกเสียงเลือกตั้งให้กว้างขวางยิ่งขึ้นสำหรับชายผิวขาว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พรรครีพับลิกันแห่งชาติ: พรรคนี้ก่อกำเนิดขึ้นเพื่อตอบสนองต่อสมัยประธานาธิบดีของแอนดรูว์ แจ็กสัน และต่อมาได้รวมเข้ากับกลุ่มการเมืองอื่น ๆ ที่ต่อต้านแจ็กสัน จนกลายเป็นพรรควิก โดยทั่วไปแล้ว พรรครีพับลิกันแห่งชาติสนับสนุนรัฐบาลกลางที่เข้มแข็งและการพัฒนาเศรษฐกิจมากกว่า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พรรคต่อต้านฟรีเมสัน: นี่เป็นพรรคการเมืองที่มีอายุอยู่ได้ไม่นาน ซึ่งเกิดขึ้นในคริสต์ทศวรรษ 1820 โดยหลักแล้วเพื่อตอบสนองต่อความกังวลเกี่ยวกับอิทธิพลของภราดรภาพฟรีเมสันซึ่งดำเนินการอย่างลับ ๆ พรรคนี้ได้รวมเอาอดีตสมาชิกพรรคเดโมแครต-รีพับลิกันบางส่วนเข้าไว้ด้วย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พรรควิก: ก่อตั้งขึ้นในคริสต์ทศวรรษ 1830 พรรควิกประกอบด้วยอดีตสมาชิกพรรครีพับลิกันแห่งชาติ กลุ่มต่อต้านเมสัน และกลุ่มฝ่ายค้านอื่น ๆ พวกเขามีลักษณะเด่นโดยการคัดค้านนโยบายแบบแจ็กโซเนียน สนับสนุนรัฐบาลกลางที่เข้มแข็ง และส่งเสริมการพัฒนาอุตสาหกรรมและเศรษฐกิจ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พรรครีพับลิกันสมัยใหม่ก่อตั้งขึ้นในคริสต์ทศวรรษ 1850 โดยเป็นการตอบสนองโดยตรงต่อความตึงเครียดเชิงภูมิภาคที่ทวีความรุนแรงขึ้นเกี่ยวกับระบบทาส พรรคนี้ดึงดูดอดีตสมาชิกพรรควิก สมาชิกพรรคเดโมแครตที่ต่อต้านระบบทาส กลุ่มฟรีซอยเลอร์ส และบุคคลอื่น ๆ ที่คัดค้านการขยายระบบทาสไปสู่ดินแดนใหม่ ผู้สมัครชิงตำแหน่งประธานาธิบดีคนแรกของพรรครีพับลิกัน คือ John C. Fremont ซึ่งลงสมัครรับเลือกตั้งในปี 1856 และผู้สมัครคนแรกของพรรคที่ประสบความสำเร็จ คือ Abraham Lincoln ซึ่งได้รับเลือกตั้งในปี 1860 ดังนั้น พรรครีพับลิกันจึงถือกำเนิดขึ้นแยกต่างหากจากสายธารของพรรคเดโมแครต-รีพับลิกัน และมีพัฒนาการที่เป็นเอกลักษณ์เฉพาะในประวัติศาสตร์การเมืองอเมริกัน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ภายในปี ค.ศ. 1860 พรรครีพับลิกันได้เลือกประธานาธิบดีคนแรกของตน พรรคนี้ตั้งอยู่บนพื้นฐานของแนวร่วมแห่งพรรคการเมืองต่าง ๆ ที่คัดค้านการเป็นทาส ในปี ค.ศ. 1863 ถ้อยแถลงการเลิกทาส (Emancipation Proclamation) ได้ “กล่าว” ให้ระบบทาสสิ้นสภาพไป ในปี ค.ศ. 1863 เขารีพับลิกัน ซึ่งในเวลานั้นมีพรรครีพับลิกันเป็นตัวแทน ได้ “กล่าว” ให้ระบบทาสสิ้นสภาพไป ขณะที่เขาโปรเตสแตนต์ได้เลิกเป็นขบวนการและกลายเป็นคริสตจักรเซเว่นธ์เดย์แอ๊ดเวนตีส ขบวนการของพวกมิลเลอไรต์สิ้นสุดลงโดยชอบด้วยกฎหมายและอย่างเป็นทางการในเดือนพฤษภาคม ค.ศ. 1863 และในปีนั้นเอง คำปฏิญาณของโมเสส คำพยากรณ์เรื่องการเป็นทาส ก็ถูกปฏิเสธ ผู้ใดมีหู ก็จงฟังเถิด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ณ จุดนี้ อาจเป็นประโยชน์ที่จะนำเสนอภาพรวมโดยสังเขปของ “คำสาบานของโมเสส” ตามที่ผู้เผยพระวจนะดาเนียลเรียกไว้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แท้จริงแล้ว อิสราเอลทั้งสิ้นได้ละเมิดธรรมบัญญัติของพระองค์ โดยหันเหออกไปเพื่อจะไม่เชื่อฟังพระสุรเสียงของพระองค์ ฉะนั้นคำสาปแช่งจึงถูกเทลงเหนือเรา และคำปฏิญาณซึ่งเขียนไว้ในธรรมบัญญัติของโมเสสผู้รับใช้ของพระเจ้า เพราะเราได้กระทำบาปต่อพระองค์ Daniel 9:11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วิลเลียม มิลเลอร์ ผู้ซึ่งได้รับการทรงนำโดยกาเบรียลและทูตสวรรค์องค์อื่น ๆ ขณะศึกษาพระวจนะของพระเจ้า ได้ถูกนำให้เห็น “เจ็ดกาลเวลา” ในเลวีนิติ บทที่ยี่สิบหก เป็นประการแรก คำพยานของมิลเลอร์คือ ในการศึกษาพระคัมภีร์ของเขา เขาเริ่มต้นที่พระธรรมปฐมกาล และดังนั้นย่อมเป็นที่ชัดเจนว่าเขาได้มาถึงพระธรรมเลวีนิติก่อนที่เขาจะไปถึงสองพันสามร้อยวันปีในดาเนียล บทที่แปด ข้อสิบสี่ เขาใช้เฉพาะพระคัมภีร์และหนังสือชุมนุมข้อพระคัมภีร์ของ Cruden เท่านั้น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สารานุกรมอ้างอิงพระคัมภีร์ของครูเดนมิได้ให้การอ้างอิงถึงคำในภาษาฮีบรูหรือภาษากรีกซึ่งต่อมาถูกแปลเป็นภาษาอังกฤษในพระคัมภีร์ฉบับคิงเจมส์ มิลเลอร์พิจารณา “บริบท” ของตอนพระคัมภีร์ที่เขากำลังศึกษาอยู่เพื่อชี้นำความเข้าใจของเขาต่อคำหนึ่งคำหรือข้อความตอนหนึ่งของพระคัมภีร์ เมื่อกล่าวถึงความเข้าใจของเขาเกี่ยวกับ “เจ็ดวาระ” ก็เห็นได้อย่างง่ายดายว่าบริบทของ “เจ็ดวาระ” ในเลวีนิติ บทที่ยี่สิบหก ก็คือบทที่ยี่สิบห้า។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บทที่ยี่สิบห้ากล่าวถึงการให้แผ่นดินได้หยุดพัก ปีแห่งการปลดปล่อย และข้อกำหนดว่าด้วยความเป็นทาส บทบัญญัติในบทที่ยี่สิบห้าเป็นส่วนหนึ่งของ “ธรรมบัญญัติของโมเสสผู้รับใช้ของพระเจ้า” ซึ่งก่อให้เกิดพระพรหากเชื่อฟัง และก่อให้เกิด “คำสาป” หากไม่เชื่อฟัง ในบทที่ยี่สิบหก คำสาปของ “เจ็ดเท่า” เท่ากับสองพันห้าร้อยยี่สิบปี และถูกแสดงไว้ในบริบทอันชัดเจนของข้อกำหนดเรื่องการให้แผ่นดินได้หยุดพักและหลักการว่าด้วยความเป็นทาส ในบทที่ยี่สิบหก การลงโทษนั้นถูกเรียกว่า “การโต้แย้งแห่งพันธสัญญาของเรา”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เราก็จะดำเนินต่อพวกเจ้าอย่างเป็นปฏิปักษ์ด้วย และจะลงโทษพวกเจ้าอีกเจ็ดเท่าเพราะบาปของพวกเจ้า และเราจะนำดาบมาสู่พวกเจ้า ซึ่งจะเป็นการแก้แค้นแทนพันธสัญญาของเรา และเมื่อพวกเจ้าถูกรวบรวมอยู่ภายในนครของตน เราจะส่งโรคระบาดเข้ามาท่ามกลางพวกเจ้า และพวกเจ้าจะถูกมอบไว้ในมือของศัตรู เลวีนิติ 26:24, 25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ตามบริบท “พันธสัญญา” ที่พระเจ้าทรงมี “ข้อพิพาท” ด้วยนั้น ย่อมหมายถึงพันธสัญญาที่ได้อ้างไว้ก่อนหน้านี้ในบทที่ยี่สิบห้า การลงโทษเจ็ดเท่าถูกเรียกว่าเป็น “ข้อพิพาทแห่ง” “พันธสัญญา” ของพระเจ้า และ “คำสาปแช่ง” ที่ผูกพันอยู่กับพันธสัญญานั้นก็คือ อิสราเอลจะถูก “มอบไว้ในมือของ” บรรดาศัตรูของตน และเมื่ออยู่ในแผ่นดินของศัตรูแล้ว (ดังเช่นดาเนียล) อิสราเอลก็จะกลายเป็นทาสของศัตรูเหล่านั้น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เมื่อโมเสสบันทึกพระธรรมเลวีนิติ บทที่ยี่สิบหก อิสราเอลในสมัยโบราณเพิ่งได้รับการปลดปล่อยจากความเป็นทาสในอียิปต์ และหลักการแห่งความเป็นทาสซึ่งปรากฏอยู่ในบทที่ยี่สิบห้านั้นจะนำมาซึ่งพระพรหรือคำสาปก็ได้ อิสราเอลในสมัยโบราณไม่เคยปฏิบัติตามข้อกำหนดแห่งปีมหาการุณย์ และในที่สุดทั้งราชอาณาจักรฝ่ายเหนือและฝ่ายใต้ก็ถูกกระจัดกระจายไปเป็นเวลา “เจ็ดเท่า” ตามการสำเร็จครบถ้วนของสิ่งที่ดาเนียลเรียกว่า “คำสาปของโมเสส”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ความสัมพันธ์แห่งพันธสัญญาระหว่างพระเจ้ากับอิสราเอล ซึ่งได้เริ่มต้นขึ้นพร้อมกับการเป็นทาสของพวกเขาในอียิปต์ ได้สิ้นสุดลงพร้อมกับการเป็นทาสของพวกเขาต่ออัสซีเรียและบาบิโลน “เจ็ดกาลเวลา” ที่มีต่ออาณาจักรฝ่ายเหนือสิ้นสุดลงในปี 1798 และ “เจ็ดกาลเวลา” ที่มีต่ออาณาจักรฝ่ายใต้สิ้นสุดลงในปี 1844 จุดเริ่มต้นของระยะเวลาทั้งสองช่วงแห่งเจ็ดกาลเวลาถูกกำหนดไว้ในอิสยาห์บทที่เจ็ด ด้วยคำพยากรณ์ระยะเวลาหกสิบห้าปีซึ่งอิสยาห์ได้ประกาศแก่กษัตริย์อาหัสแห่งยูดาห์ในปี 742 ก่อนคริสตกาล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เพราะศีรษะแห่งซีเรียคือดามัสกัส และศีรษะแห่งดามัสกัสคือเรซิน; และภายในหกสิบห้าปี เอฟราอิมจะถูกทำลายจนมิได้เป็นชนชาติหนึ่งอีกต่อไป และศีรษะแห่งเอฟราอิมคือสะมาเรีย และศีรษะแห่งสะมาเรียคือบุตรของเรมาลิยาห์ ถ้าท่านทั้งหลายจะไม่เชื่อ แน่ทีเดียว ท่านทั้งหลายจะไม่อาจตั้งมั่นอยู่ได้ อิสยาห์ 7:8, 9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อิสยาห์ได้ระบุว่า “ภายใน” หกสิบห้าปีนับจากเวลาที่คำพยากรณ์นั้นถูกประกาศออกมาในปี 742 BC อาณาจักรฝ่ายเหนือจะถูกทำลาย สิบเก้าปีต่อมาในปี 723 BC อาณาจักรฝ่ายเหนือของอิสราเอลถูกกษัตริย์อัสซีเรียกวาดไปเป็นเชลย และสี่สิบหกปีต่อมา กษัตริย์บาบิโลนได้นำอาณาจักรฝ่ายใต้คือยูดาห์ไปเป็นเชลยในปี 677 BC คำพยากรณ์หกสิบห้าปีก่อให้เกิดหมุดหมายทางประวัติศาสตร์หกประการ ประการแรกคือปี 742 BC เมื่อมีการประกาศคำพยากรณ์นั้น สิบเก้าปีต่อมาในปี 723 BC อาณาจักรฝ่ายเหนือถูกอัสซีเรียกวาดไปเป็นเชลย สี่สิบหกปีต่อมาในปี 677 BC อาณาจักรฝ่ายใต้ถูกบาบิโลนกวาดไปเป็นเชลย จากนั้นหนึ่งช่วงสองพันห้าร้อยยี่สิบปีแรกซึ่งเริ่มต้นในปี 723 BC ก็สิ้นสุดลงในปี 1798 แล้วในปี 1844 ช่วงสองพันห้าร้อยยี่สิบปีซึ่งเริ่มต้นในปี 677 BC ก็ถึงบทสรุป จากปี 1844 คำพยากรณ์ได้ขยายต่อไปอีกสิบเก้าปีถึงปี 1863 เพื่อให้โครงสร้างเชิงพยากรณ์ทั้งหมดครบถ้วน เพราะเมื่อพระอัลฟาและโอเมกาทรงกำหนดช่วงสิบเก้าปีเพื่อเริ่มต้นโครงสร้างเชิงพยากรณ์ ก็จะต้องมีอีกสิบเก้าปีเพื่อไปถึงจุดสิ้นสุดของมัน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อิสราเอลโบราณได้รับการปลดปล่อยจากความเป็นทาสแห่งอียิปต์ และด้วยความไม่เชื่อฟัง ทั้งราชอาณาจักรฝ่ายเหนือและฝ่ายใต้จึงถูกนำกลับไปสู่ความเป็นทาสอีกครั้ง คำพยากรณ์เหล่านี้ก้าวข้ามจากประวัติศาสตร์เชิงพยากรณ์ของอิสราเอลตามตัวอักษรในสมัยโบราณไปสู่อิสราเอลฝ่ายจิตวิญญาณในยุคปัจจุบัน และด้วยเหตุนั้น แก่นเรื่องของหมุดหมายเชิงพยากรณ์ทั้งปวงก็คือความเป็นทาส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คำพยากรณ์ในอิสยาห์บทที่เจ็ดนั้น อิสยาห์ได้นำเสนอต่อกษัตริย์อาหัสผู้ชั่วร้ายในปี 742BC เมื่อกำลังมีการชี้ให้เห็นถึงสงครามกลางเมืองที่ใกล้จะเกิดขึ้นระหว่างฝ่ายเหนือกับฝ่ายใต้ อาณาจักรฝ่ายใต้ของอาหัสคือแผ่นดินอันรุ่งเรืองตามตัวอักษรของอิสราเอลโบราณ ในปี 1798 แผ่นดินอันรุ่งเรืองฝ่ายจิตวิญญาณแห่งคำพยากรณ์พระคัมภีร์เริ่มปกครองในฐานะอาณาจักรที่หกแห่งคำพยากรณ์พระคัมภีร์ เมื่อช่วงเวลาเจ็ดกาลที่ลงโทษต่อแผ่นดินอันรุ่งเรืองตามตัวอักษรสิ้นสุดลงในปี 1844 ก็มีดังเช่นในประวัติศาสตร์ของกษัตริย์อาหัส คือมีสงครามกลางเมืองที่ใกล้จะเกิดขึ้น ภายในปี 1844 ความปั่นป่วนของพรรคการเมืองที่แตกแยกออกและก่อตั้งพันธมิตรได้เกือบจะคลี่คลายลงอย่างสมบูรณ์เป็นสองชนชั้นแห่งแนวโน้มทางการเมือง ในแง่ของระบบทาส พรรคเดโมแครตสนับสนุนระบบทาส และพรรครีพับลิกันคัดค้านระบบทาส ตั้งแต่ปี 1798 จนถึงการเริ่มต้นของสงครามกลางเมืองในปี 1860 กระบวนการพัฒนาไปสู่สองชนชั้นของพรรคการเมืองได้ยุติลงแล้ว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อาหัสเป็นตัวแทนของแผ่นดินอันรุ่งโรจน์ตามตัวอักษร และด้วยเหตุนั้นจึงเป็นแบบของแผ่นดินอันรุ่งโรจน์ฝ่ายจิตวิญญาณ ประวัติของอาหัสเป็นแบบของประวัติศาสตร์เชิงพยากรณ์ ซึ่งคำพยากรณ์ได้ถูกประกาศในปี 742 ก่อนคริสตกาล ฉะนั้นจึงเป็นแบบของประวัติศาสตร์ที่คำพยากรณ์นั้นสิ้นสุดลง ในประวัติศาสตร์ช่วงเริ่มต้นนั้น อาณาจักรฝ่ายเหนือซึ่งประกอบด้วยสิบเผ่าได้แยกตัวออกจากอีกสองเผ่าที่เหลือ เพื่อประท้วงต่อการปกครองที่พระเจ้าได้ทรงสถาปนาไว้เหนือสองเผ่าทางใต้ สิบเผ่าทางเหนือได้ก่อตั้งสัมพันธมิตรกับซีเรีย ซึ่งเป็นแบบของพันธมิตรระหว่างสมาพันธรัฐฝ่ายใต้กับอำนาจหนึ่งซึ่งมีซีเรียเป็นสัญลักษณ์แทน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บทสรุปโดยย่อนี้ชี้ให้เห็นว่า “เจ็ดเวลา” แห่งเลวีนิติ บทที่ยี่สิบหก เป็นพระสัญญาแห่งพันธสัญญาที่กำหนดไว้ล่วงหน้าถึงทั้งพระพรสำหรับการเชื่อฟัง หรือ “คำสาป” แห่งการเป็นทาสสำหรับการไม่เชื่อฟัง ราชอาณาจักรฝ่ายเหนือและฝ่ายใต้ได้เริ่มต้นร่วมกันในฐานะชนชาติเดียวกันซึ่งได้รับการช่วยให้พ้นจากความเป็นทาส เพียงเพื่อจะถูกนำกลับเข้าไปสู่ความเป็นทาสอีกครั้งเมื่อถึงวาระสิ้นสุดของแต่ละอาณาจักรนั้นเอง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หกสิบห้าปี ณ ตอนปลายของคำพยากรณ์เรื่องความเป็นทาสเหล่านั้น ได้สิ้นสุดลงพร้อมกับอิสราเอลฝ่ายจิตวิญญาณในแผ่นดินอันรุ่งโรจน์ฝ่ายจิตวิญญาณ ณ ศูนย์กลางโดยแท้ของสงครามกลางเมืองระหว่างฝ่ายเหนือกับฝ่ายใต้ คู่ปฏิปักษ์ในสงครามกลางเมืองนั้นคืออาณาจักรหนึ่งซึ่งได้ก่อตั้งสมาพันธรัฐขึ้นและแยกตัวออกจากรัฐบาลที่ทรงสถาปนาไว้โดยพระเจ้า ซึ่งตั้งอยู่ในอาณาจักรฝ่ายตรงข้าม។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ตั้งแต่ปี 1798 เป็นต้นมาจนถึงสงครามกลางเมือง เขาแห่งลัทธิสาธารณรัฐนิยมถูกนำเข้าสู่กระบวนการหนึ่งซึ่งก่อให้เกิดฝ่ายตรงข้ามทางการเมืองสองจำพวก อันเป็นตัวแทนของสองด้านแห่งประเด็นเรื่องความเป็นทาส ฝ่ายตรงข้ามที่สนับสนุนความเป็นทาสและมุ่งจะคงการปฏิบัติแห่งความเป็นทาสไว้เป็นฝ่ายพ่ายแพ้ในการต่อสู้ครั้งนั้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ตั้งแต่ปี 1798 เป็นต้นไปจนถึงสงครามกลางเมือง เขาแห่งโปรเตสแตนต์ถูกนำเข้าสู่กระบวนการซึ่งก่อให้เกิดคู่ปรปักษ์ทางศาสนาสองฝ่าย อันเป็นตัวแทนของสองด้านแห่งประเด็นเรื่องทาส ปรปักษ์ฝ่ายสนับสนุนการมีทาสซึ่งพยายามธำรงความเข้าใจดั้งเดิมของคำพยากรณ์เกี่ยวกับการเป็นทาสไว้ ได้พ่ายแพ้ในการต่อสู้นั้น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ในปี 1863 เขาแห่งลัทธิสาธารณรัฐได้ประสบผลสำเร็จในการปฏิเสธการปฏิบัติของระบบทาส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ในปี 1863 เขาแห่งโปรเตสแตนต์ได้ประสบความสำเร็จในการปฏิเสธคำพยากรณ์เรื่องการเป็นทาส.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โดยการกระทำเช่นนั้น พวกเขาได้ปฏิเสธงานของมิลเลอร์ ผู้เป็นเอลียาห์สำหรับยุคสมัยของเขา และโดยการกระทำเช่นนั้น พวกเขายังได้ปฏิเสธ “คำปฏิญาณของโมเสส” ซึ่งเป็นศิลาฤกษ์สำหรับยุคสมัยของพวกเขาด้วย ดังนั้น โมเสสและเอลียาห์จึงถูกปฏิเสธในเวลานั้น ก่อนที่จะกลับมาอีกในวันที่ 11 กันยายน ค.ศ. 2001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อัลฟาและโอเมกา นักภาษาศาสตร์อันน่าอัศจรรย์ ได้ทรงจารึกพระลายมือชื่ออันเป็นพระเจ้าของพระองค์ไว้ตลอดทั่วคำพยากรณ์เรื่องเวลาแห่ง “คำปฏิญาณของโมเสส” ซึ่งพระองค์เองได้ทรงประกาศในฐานะปัลโมนี ผู้ทรงนับจำนวนอันน่าอัศจรรย์ หากท่านทั้งหลายจะไม่เชื่อ แน่แท้ท่านทั้งหลายก็จะไม่ตั้งมั่นอยู่ได้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เอลียาห์ - หมายเลขสี่</dc:title>
  <dc:subject>ความเป็นทาส</dc:subject>
  <dc:creator>Jeff Pippenger</dc:creator>
  <cp:keywords/>
  <dc:description>Generated by ArticleDigger from elijah\04_elijah.json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elijah</cp:category>
  <cp:lastPrinted>2000-01-01T00:00:00Z</cp:lastPrinted>
</cp:coreProperties>
</file>