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ความเงียบเชิงพยากรณ์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เมื่อเอลียาห์ให้ อาหับ เรียกบรรดาอิสราเอลทั้งสิ้นมาที่คาร์เมล เหตุการณ์นั้นเป็นภาพล่วงหน้าถึงการที่พระเจ้าทรงนำคริสตจักรออกจากยุคมืดในปี 1798 หลังจากการข่มเหงเป็นเวลาสามปีครึ่ง และทรงนำพวกเขาไปสู่ปี 1844 และต่อจากนั้นไปสู่ปี 1863 วันที่ทั้งสามนั้นคือหมายทางสุดท้ายสามประการของโครงสร้างแห่ง “เจ็ดกาล” ดังที่อิสยาห์ได้วางไว้ในบทที่เจ็ด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ประวัติศาสตร์เดียวกันของปี 1798, 1844 และ 1863 ได้ถูกทำให้เป็นแบบอย่างไว้ด้วยเช่นกัน เมื่อโมเสสนำชนชาติอิสราเอลออกจากความเป็นทาสในอียิปต์ไปยังภูเขาซีนาย ประวัติศาสตร์ของทูตสวรรค์องค์ที่หนึ่งและองค์ที่สองเป็นตัวแทนของขบวนการมิลเลอไรต์ ซึ่งเริ่มต้นขึ้นในวาระแห่งอวสานในปี 1798 และดำเนินต่อเนื่องไปจนกระทั่งขบวนการนั้นกลายเป็นคริสตจักรในปี 1863 เอลียาห์และโมเสสเป็นพยานหลักสองคนของประวัติศาสตร์มิลเลอไรต์ และทั้งสองก็เป็นพยานหลักสองคนในพระธรรมวิวรณ์ในช่วงประวัติศาสตร์ของทูตสวรรค์องค์ที่สาม.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ขบวนการมิลเลอไรต์เป็นจุดเริ่มต้นของข่าวประเสริฐนิรันดร์ในวิวรณ์บทที่สิบสี่ และ Future for America เป็นเครื่องหมายแห่งจุดสิ้นสุด ระหว่างขบวนการเริ่มต้นของมิลเลอไรต์กับขบวนการตอนปลาย เราพบคริสตจักรเซเว่นธ์เดย์แอ๊ดเวนตีส ตามคำกล่าวของนักประวัติศาสตร์คริสตจักรแอ๊ดเวนตีสในปี 1856 ผู้ที่เหลืออยู่จากขบวนการมิลเลอไรต์ได้เข้าสู่สภาพของเลาดีเซีย อันเป็นการยุติยุคฟีลาเดลเฟียซึ่งครอบคลุมช่วงปี 1798 ถึง 1856.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เราได้แสดงให้เห็นว่า การดลใจได้จัดให้ความผิดหวังในการข้ามทะเลแดงสอดคล้องกับความผิดหวังครั้งใหญ่แห่งปี 1844 ณ จุดนั้นเอง การทดสอบเรื่องวันสะบาโตซึ่งแสดงไว้โดยมานาได้มาถึงในประวัติศาสตร์ของโมเสส ณ จุดเชิงพยากรณ์เดียวกันนั้น แสงสว่างที่มาจากอภิสุทธิสถานได้เริ่มกระบวนการแห่งการทดสอบและการชำระให้บริสุทธิ์ โดยเริ่มต้นด้วยวันสะบาโต สำหรับบรรดาผู้ที่ได้ข้ามทะเลและโดยความเชื่อได้เข้าสู่อภิสุทธิสถาน กระบวนการทดสอบซึ่งมาก่อนปี 1844 ได้เริ่มขึ้นในประวัติศาสตร์ของโมเสสตั้งแต่เมื่อท่านถือกำเนิด และสำหรับพวกมิลเลอไรต์ในปี 1798 พร้อมกับการเพิ่มพูนขึ้นของความรู้ซึ่งดาเนียลได้ระบุว่าจะก่อให้เกิดกระบวนการทดสอบสามขั้นตอนที่นำไปสู่การพิพากษ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คนเป็นอันมากจะได้รับการชำระให้บริสุทธิ์ และถูกทำให้ขาวสะอาด และถูกทดลอง; แต่คนอธรรมจะกระทำความอธรรมต่อไป: และจะไม่มีผู้ใดในพวกคนอธรรมเข้าใจ; แต่บรรดาผู้มีปัญญาจะเข้าใจ ดาเนียล 12:10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การเริ่มต้นของการพิพากษาเมื่อวันที่ 22 ตุลาคม ค.ศ. 1844 ได้รับการแสดงเป็นแบบอย่างโดยการพิพากษาฟาโรห์ ซึ่งเริ่มต้นด้วยบุตรหัวปีของอียิปต์และสิ้นสุดลงในน่านน้ำแห่งทะเลแดง เมื่อพวกพรหมจารีที่มีปัญญาได้เข้าสู่สถานบริสุทธิ์ที่สุดโดยความเชื่อ หรือได้ข้ามผ่านทะเลแดงแล้ว กระบวนการแห่งการทดสอบซึ่งได้เริ่มต้นขึ้น ณ เวลาอวสานในปี ค.ศ. 1798 ก็ยังดำเนินต่อไปภายหลังปี ค.ศ. 1844 ในประวัติศาสตร์ของโมเสส เรื่องนี้ถูกแทนไว้ด้วยการทดสอบสิบประการ ซึ่งอิสราเอลล้มเหลวในทุกขั้นตอน การทดสอบครั้งสุดท้ายในสิบประการนั้นคือเมื่อสายลับทั้งสิบสองคนได้ไปสำรวจแผ่นดินแห่งพระสัญญา การทดสอบครั้งแรกในประวัติศาสตร์ของโมเสสคือการทดสอบเรื่องมานา ซึ่งเป็นตัวแทนของวันสะบาโต และสำหรับชาวมิลเลอไรต์ วันสะบาโตได้รับการระบุว่าเป็นการทดสอบแรกภายหลังวันที่ 22 ตุลาคม ค.ศ. 1844 เมื่อการทดสอบแรกเป็นเรื่องวันสะบาโตในประวัติศาสตร์คู่ขนานทั้งสองนั้น การทดสอบอีกเก้าประการต่อมาในประวัติศาสตร์ของโมเสสจึงชี้ให้เห็นว่า ภายหลังปี ค.ศ. 1844 จะมีการทดสอบเป็นลำดับต่อเนื่องกัน ซึ่งจะนำไปสู่การเข้าสู่แผ่นดินแห่งพระสัญญาหรือถิ่นทุรกันดารแห่งความตาย ปี ค.ศ. 1863 เป็นตัวแทนของการทดสอบสุดท้ายสำหรับขบวนการมิลเลอไรต์ เราจะเริ่มการพิจารณานี้เมื่อสายลับทั้งสิบสองกลับมาพร้อมกับรายงานของพวกเขาเกี่ยวกับแผ่นดินแห่งพระสัญญ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ครั้นเมื่อครบสี่สิบวัน เขาทั้งหลายก็กลับมาจากการสอดแนมแผ่นดินนั้น และเขาทั้งหลายไปหาโมเสสและอาโรน กับชุมนุมชนทั้งสิ้นของชนชาติอิสราเอล ณ ถิ่นทุรกันดารปาราน ที่คาเดช แล้วนำข่าวกลับมาบอกแก่ท่านทั้งสองและแก่ชุมนุมชนทั้งสิ้น และให้เขาได้เห็นผลของแผ่นดินนั้น และเขาทั้งหลายเล่าแก่ท่านว่า “พวกเราได้เข้าไปในแผ่นดินซึ่งท่านส่งเราไปนั้น และแท้จริงเป็นแผ่นดินที่มีน้ำนมและน้ำผึ้งไหลบริบูรณ์ และนี่คือผลของแผ่นดินนั้น ถึงกระนั้น ชนชาติที่อาศัยอยู่ในแผ่นดินนั้นมีกำลังเข้มแข็ง และเมืองทั้งหลายก็มีกำแพงล้อมรอบและใหญ่โตมาก ยิ่งกว่านั้น พวกเราได้เห็นลูกหลานของอานาคอยู่ที่นั่นด้วย คนอามาเลขอาศัยอยู่ในแผ่นดินทางใต้ และคนฮิตไทต์ คนเยบุส และคนอาโมไรต์ อาศัยอยู่ตามภูเขา ส่วนคนคานาอันอาศัยอยู่ริมทะเลและตามฝั่งแม่น้ำจอร์แดน” และคาเลบได้ระงับประชาชนไว้ต่อหน้าโมเสส แล้วกล่าวว่า “ให้พวกเราขึ้นไปยึดครองเดี๋ยวนี้เถิด เพราะพวกเราสามารถเอาชนะได้อย่างแน่นอน” แต่คนทั้งหลายที่ขึ้นไปกับเขากล่าวว่า “พวกเราไม่สามารถขึ้นไปสู้กับชนชาตินั้นได้ เพราะเขาทั้งหลายมีกำลังมากกว่าพวกเรา” และเขาทั้งหลายได้นำข่าวร้ายเกี่ยวกับแผ่นดินซึ่งตนได้ไปสอดแนมนั้นมาบอกแก่ชนชาติอิสราเอลว่า “แผ่นดินที่พวกเราได้เที่ยวตรวจดูนั้น เป็นแผ่นดินที่กลืนกินผู้อาศัยของมันเสีย และประชาชนทั้งสิ้นที่พวกเราเห็นในนั้นล้วนเป็นคนรูปร่างสูงใหญ่ ที่นั่นพวกเราได้เห็นคนยักษ์ คือบุตรหลานของอานาค ซึ่งสืบเชื้อสายมาจากคนยักษ์ และในสายตาของพวกเราเอง พวกเราก็เป็นดุจตั๊กแตน และในสายตาของเขาทั้งหลาย พวกเราก็เป็นเช่นนั้นด้วย” กันดารวิถี 13:25–33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ข้อความตอนนี้จากหนังสือกันดารวิถีมีความจริงสำคัญยิ่งบางประการที่ควรสังเกต ซึ่งอาจถูกมองข้ามได้โดยง่ายหากมิได้พิจารณาว่าประวัติศาสตร์ที่บรรยายไว้นั้นเป็นแบบอย่างล่วงหน้าของขบวนการมิลเลอไรต์ ประการหนึ่งคือ พวกกบฏที่นำ “รายงานชั่วร้าย” มานั้นกำลังล้มเหลวในการทดสอบครั้งที่สิบและครั้งสุดท้ายของพวกเขา และในการทดสอบครั้งสุดท้ายนั้น ผู้คนสองจำพวกก็ได้ถูกสำแดงออกมา คนสองจำพวกซึ่งได้ก่อตัวขึ้นมาตลอดประวัติศาสตร์ของการทดสอบเก้าครั้งก่อนหน้านั้น ได้สำแดงลักษณะนิสัยของตนโดยตั้งอยู่บนพื้นฐานของ “รายงาน” ที่ตนเลือกจะยอมรับ ในปี 1863 แอดเวนติสม์สายมิลเลอไรต์ได้ปฏิเสธรายงานของโมเสส ดังที่เป็นตัวแทนโดยคำพยากรณ์เรื่องความเป็นทาสในเลวีนิติ บทที่ยี่สิบหก รายงานที่โยชูวาและคาเลบนำเสนอนั้น เป็นเพียงการกล่าวซ้ำถึง “รายงาน” ของพระเจ้าตลอดประวัติศาสตร์แห่งการทรงช่วยพวกเขาให้พ้นจากความเป็นทาส นับตั้งแต่การกำเนิดของโมเสสเป็นต้นมา พระเจ้าได้ทรงสัญญาว่าพระองค์จะทรงนำพวกเขาออกจากความเป็นทาสและเข้าสู่แผ่นดินซึ่งได้ทรงสัญญาไว้แก่อับราฮัมเมื่อหลายศตวรรษก่อน โยชูวาและคาเลบเป็นตัวแทนของผู้ที่ยืนหยัดอยู่บนรายงานอันเป็นรากฐาน ส่วนสายลับอีกสิบคนนั้นได้ปฏิเสธว่าพระเจ้าได้ทรงประทานรายงานนั้นจริง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และชุมนุมชนทั้งสิ้นก็เปล่งเสียงขึ้นและร้องไห้ และประชาชนก็ร้องไห้คืนนั้น และบุตรทั้งหลายของอิสราเอลทั้งหมดก็บ่นต่อโมเสสและต่ออาโรน และชุมนุมชนทั้งสิ้นกล่าวแก่ท่านทั้งสองว่า โอ ขอให้พวกเราได้ตายในแผ่นดินอียิปต์เถิด! หรือขอให้พวกเราได้ตายในถิ่นทุรกันดารนี้เถิด! และเหตุไฉนพระยาห์เวห์จึงทรงนำพวกเรามายังแผ่นดินนี้ เพื่อให้ล้มลงด้วยคมดาบ ให้ภรรยาและลูกเล็กของเราตกเป็นเหยื่อเล่า? การกลับไปยังอียิปต์จะไม่ดีกว่าสำหรับเราหรือ? และพวกเขาพูดกันและกันว่า ให้เราตั้งหัวหน้าคนหนึ่งขึ้น แล้วกลับไปยังอียิปต์เถิด กันดารวิถี 14:1–4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เมื่อในปี 1863 เจมส์ ไวต์เขียนบทความใน Review and Herald ปฏิเสธความเข้าใจของมิลเลอร์เกี่ยวกับ “เจ็ดกาลเวลา” และในปีเดียวกันนั้น ยูไรยาห์ สมิธได้ตีพิมพ์แผนภูมิปลอมซึ่งปราศจากการอ้างอิงใด ๆ ถึง “เจ็ดกาลเวลา” ในเลวีนิติ ทั้งไวต์และสมิธได้ละทิ้งงานของวิลเลียม มิลเลอร์ และนำระเบียบวิธีเชิงพระคัมภีร์ของโปรเตสแตนต์ผู้ละทิ้งความเชื่อมาใช้ ระเบียบวิธีของบรรดาผู้ละทิ้งความเชื่อ ซึ่งไม่นานก่อนหน้านั้นพวกเขาเพิ่งระบุว่าเป็น “บุตรสาวของบาบิโลน” ถูกนำมาใช้เป็นข้อโต้แย้งเพื่อปฏิเสธข่าวสารของมิลเลอร์ซึ่งได้รับการชี้นำโดยทูตกาเบรียล ในการทดสอบครั้งที่สิบของอิสราเอลสมัยโบราณ พวกเขากล่าวโดยตรงว่า “ให้เราตั้งหัวหน้าคนหนึ่งขึ้น และให้เรากลับไปยังอียิปต์เถิด” ความล้มเหลวในการทดสอบครั้งที่สิบและครั้งสุดท้ายนั้นตั้งอยู่บนการปฏิเสธ “รายงาน” ที่สอดคล้องกับรายงานตั้งแต่ต้น และอยู่บนความปรารถนาที่จะกลับไปสู่ความเป็นทาสในอียิปต์ เมื่อเยเรมีย์เป็นสัญลักษณ์แทนผู้ที่ผิดหวังจากคำพยากรณ์ปี 1843 ที่ล้มเหลว พระเจ้าได้ทรงเรียกเขาโดยเฉพาะให้กลับมาหาพระเจ้าและกลับไปสู่ความเร่าร้อนเดิมของตนต่อข่าวสารนั้น แต่ก็ทรงบัญชาเขาด้วยว่าอย่าได้กลับไปหาผู้ที่ถูกระบุว่าเป็นบุตรสาวของบาบิโลนอีกเลย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พระยาห์เวห์ตรัสดังนี้ว่า ถ้าเจ้ากลับมา เราจะนำเจ้ากลับคืนมาอีก และเจ้าจะยืนอยู่ต่อหน้าเรา; และถ้าเจ้าแยกสิ่งล้ำค่าออกจากสิ่งเลวทราม เจ้าจะเป็นดังปากของเรา; ให้พวกเขากลับมาหาเจ้าเถิด แต่เจ้าอย่ากลับไปหาพวกเขา เยเรมีย์ 15:19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1863 เจมส์ ไวต์ และยูไรอาห์ สมิธ ได้แต่งตั้งกัปตันคนใหม่ให้พาพวกเขากลับไปยังสถานที่ซึ่งพวกเขาได้รับบัญชาแล้วว่าอย่าไป โยชูวาและคาเลบเป็นตัวแทนของผู้ที่ปรารถนาจะก้าวไปข้างหน้า ส่วนไวต์และสมิธเป็นตัวแทนของผู้ที่ปรารถนาจะถอยกลับไป.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อีกประเด็นหนึ่งที่จำเป็นต้องสังเกตจากข้อความในพระธรรมกันดารวิถีก็คือ การกบฏครั้งสุดท้ายซึ่งทำให้บรรดาผู้กบฏทั้งหมดถูกพิพากษาให้ตายในถิ่นทุรกันดารตลอดสี่สิบปีถัดไปนั้น เป็นหนึ่งในสองข้ออ้างอิงหลักที่สถาปนาหลักการ “หนึ่งวันแทนหนึ่งปี” แห่งคำพยากรณ์ในพระคัมภีร์ ซึ่งอาจเป็นกฎแห่งคำพยากรณ์ที่สำคัญที่สุดที่มิลเลอร์ใช้เพื่อเปิดเผยข่าวสารแห่งข่าวประเสริฐนิรันดร์และทูตสวรรค์องค์ที่หนึ่ง ส่วนพยานหลักฐานอีกแห่งหนึ่งของพระคัมภีร์สำหรับกฎข้อนี้พบได้ในพระธรรมเอเสเคียล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และเมื่อเจ้ากระทำสิ่งเหล่านั้นสำเร็จแล้ว จงนอนตะแคงข้างขวาของเจ้าอีก และเจ้าจะต้องแบกรับความชั่วช้าของวงศ์วานยูดาห์ไว้สี่สิบวัน เราได้กำหนดให้แก่เจ้าแล้ว คือวันละหนึ่งปี เอเสเคียล 4:6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สิ่งที่มักไม่มีใครสังเกตเกี่ยวกับข้อพระคัมภีร์ทั้งสองข้อที่ได้วางหลักการหนึ่งวันแทนหนึ่งปีไว้ ก็คือบริบททางประวัติศาสตร์ของข้อพระคัมภีร์ทั้งสองข้อนั้นเอง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ตามจำนวนวันทั้งหลายซึ่งเจ้าทั้งหลายได้ไปสอดแนมแผ่นดินนั้น คือสี่สิบวัน วันหนึ่งให้นับเป็นหนึ่งปี เจ้าทั้งหลายจะต้องรับโทษความชั่วช้าของตนเป็นเวลาสี่สิบปี และเจ้าทั้งหลายจะรู้ถึงการที่เราถอนคำมั่นของเรา กันดารวิถี 14:34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ข้อพระคัมภีร์ในพระธรรมกันดารวิถีเกิดขึ้น ณ จุดเริ่มต้นของอิสราเอลโบราณ และเป็นภาพแทนการกบฏของประชากรแห่งพันธสัญญาของพระเจ้า ส่วนข้อพระคัมภีร์ในพระธรรมเอเสเคียลเกิดขึ้น ณ ปลายยุคของอิสราเอลโบราณ และเป็นภาพแทนการกบฏของประชากรแห่งพันธสัญญาของพระเจ้า การลงโทษในตอนต้นคือความตายในถิ่นทุรกันดาร และการลงโทษในตอนปลายคือการตกเป็นทาสในแผ่นดินของศัตรู หลักการหนึ่งวันแทนหนึ่งปีเน้นย้ำการกบฏของประชากรแห่งพันธสัญญา การลงโทษมีสองประการ ประการหนึ่งในตอนต้นและอีกประการหนึ่งในตอนปลาย แต่ทั้งสองแตกต่างกัน ประการแรกคือความตายอันเกิดจากการร่อยหรอระหว่างการเดินทางผ่านถิ่นทุรกันดาร ส่วนประการสุดท้ายคือการถูกกวาดต้อนไปเป็นเชลยและการเป็นทาสในบาบิโลนตามตัวอักษร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แล้วโมเสสกับอาโรนก็ซบหน้าลงต่อหน้าที่ประชุมทั้งหมดของชุมนุมชนอิสราเอล และโยชูวาบุตรของนูน กับคาเลบบุตรของเยฟุนเนห์ ซึ่งอยู่ในพวกที่ไปสอดแนมแผ่นดินนั้น ได้ฉีกเสื้อผ้าของตน และกล่าวแก่ชุมนุมชนอิสราเอลทั้งหมดว่า “แผ่นดินซึ่งเราได้ผ่านเข้าไปสอดแนมนั้น เป็นแผ่นดินที่ดีอย่างยิ่ง ถ้าพระยาห์เวห์ทรงพอพระทัยในเรา พระองค์ก็จะทรงนำเราเข้าไปในแผ่นดินนั้น และประทานแผ่นดินนั้นแก่เรา เป็นแผ่นดินที่มีน้ำนมและน้ำผึ้งไหลบริบูรณ์ เพียงแต่อย่ากบฏต่อพระยาห์เวห์ และอย่ากลัวชนชาติในแผ่นดินนั้นเลย เพราะเขาทั้งหลายเป็นอาหารสำหรับเรา ที่กำบังของเขาได้พรากไปจากเขาแล้ว และพระยาห์เวห์ทรงอยู่กับเรา อย่ากลัวเขาเลย” แต่ชุมนุมชนทั้งหมดกล่าวว่าจะเอาหินขว้างเขาทั้งสองให้ตาย แล้วพระสิริของพระยาห์เวห์ก็ปรากฏ ณ พลับพลาแห่งชุมนุม ต่อหน้าบรรดาชนอิสราเอลทั้งหมด และพระยาห์เวห์ตรัสกับโมเสสว่า “ชนชาตินี้จะยั่วยุเรานานเท่าใด? และเขาจะไม่เชื่อเราจนถึงเมื่อใด ทั้ง ๆ ที่มีหมายสำคัญทั้งสิ้นซึ่งเราได้สำแดงท่ามกลางพวกเขา? เราจะลงโทษเขาด้วยโรคระบาด และตัดเขาออกจากมรดก และจะกระทำให้เจ้ากลายเป็นประชาชาติที่ใหญ่กว่าและมีกำลังยิ่งกว่าเขา” และโมเสสทูลพระยาห์เวห์ว่า “แล้วชาวอียิปต์จะได้ยินเรื่องนี้ (เพราะพระองค์ได้ทรงนำชนชาตินี้ขึ้นมาจากท่ามกลางพวกเขาด้วยฤทธิ์เดชของพระองค์) และเขาจะบอกแก่ชาวแผ่นดินนี้ เพราะเขาทั้งหลายได้ยินแล้วว่า พระองค์ พระยาห์เวห์ ทรงสถิตท่ามกลางชนชาตินี้ ว่าพระองค์ พระยาห์เวห์ ทรงปรากฏเห็นกันต่อหน้า และว่าเมฆของพระองค์ตั้งอยู่เหนือพวกเขา และพระองค์เสด็จนำหน้าพวกเขาในเวลากลางวันด้วยเสาเมฆ และในเวลากลางคืนด้วยเสาเพลิง บัดนี้ ถ้าพระองค์จะทรงประหารชนชาตินี้ทั้งหมดเสียเสมือนคนคนเดียว บรรดาประชาชาติที่ได้ยินกิตติศัพท์ของพระองค์จะกล่าวว่า ‘เพราะพระยาห์เวห์ไม่สามารถทรงนำชนชาตินี้เข้าไปในแผ่นดินซึ่งพระองค์ได้ทรงปฏิญาณแก่พวกเขาไว้ พระองค์จึงได้ทรงประหารพวกเขาเสียในถิ่นทุรกันดาร’ บัดนี้ ข้าพระองค์วิงวอน ขอให้ฤทธิ์อำนาจแห่งองค์พระผู้เป็นเจ้าของข้าพระองค์ทรงยิ่งใหญ่ ตามที่พระองค์ได้ตรัสไว้ว่า ‘พระยาห์เวห์ทรงกริ้วช้า และเปี่ยมด้วยพระเมตตา ทรงอภัยความชั่วช้าและการล่วงละเมิด แต่จะไม่ทรงยกโทษแก่ผู้มีความผิดอย่างเด็ดขาด ทรงลงโทษความชั่วช้าของบิดาต่อบุตรจนถึงชั่วที่สามและชั่วที่สี่’ ข้าพระองค์วิงวอน ขอทรงโปรดอภัยความชั่วช้าของชนชาตินี้ ตามความยิ่งใหญ่แห่งพระเมตตาของพระองค์ และดังที่พระองค์ได้ทรงอภัยชนชาตินี้มาตั้งแต่อียิปต์จนถึงบัดนี้” กันดารวิถี 14:5–19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ประวัติศาสตร์ที่ปรากฏในข้อพระคัมภีร์เหล่านี้ได้กลายเป็นสัญลักษณ์ตามพระคัมภีร์ซึ่งเรียกว่า “วันแห่งการยั่วยุให้กบฏ” “วันแห่งการยั่วยุให้กบฏ” นี้ถูกกล่าวถึงในสดุดีบทที่เก้าสิบห้า เยเรมีย์บทที่สามสิบสอง และฮีบรูบทที่สาม แต่ในเวลานี้เราจะยังไม่กล่าวถึงสัญลักษณ์นั้น มีหลักการสำคัญประการหนึ่งซึ่งได้ถูกชี้ให้เห็นไว้ในข้อความตอนก่อนหน้า และจำเป็นต้องตระหนักถึง หลักการนี้ยังได้รับการสำแดงเป็นภาพประกอบโดยผู้เผยพระวจนะซามูเอล ลูซิเฟอร์ เอลเลน ไวท์ และแน่นอน โมเสสในข้อความตอนนี้ด้วย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และพวกเขากล่าวแก่ท่านว่า “ดูเถิด ท่านชราแล้ว และบุตรชายของท่านมิได้ดำเนินในทางของท่าน บัดนี้ขอทรงตั้งกษัตริย์ให้แก่พวกข้าพเจ้า เพื่อพิพากษาพวกข้าพเจ้าเหมือนบรรดาประชาชาติทั้งหลาย” แต่ถ้อยคำนั้นไม่เป็นที่พอใจแก่ซามูเอล เมื่อพวกเขากล่าวว่า “ขอทรงตั้งกษัตริย์ให้แก่พวกข้าพเจ้า เพื่อพิพากษาพวกข้าพเจ้า” และซามูเอลได้อธิษฐานต่อพระยาห์เวห์ พระยาห์เวห์ตรัสแก่ซามูเอลว่า “จงฟังเสียงของประชาชนในทุกสิ่งที่พวกเขากล่าวแก่เจ้า เพราะพวกเขามิได้ปฏิเสธเจ้า แต่ได้ปฏิเสธเรา เพื่อเราจะมิได้ครอบครองเหนือพวกเขา ตามบรรดากิจการทั้งสิ้นซึ่งพวกเขาได้กระทำตั้งแต่วันที่เราพาพวกเขาขึ้นมาจากอียิปต์จนถึงวันนี้ คือได้ละทิ้งเราและปรนนิบัติพระอื่น ๆ พวกเขาก็กระทำแก่เจ้าเช่นเดียวกัน บัดนี้จงฟังเสียงของพวกเขาเถิด แต่จงทักท้วงตักเตือนพวกเขาอย่างหนักแน่น และสำแดงให้พวกเขาเห็นถึงธรรมเนียมของกษัตริย์ผู้ซึ่งจะครอบครองเหนือพวกเขา” ซามูเอลจึงบอกพระวจนะทั้งสิ้นของพระยาห์เวห์แก่ประชาชนผู้ซึ่งขอกษัตริย์จากท่าน และท่านกล่าวว่า “นี่จะเป็นธรรมเนียมของกษัตริย์ผู้ซึ่งจะครอบครองเหนือพวกท่าน คือท่านจะเกณฑ์บุตรชายของพวกท่านไป และแต่งตั้งไว้สำหรับตนเอง ให้ประจำราชรถของตน และเป็นพลม้าของตน และบางคนจะวิ่งอยู่หน้าราชรถของตน และท่านจะตั้งบางคนเป็นนายกองพัน และบางคนเป็นนายกองห้าสิบ และจะใช้พวกเขาให้ไถนาที่ดินของตน และเกี่ยวข้าวของตน และทำอาวุธสงครามของตน และเครื่องประจำราชรถของตน และท่านจะเกณฑ์บุตรสาวของพวกท่านไปเป็นผู้ปรุงเครื่องหอม เป็นแม่ครัว และเป็นคนทำขนมปัง และท่านจะยึดนาของพวกท่าน สวนองุ่นของพวกท่าน และสวนมะกอกของพวกท่าน คือส่วนที่ดีที่สุดนั้น แล้วมอบให้แก่ข้าราชการของตน และท่านจะเก็บหนึ่งในสิบจากพืชผลของพวกท่าน และจากสวนองุ่นของพวกท่าน แล้วมอบให้แก่ขุนนางและข้าราชการของตน และท่านจะเกณฑ์ทาสชายและทาสหญิงของพวกท่าน และชายหนุ่มที่ดีที่สุดของพวกท่าน และลา ของพวกท่าน ไปใช้ในการงานของตน ท่านจะเก็บหนึ่งในสิบจากฝูงแพะแกะของพวกท่าน และพวกท่านจะเป็นทาสของท่าน และในวันนั้นพวกท่านจะร้องทุกข์เพราะกษัตริย์ของพวกท่านซึ่งพวกท่านได้เลือกไว้สำหรับตนเอง และพระยาห์เวห์จะไม่ทรงฟังพวกท่านในวันนั้น” อย่างไรก็ดี ประชาชนปฏิเสธที่จะเชื่อฟังเสียงของซามูเอล และพวกเขากล่าวว่า “ไม่เอา แต่พวกข้าพเจ้าจะมีกษัตริย์ปกครองเหนือพวกข้าพเจ้า เพื่อพวกข้าพเจ้าจะได้เป็นเหมือนบรรดาประชาชาติทั้งหลายด้วย และเพื่อกษัตริย์ของพวกข้าพเจ้าจะพิพากษาพวกข้าพเจ้า และออกไปข้างหน้าพวกข้าพเจ้า และทำสงครามแทนพวกข้าพเจ้า” ซามูเอลได้ยินถ้อยคำทั้งสิ้นของประชาชน และท่านก็นำถ้อยคำนั้นขึ้นกราบทูลต่อพระกรรณของพระยาห์เวห์ พระยาห์เวห์ตรัสแก่ซามูเอลว่า “จงฟังเสียงของพวกเขา และตั้งกษัตริย์ให้พวกเขาเถิด” แล้วซามูเอลกล่าวแก่ชนชาติอิสราเอลว่า “จงกลับไปยังเมืองของตนเถิด ทุกคน” 1 ซามูเอล 8:5–22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ในข้อความตอนนี้ อิสราเอลโบราณได้ปฏิเสธพระเจ้าในฐานะกษัตริย์ของตน และประวัติศาสตร์นี้ชี้ล่วงหน้าไปถึงเวลาที่พวกเขาประกาศว่าตนไม่มีพระราชาอื่นใดนอกจากซีซาร์ พวกเขาปฏิเสธการปกครองโดยพระเจ้าของพระองค์ และยืนกรานว่าจะต้องได้รับกษัตริย์จากชนชาติของตนเอง แต่ในที่สุดกลับประกาศว่ากษัตริย์ของพวกเขาคือกษัตริย์โรมัน กษัตริย์โรมันในวาระสุดท้ายคือสมเด็จพระสันตะปาปาแห่งโรม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แต่พวกเขาร้องตะโกนว่า เอาเขาไปเสีย เอาเขาไปเสีย ตรึงเขาไว้ที่กางเขน ปีลาตจึงกล่าวแก่พวกเขาว่า เราจะตรึงกษัตริย์ของพวกท่านไว้ที่กางเขนหรือ พวกปุโรหิตใหญ่ตอบว่า เราไม่มีกษัตริย์อื่นใดนอกจากซีซาร์ ยอห์น 19:15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การปฏิเสธระบอบเทวาธิปไตยนั้นเป็นสิ่งที่น่าล่วงเกินและเป็นเรื่องส่วนตัวต่อซามูเอลอย่างยิ่ง จนเขาเข้าใจว่าการนั้นเป็นการปฏิเสธตำแหน่งผู้เผยพระวจนะของตน แต่พระเจ้าทรงทำให้ซามูเอลเข้าใจอย่างแน่ชัดว่า สิ่งที่พวกเขาปฏิเสธนั้นคือพระเจ้า มิใช่ผู้เผยพระวจนะ ข้อความสองตอนนี้ซึ่งแสดงให้เห็นความสัมพันธ์ในฐานะผู้เผยพระวจนะของโมเสสและซามูเอลต่อการกบฏของอิสราเอลโบราณนั้น บทลงโทษสำหรับการกบฏที่ติดตามมาไม่ได้เป็นจุดจบของอิสราเอลโบราณ ยังมีกลุ่มหนึ่งซึ่งมีโยชูวาและคาเลบเป็นตัวแทนที่จะเข้าไปในแผ่นดินแห่งพระสัญญา และในเรื่องราวของซามูเอล จุดจบของอิสราเอลโบราณอยู่ที่การสิ้นสุดของบรรดากษัตริย์แห่งอิสราเอล มิใช่ที่จุดเริ่มต้น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โมเสสได้ทูลอ้อนวอนพระเจ้าให้ทรงดำเนินพระราชกิจต่อไปกับอิสราเอลโบราณ เพราะโมเสสให้เหตุผลว่าการทรงนำพวกเขาไปสู่จุดจบ ณ เวลานั้นจะเป็นการบิดเบือนประวัติศาสตร์อันศักดิ์สิทธิ์แห่งการทรงช่วยกู้ประชากรของพระองค์ และพระสัญญาของพระองค์ที่จะทรงนำพวกเขาเข้าสู่แผ่นดินซึ่งพระเจ้าได้ทรงสัญญาไว้แก่อับราฮัม ประเด็นในที่นี้คือ พระเจ้าทรงเลือกที่จะทรงยอมให้การกบฏทั้งเกิดขึ้นและดำเนินต่อไป เมื่อพระองค์ทรงประสงค์จะใช้การกบฏนั้นเป็นพยานแห่งความจริง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ท่าทีแห่งความกริ้วอันชอบธรรมซึ่งสำแดงออกโดยซามูเอลนั้น เอลเลน ไวท์ก็ได้สำแดงออกเช่นกัน.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เคยมาก่อนที่ข้าพเจ้าจะได้เห็นท่ามกลางประชากรของเราซึ่งความพึงพอใจในตนเองอย่างมั่นคงและความไม่เต็มใจที่จะยอมรับและรับรองความสว่าง ดังที่ได้สำแดงออกมา ณ มินนีแอโพลิส ข้าพเจ้าได้รับการสำแดงว่า ไม่มีผู้ใดเลยในกลุ่มคนที่ถนอมรักษาจิตวิญญาณซึ่งได้สำแดงออกมาในการประชุมนั้น จะมีความสว่างอันแจ่มชัดอีกเพื่อ discern คุณค่าล้ำประเสริฐแห่งความจริงที่ได้ทรงส่งมาถึงพวกเขาจากสวรรค์ จนกว่าพวกเขาจะถ่อมความเย่อหยิ่งของตนลงและสารภาพว่าพวกเขามิได้ถูกขับเคลื่อนโดยพระวิญญาณของพระเจ้า แต่จิตใจและดวงใจของพวกเขาเต็มไปด้วยอคติ องค์พระผู้เป็นเจ้าทรงประสงค์จะเสด็จมาใกล้พวกเขา เพื่อทรงอวยพระพรแก่พวกเขาและทรงรักษาพวกเขาให้หายจากการถอยหลังของตน แต่พวกเขาไม่ยอมสดับฟัง พวกเขาถูกขับเคลื่อนโดยจิตวิญญาณเดียวกันกับที่ดลใจโคราห์ ดาธาน และอาบีราม ชายเหล่านั้นแห่งอิสราเอลได้ตั้งใจแน่วแน่ที่จะต่อต้านหลักฐานทุกประการที่จะพิสูจน์ว่าพวกเขาผิด และพวกเขาก็ดำเนินต่อไปแล้วต่อไปอีกในวิถีแห่งความไม่พอใจและการแตกความสามัคคีของตน จนหลายคนถูกชักนำให้หลงไปเข้าร่วมกับพวกเขา”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“คนเหล่านี้เป็นผู้ใด? มิใช่คนอ่อนแอ มิใช่คนเขลา มิใช่คนที่ปราศจากความรู้แจ้ง ในการกบฏครั้งนั้น มีเจ้านายสองร้อยห้าสิบคนซึ่งมีชื่อเสียงในท่ามกลางชุมนุมชน เป็นบุรุษผู้มีเกียรติยศ คำพยานของพวกเขาคืออะไร? ‘ชุมนุมชนทั้งหมดนั้นบริสุทธิ์ ทุกคนล้วนบริสุทธิ์ และพระยาห์เวห์ทรงสถิตอยู่ท่ามกลางพวกเขา เหตุไฉนท่านทั้งหลายจึงยกตัวขึ้นเหนือชุมนุมชนของพระยาห์เวห์เล่า?’ [Numbers 16:3] เมื่อโคราห์และพวกพ้องของเขาพินาศภายใต้การพิพากษาของพระเจ้า ประชาชนที่พวกเขาได้ล่อลวงนั้นมิได้เห็นพระหัตถ์ขององค์พระผู้เป็นเจ้าในอัศจรรย์นี้ เช้าวันรุ่งขึ้น ชุมนุมชนทั้งสิ้นได้กล่าวโทษโมเสสและอาโรนว่า ‘ท่านทั้งหลายได้ฆ่าประชากรของพระยาห์เวห์’ [verse 41] และภัยพิบัติก็เกิดขึ้นท่ามกลางชุมนุมชน และมีผู้พินาศกว่าสิบสี่พันคน”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“เมื่อข้าพเจ้าตั้งใจจะออกจากมินนิอาโปลิส ทูตสวรรค์ขององค์พระผู้เป็นเจ้าได้ยืนอยู่ข้างข้าพเจ้าและกล่าวว่า: ‘อย่าเป็นเช่นนั้นเลย; พระเจ้าทรงมีพระราชกิจสำหรับท่านให้กระทำในสถานที่นี้ ประชาชนกำลังกระทำซ้ำการกบฏของโคราห์ ดาธาน และอาบีรัม เราได้วางท่านไว้ในตำแหน่งอันเหมาะสมของท่านแล้ว ซึ่งบรรดาผู้ที่ไม่ได้อยู่ในความสว่างจะไม่ยอมรับ; พวกเขาจะไม่ใส่ใจคำพยานของท่าน; แต่เราจะอยู่กับท่าน; พระคุณและฤทธิ์อำนาจของเราจะค้ำจุนท่าน มิใช่ท่านที่พวกเขาดูหมิ่น แต่เป็นบรรดาผู้ส่งสารและข่าวสารซึ่งเราส่งไปยังประชากรของเรา พวกเขาได้แสดงความดูหมิ่นต่อพระวจนะขององค์พระผู้เป็นเจ้า ซาตานได้ทำให้ตาของพวกเขามืดบอดและบิดเบือนการวินิจฉัยของพวกเขา; และถ้าทุกดวงวิญญาณไม่กลับใจจากบาปนี้ของตน คือความเป็นอิสระอันมิได้ผ่านการชำระให้บริสุทธิ์นี้ซึ่งกำลังลบหลู่พระวิญญาณของพระเจ้า พวกเขาจะดำเนินอยู่ในความมืด เราจะย้ายคันประทีปออกจากที่ของมัน เว้นแต่พวกเขาจะกลับใจและหันกลับเสียใหม่ เพื่อเราจะได้รักษาพวกเขาให้หาย พวกเขาได้ทำให้สายตาฝ่ายวิญญาณของตนพร่ามัว พวกเขาไม่ปรารถนาให้พระเจ้าทรงสำแดงพระวิญญาณและฤทธิ์อำนาจของพระองค์; เพราะพวกเขามีจิตใจแห่งการเยาะเย้ยและความรังเกียจต่อพระวจนะของเรา ความเหลาะแหละ การเล่นไม่เป็นเรื่อง การพูดหยอกล้อ และการล้อเล่น เป็นสิ่งที่ปฏิบัติกันอยู่ทุกวัน พวกเขามิได้ตั้งใจแสวงหาเรา พวกเขาดำเนินอยู่ในประกายไฟแห่งการก่อขึ้นของตนเอง และถ้าพวกเขาไม่กลับใจ พวกเขาจะต้องนอนลงด้วยความทุกข์โศก ดังนี้แหละองค์พระผู้เป็นเจ้าตรัสว่า: จงยืนอยู่ ณ ที่แห่งหน้าที่ของท่าน; เพราะเราอยู่กับท่าน และจะไม่ละทิ้งท่านหรือทอดทิ้งท่านเลย’ ถ้อยคำเหล่านี้จากพระเจ้า ข้าพเจ้ามิได้กล้าละเลย” The 1888 Materials, 1067.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ซิสเตอร์ไวท์ถูกนำมาเปรียบเทียบกับท่าทีของซามูเอล และได้รับคำบอกให้คงอยู่กับพวกกบฏและการกบฏของพวกเขา และให้ “ยืนประจำ” ณ “ตำแหน่ง” แห่ง “หน้าที่” ของเธอ เธอได้รับบัญชาให้ยืนประจำตำแหน่งของตน ภายหลังจากที่เธอ (ผู้เผยพระวจนะหญิง) ได้ตัดสินใจแล้วว่าจะปล่อยให้พวกกบฏและการกบฏของพวกเขาเป็นไปตามยถากรรมของตนเอง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กฎแห่งการกล่าวถึงครั้งแรก ซึ่งเป็นองค์ประกอบหลักของหลักการแห่งอัลฟาและโอเมกา ชี้ให้เห็นว่า การที่เรื่องหนึ่งถูกกล่าวถึงเป็นครั้งแรกนั้นมีความสำคัญสูงสุด เชื่อมโยงอยู่กับจุดเริ่มต้นแท้จริงของการกบฏของลูซิเฟอร์ คือข้อเท็จจริงที่ว่า หากพระเจ้าทรงประสงค์ พระองค์ก็ทรงมีฤทธานุภาพทั้งสิ้นที่จำเป็นในการกำจัดลูซิเฟอร์ตั้งแต่ความคิดที่เห็นแก่ตัวครั้งแรก ซึ่งได้อุบัติขึ้นภายในจิตใจของลูซิเฟอร์เอง พระเจ้าทรงสามารถนำลูซิเฟอร์ออกไปจากสรรพสิ่งทรงสร้างได้ และพระองค์ทรงมีฤทธานุภาพถึงขนาดที่ว่า หากพระองค์ทรงเลือกจะกระทำเช่นนั้น พระองค์ก็อาจทรงกระทำเสียในลักษณะที่ทูตสวรรค์องค์อื่น ๆ จะไม่แม้แต่รู้ว่าได้เกิดอะไรขึ้น แน่นอน พระองค์มิได้ทรงกระทำเช่นนั้น เพราะเหนือสิ่งอื่นใด การกระทำเช่นนั้นย่อมเป็นการปฏิเสธพระลักษณะของพระองค์เอง แต่พระองค์ก็ทรงมีอำนาจในการทรงสร้างที่จะทรงกระทำสิ่งนั้นได้อย่างแท้จริง แต่พระองค์มิได้ทรงกระทำ พระองค์ทรงอดทนยอมให้การกบฏนั้นกลายเป็นส่วนหนึ่งของพยานแห่งพระลักษณะของพระองค์ เป็นส่วนหนึ่งของคำพยานแห่งความขัดแย้งอันได้เริ่มขึ้นในสวรรค์และในที่สุดจะมาถึงโลก นี่คือสิ่งที่บทสนทนาของโมเสสได้ทำให้สำเร็จสำหรับอิสราเอลในสมัยโบราณ พระเจ้าทรงปล่อยให้ชนรุ่นที่เป็นกบฏนั้นตายในถิ่นทุรกันดาร และทรงใช้ประวัติศาสตร์นั้นเป็นตัวอย่างในพระคัมภีร์เพื่อส่งเสริมความจริงทั้งหลายที่เชื่อมโยงกับข่าวประเสริฐนิรันด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เช่นเดียวกันนั้น ในคราวที่มีการปฏิเสธพระเจ้าในฐานะกษัตริย์ในสมัยของซามูเอล ซามูเอลได้รับคำสั่งให้ดำเนินต่อไปและยืนหยัดอยู่ในตำแหน่งแห่งหน้าที่ของตน แม้ว่าจะขัดกับความเชื่อมั่นส่วนตัวและความรู้เชิงพยากรณ์ของซามูเอลก็ตาม องค์ประกอบนี้แห่งการทรงกำกับดูแลเชิงพยากรณ์และเชิงประวัติศาสตร์ของพระเจ้ายังได้รับการยอมรับเช่นกันในการสร้างพระวิหารขึ้นใหม่ภายหลังการเป็นเชลยในบาบิโลน พระเจ้าทรงพยากรณ์ล่วงหน้าและทรงกำกับทุกองค์ประกอบของระยะเวลาเจ็ดสิบปีแห่งการเป็นเชลย การกลับไปยังเยรูซาเล็ม การสร้างเยรูซาเล็มขึ้นใหม่ ทั้งพระวิหาร ถนนหนทาง และกำแพง พระองค์ทรงกำหนดคำพยากรณ์เรื่องเวลาไว้ซึ่งชี้ชัดว่าเมื่อใดพวกเขาจะได้รับการปลดปล่อยจากการเป็นเชลย พระองค์ทรงระบุว่าจะมีพระราชกฤษฎีกากี่ฉบับเพื่อเป็นเครื่องหมายแห่งการเริ่มต้นของสองพันสามร้อยปี พระองค์ทรงเอ่ยชื่อไซรัสโดยตรง กษัตริย์ต่างชาติผู้ซึ่งจะเริ่มกระบวนการด้วยพระราชกฤษฎีกาฉบับแรก องค์ประกอบทั้งปวงของการสร้างเยรูซาเล็มและพระวิหารขึ้นใหม่นั้นได้รับการระบุไว้อย่างเจาะจง และพระองค์ทรงยกชูคนชอบธรรมและผู้เผยพระวจนะขึ้นเพื่อให้บรรลุงานนั้น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แม้จะมีการรู้ล่วงหน้าเชิงพยากรณ์ของพระเจ้าและการแทรกแซงของพระองค์อย่างชัดแจ้งทั้งสิ้นนั้น การกบฏซึ่งได้นำไปสู่การเป็นเชลยในบาบิโลนก็ได้ทำให้การทรงสถิตด้วยพระองค์เองท่ามกลางประชากรของพระเจ้าสิ้นสุดลงแล้ว พระสิริเชคินาห์ไม่เคยหวนกลับมาสู่พระวิหารที่สร้างขึ้นใหม่นั้นเลย ประวัติศาสตร์ทั้งหมดนั้นถูกใช้เพื่อจัดวางโครงสร้างเชิงพยากรณ์สำหรับประวัติศาสตร์ในวาระสิ้นโลก แม้ว่าพระวิหารจะไม่เคยได้รับพระพรจากการสถิตของพระสิริเชคินาห์ในอภิสุทธิสถานอีกเลยก็ตาม ในแง่นั้น พระวิหารที่สร้างขึ้นใหม่จึงเป็นพยานไม่ใช่ถึงการทรงสถิตของพระเจ้า แต่ถึงการกบฏของอิสราเอล กระนั้นก็ดี ผู้เผยพระวจนะทั้งหลายในประวัติศาสตร์นั้น เช่นเดียวกับซามูเอลและซิสเตอร์ไวท์ที่มินนีแอโพลิส ก็ยังคงปฏิบัติหน้าที่ในฐานะผู้เผยพระวจนะต่อไป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การกบฏของลูซิเฟอร์เป็นสิ่งแรกที่ถูกกล่าวถึงในความขัดแย้งครั้งยิ่งใหญ่ระหว่างพระคริสต์กับซาตาน และพระเจ้าทรงยอมให้การกบฏนั้นดำเนินต่อไปตามพระประสงค์ของพระองค์เอง ซามูเอล แม้จะมีความขุ่นเคืองอันชอบธรรมต่อความปรารถนาของอิสราเอลที่จะเป็นเหมือนบรรดาประชาชาติอื่น ๆ ก็ยังได้รับคำสั่งให้มีส่วนร่วมในการเจิมกษัตริย์สององค์แรก และบรรดาผู้เผยพระวจนะของพระเจ้าก็มีส่วนร่วมในการสร้างพระวิหารของพระเจ้าขึ้นใหม่ พระวิหารซึ่งจะไม่มีการสถิตแห่งเชคีนาห์ของพระเจ้าอีกต่อไป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บรรดาผู้ที่ใช้ “สำรับนิทานปรัมปรา” ของตนต่อต้านพระวจนะแห่งคำพยากรณ์ โดยพยายามปกปิดการกบฏของแอ๊ดเวนติสม์ในปี 1863 และผู้ที่เลือกตั้งข้อโต้แย้งของตนบนตรรกะที่ว่า หากมีสิ่งใดผิดพลาดเกิดขึ้นในปี 1863 ผู้เผยพระวจนะหญิงย่อมจะต้องห้ามปรามสิ่งนั้น ก็กำลังเพิกเฉยโดยเจตนาต่อหลักการประการแรกซึ่งถูกระบุไว้ในการกล่าวถึงการกบฏต่อพระเจ้าเป็นครั้งแรก พระเจ้าทรงยอมให้มีการกบฏเพื่อพระประสงค์ของพระองค์เอง และหากพระองค์ทรงเลือกให้บรรดาผู้เผยพระวจนะของพระองค์คงความเป็นกลางหรือนิ่งเงียบต่อการกบฏต่าง ๆ ที่อาจเกิดขึ้น นั่นก็เป็นสิทธิ์เลือกของพระองค์เอง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ขณะที่เราเริ่มพิจารณากระบวนการแห่งการทดสอบตั้งแต่ปี 1844 ถึง 1863 ซึ่งได้รับการเป็นแบบอย่างล่วงหน้าโดยการทดสอบสิบประการที่อิสราเอลโบราณล้มเหลวภายหลังจากที่พวกเขาข้ามทะเลแดงแล้วนั้น จำเป็นอย่างยิ่งที่จะต้องเข้าใจข้อเท็จจริงตามพระคัมภีร์ข้อนี้ ผู้เผยพระวจนะของพระเจ้าปฏิบัติหน้าที่ในฐานะผู้เผยพระวจนะของพระองค์ทั้งในยามแห่งการเชื่อฟังและการไม่เชื่อฟัง และบางครั้งพวกเขาก็มิได้คัดค้านประเด็นต่าง ๆ ที่เมื่อมองเพียงผิวเผินแล้ว ดูเสมือนเป็นสิ่งที่คาดหมายว่าผู้เผยพระวจนะจะต้องคัดค้าน ในบางคราวพวกเขาตระหนักอย่างชัดเจนถึงการกบฏนั้น แต่ถูกยับยั้งไว้ และในคราวอื่น ๆ องค์พระผู้เป็นเจ้าทรงเอาพระหัตถ์ของพระองค์ปิดตาของพวกเขาไว้เกี่ยวกับการกบฏนั้น เมื่อมุมมองเช่นนั้นได้รับการยอมรับแล้ว ปี 1863 ก็กลายเป็นหลักหมายสำคัญในประวัติศาสตร์ของอาณาจักรที่หกแห่งคำพยากรณ์ในพระคัมภีร์ ทั้งสำหรับเขาแห่งโปรเตสแตนต์นิยมและเขาแห่งรีพับลิกันนิยม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เราก็ได้กล่าวผ่านบรรดาผู้เผยพระวจนะด้วย และได้เพิ่มนิมิตทั้งหลายให้มากขึ้น และได้ใช้คำอุปมาทั้งหลาย โดยการปรนนิบัติของบรรดาผู้เผยพระวจนะ โฮเชยา 12:10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หมายเลขห้า</dc:title>
  <dc:subject>ความเงียบเชิงพยากรณ์</dc:subject>
  <dc:creator>Jeff Pippenger</dc:creator>
  <cp:keywords/>
  <dc:description>Generated by ArticleDigger from elijah\05_elijah.json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