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ต้นและปลาย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เรากำลังระบุว่าปี 1863 เป็นจุดทดสอบสุดท้ายในลำดับของการทดสอบทั้งหลายซึ่งได้เริ่มขึ้น ณ เหตุแห่งความผิดหวังอันใหญ่หลวงในปี 1844 เหตุผลประการแรกของเราคือข้อเท็จจริงที่ว่าขบวนการมิลเลอไรต์สิ้นสุดลงเมื่อคริสตจักรเซเวนธ์เดย์แอ๊ดเวนตีสได้รับการจดทะเบียนโดยชอบด้วยกฎหมายกับรัฐบาลแห่งสหรัฐอเมริกาในปีนั้นเอง ขบวนการซึ่งเริ่มขึ้นในเชิงคำพยากรณ์ในปี 1798 ได้สิ้นสุดลงในปี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การดลใจบอกแก่เราว่า เมื่อทูตสวรรค์ผู้ทรงฤทธิ์แห่งวิวรณ์บทที่สิบแปดลงมาในวันที่ 11 กันยายน ค.ศ. 2001 เหตุการณ์นั้นได้ถูกเป็นแบบไว้แล้วในขบวนการมิลเลอไรต์ เมื่อทูตสวรรค์แห่งวิวรณ์บทที่สิบลงมา ขบวนการของชาวมิลเลอไรต์เริ่มต้นขึ้น ณ เวลาแห่งอวสานในปี ค.ศ. 1798 เมื่อภาพนิมิตแห่งแม่น้ำอูไลในดาเนียลบทที่แปดและเก้าถูกเปิดผนึก ขบวนการของหนึ่งแสนสี่หมื่นสี่พันเริ่มต้นขึ้น ณ เวลาแห่งอวสานในปี ค.ศ. 1989 เมื่อภาพนิมิตแห่งแม่น้ำฮิดเดเคลในสามบทสุดท้ายของดาเนียลถูกเปิดผนึก.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แห่งอวสานทั้งสองได้เริ่มต้นการแยกออกอย่างค่อยเป็นค่อยไปของชนชาติที่ทรงเลือกไว้แต่เดิมออกจากบรรดาผู้ที่อยู่ในขบวนการแห่งประวัติศาสตร์ของตนตามลำดับ เมื่อกฎหลักของแต่ละประวัติศาสตร์ได้รับการยืนยันต่อสาธารณชน ทูตสวรรค์แห่งประวัติศาสตร์นั้น ๆ ก็ได้ลงมา ข่าวสาร ขบวนการ และผู้ถือสาร เป็นเครื่องมือซึ่งองค์พระผู้เป็นเจ้าทรงใช้ในประวัติศาสตร์แต่ละช่วงนั้น เพื่อสำแดงบาปของชนชาติที่ทรงเลือกไว้แต่เดิม เพราะดังที่พระคริสต์ได้ทรงสั่งสอนเกี่ยวกับพระราชกิจของพระองค์ หากพระองค์มิได้เสด็จมา พวกยิวผู้ชอบโต้แย้งในประวัติศาสตร์ก็คงไม่มีบาป ผู้ถือสาร ข่าวสาร และขบวนการ เป็นเครื่องมือแห่งการพิพากษาซึ่งจะถือให้ชนชาติที่ทรงเลือกไว้แต่เดิมต้องรับผิดชอบต่อการปฏิเสธความสว่างที่ก้าวหน้าของประวัติศาสตร์ของตนตามลำดับ และเมื่อทูตสวรรค์ลงมา ก็เป็นเครื่องหมายว่ากระบวนการพิพากษาชนพันธสัญญาเดิมได้เริ่มดำเนินขึ้นแล้ว เครื่องมือแห่งการพิพากษาถูกระบุให้เห็นเมื่อบรรดาผู้พยากรณ์ซึ่งเป็นภาพประกอบของประวัติศาสตร์นั้นกินข่าวสารซึ่งองค์พระผู้เป็นเจ้าได้ทรงมอบแก่พวกเขา เมื่อพวกเขากินข่าวสารแล้ว พวกเขาก็นำข่าวสารนั้นไปยังชนชาติที่ทรงเลือกไว้แต่เดิม ซึ่งถูกพรรณนาว่าเป็นชนชาติคอแข็งและกบฏ ผู้ซึ่งจะไม่ฟังและจะไม่กลับใจใหม่ เมื่อทูตสวรรค์ลงมาและข่าวสารถูกกินแล้ว การพิพากษาชนชาติที่กบฏก็เริ่มต้นขึ้น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ประยุกต์กระบวนการพิพากษาของอิสราเอลโบราณตามที่แสดงไว้ในพระธรรมกันดารวิถีเข้ากับประวัติศาสตร์ของขบวนการมิลเลอไรต์ และในที่สุด เราจะประยุกต์กระบวนการทดสอบนี้กับขบวนการของชนหนึ่งแสนสี่หมื่นสี่พันด้วย ความหมายเชิงสัญลักษณ์ของจำนวน “สิบ” จะต้องพิจารณาจากบริบทของตอนพระคัมภีร์ที่มีการใช้จำนวนนั้น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ลำดับของการทดลองสิบประการเริ่มต้นขึ้นที่ความผิดหวัง ไม่ว่าจะที่ทะเลแดงสำหรับอิสราเอลโบราณ หรือวันที่ 22 ตุลาคม ค.ศ. 1844 สำหรับชาวมิลเลอไรต์ ซิสเตอร์ไวท์ระบุความจริงอันเป็น “หลักหมุด” ที่ถูกเปิดเผยขึ้นในเวลานั้น โดยเริ่มต้นด้วยสิ่งที่นางเรียกว่า “การผ่านพ้นของเวลา” ความผิดหวังของชาวฮีบรูคือภัยคุกคามจากกองทัพของฟาโรห์ การขาดความเชื่อในฤทธิ์อำนาจของพระเจ้าของชาวฮีบรูได้ปรากฏให้เห็นในการตอบสนองต่อความกลัวที่พวกเขามีต่อกองทัพของศัตรู เช่นเดียวกับที่เป็นอยู่ในการทดลองครั้งที่สิบและครั้งสุดท้าย พระเยซูทรงสำแดงตอนจบตั้งแต่ตอนต้น ดังนั้น ความกลัวพวกยักษ์ในแผ่นดินแห่งพระสัญญาซึ่งสายลับสิบคนได้ชี้ให้เห็นนั้น จึงเป็นความกลัวเดียวกันกับที่ได้ก่อให้เกิดความผิดหวังของพวกเขาที่ทะเลแดงด้วย การทดลองครั้งที่สิบและครั้งสุดท้ายสำหรับขบวนการมิลเลอไรต์จะเป็นคำพยากรณ์เรื่องเวลา เช่นเดียวกับวันที่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ครั้งยิ่งใหญ่ในการทดสอบอย่างต่อเนื่องของประวัติศาสตร์มิลเลอไรต์เป็นเครื่องหมายแห่งจุดเริ่มต้นของประวัติศาสตร์หนึ่งซึ่งได้ถูกจำลองไว้อย่างชัดเจนโดยการทรงช่วยอิสราเอลโบราณให้พ้นจากอียิปต์ เริ่มต้นที่ทะเลแดง มีชุดของการทดสอบสิบประการ และการทดสอบสุดท้ายจะสะท้อนการทดสอบแรก การ “ผ่านพ้นของเวลา” ณ ความผิดหวังครั้งยิ่งใหญ่นั้นเกิดขึ้นจากความเข้าใจผิดในคำพยากรณ์เรื่องเวลา และสิ่งสุดท้ายของกระบวนการทดสอบสำหรับอิสราเอลฝ่ายจิตวิญญาณก็จะเป็นเช่นเดียวกับสิ่งแรก ในปี 1863 บรรดาผู้นำของอิสราเอลตามตัวอักษรได้เลือกที่จะกลับไปสู่วิธีวิทยาตามพระคัมภีร์ของบรรดาผู้ที่พวกเขาเพิ่งระบุว่าเป็นบุตรธิดาของโรม และได้ปฏิเสธ หรือจะกล่าวอีกอย่างหนึ่งว่า เข้าใจผิด คำพยากรณ์เรื่องเวลาที่ยาวนานที่สุดในพระคัมภีร์ จุดจบของการทดสอบทั้งสิบประการในทั้งอิสราเอลตามตัวอักษรและอิสราเอลฝ่ายจิตวิญญาณได้ถูกแสดงให้เห็นโดยจุดเริ่มต้น และในตอนจบ ในทั้งสองกรณี พวกกบฏได้สำแดงความปรารถนาที่จะกลับไปยังสถานที่ซึ่งพวกเขาเพิ่งได้รับการช่วยให้พ้นออกมาจากที่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ด้วยการปฏิเสธเจ็ดกาลเวลาแห่งเลวีนิติ บทที่ยี่สิบหก แอดเวนตีสแบบเลาดีเซียได้ก่อให้เกิดภาวะกลืนไม่เข้าคายไม่ออกทางคำพยากรณ์ที่พวกเขามิได้คาดเห็นล่วงหน้า จนถึงทุกวันนี้ พวกเขาก็ยังไม่สามารถคลี่คลายภาวะกลืนไม่เข้าคายไม่ออกนั้นได้ แม้ว่าจะพยายามทำเช่นนั้นด้วยการนำเสนอนิยายปรัมปราหลากหลายชุดก็ตาม ภาวะกลืนไม่เข้าคายไม่ออกนั้นอยู่ในข้อพระคัมภีร์ที่ซิสเตอร์ไวท์ระบุว่าเป็นรากฐานและเสาหลักศูนย์กลางของแอดเวนตี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“พระคัมภีร์ตอนซึ่งเหนือกว่าข้ออื่นทั้งปวง เป็นทั้งรากฐานและเสาหลักสำคัญแห่งความเชื่อเรื่องการเสด็จมานั้น คือถ้อยประกาศว่า ‘ถึงสองพันสามร้อยวัน แล้วสถานบริสุทธิ์นั้นจะได้รับการชำระ’ [Daniel 8:14.]”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ลัทธิแอ๊ดเวนติสต์มีสิ่งที่จะกล่าวมากมายเกี่ยวกับข้อสิบสี่ แต่พวกเขาไม่เคยกล่าวถึงข้อสังเกตประการแรกที่สุดที่ควรสังเกตเกี่ยวกับข้อนี้เลย ข้อสังเกตนั้นคือ ข้อสิบสี่เป็น “คำตอบ” คำตอบย่อมไร้ความหมาย หากไม่ได้รวมคำถามที่ก่อให้เกิดคำตอบนั้นไว้ด้วย ข้อสิบสามไม่อาจถูกแยกออกจากข้อสิบสี่ได้ ไม่ว่าในทางตรรกะ ไวยากรณ์ หรือความสมเหตุสมผล เพราะข้อสิบสามคือคำถาม และข้อสิบสี่คือคำตอบ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เมื่อมีการนำเสนอคำถามนั้นอย่างถูกต้องและเที่ยงธรรมแล้ว ก็ย่อมก่อให้เกิดความหมายของข้อสิบสี่ที่แตกต่างไปอย่างมากจากที่ลัทธิแอ๊ดเวนติสต์สั่งสอนอยู่ นี่มิได้หมายความว่าข้อสิบสี่มิใช่ “รากฐานและเสาหลักกลางแห่งความเชื่อแอ๊ดเวนต์” เพราะแท้จริงแล้วเป็นเช่นนั้น หากแต่หมายความว่า เมื่อแอ๊ดเวนติสต์เข้าใจผิดและละทิ้งคำพยากรณ์เจ็ดกาลเวลาในปี 1863 พวกเขาจึงไม่สามารถกำหนดความหมายที่แท้จริงของข้อสิบสี่ได้อย่างครบถ้วน ในพระคัมภีร์ ความจริงเพียงครึ่งเดียวหาใช่ความจริงไม่ เมื่อเข้าใจอย่างถูกต้องแล้ว คำถามในข้อสิบสามย่อมเรียกร้องให้ยอมรับทั้งคำพยากรณ์ที่บ่งชี้ถึงการชำระสถานนมัสการให้บริสุทธิ์ ซึ่งได้ถูกเหยียบย่ำลงแล้ว และยอมรับทั้งคำพยากรณ์ที่บ่งชี้ถึงการเหยียบย่ำกองทัพด้วย คำพยากรณ์สองพันสามร้อยปีว่าด้วยเรื่อง ‘สถานนมัสการ’ และคำพยากรณ์สองพันห้าร้อยยี่สิบปีว่าด้วยเรื่อง ‘กองทัพ’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การจะกล่าวถึงความสัมพันธ์ของข้อพระคัมภีร์ทั้งสองข้อนี้จำต้องอาศัยการศึกษาที่ยืดยาว ซึ่งข้าพเจ้ายังไม่มีเจตนาจะกระทำในตอนนี้ภายในบทความชุดนี้ ประเด็นเหล่านี้ได้ถูกกล่าวถึงซ้ำแล้วซ้ำเล่าตลอดหลายปีที่ผ่านมา และสามารถพบได้ในชุดเรื่อง Habakkuk’s Tables ข้าพเจ้ายังคงกำลังกล่าวถึงสัญลักษณ์เชิงพยากรณ์ของเอลียาห์ และประสงค์จะกล่าวความจริงเหล่านั้นให้เสร็จสิ้นเสียก่อน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มิลเลอร์คือเอลียาห์แห่งการเริ่มต้นของแอ๊ดเวนติสม์ และการค้นพบประการแรกของเขาคือเจ็ดกาลเวลาในเลวีนิติ บทที่ยี่สิบหก ดังนั้น การปฏิเสธความจริงนั้นในปี 1863 จึงเป็นการปฏิเสธข่าวสารของเอลียาห์ ณ จุดนี้ ข้าพเจ้ากำลังกล่าวถึงลักษณะของอัลฟาและโอเมกา ซึ่งระบุว่าปลายทางสอดคล้องกับจุดเริ่มต้น การทดสอบครั้งสุดท้ายสำหรับอิสราเอลโบราณได้ถูกเป็นตัวแทนไว้ในการทดสอบครั้งแรก การทดสอบทั้งสองเป็นตัวแทนของความกลัวที่ว่าบรรดาประชาชาติคนต่างศาสนามีอำนาจมากกว่าพระเจ้า การทดสอบครั้งที่สิบซึ่งเป็นสิ่งเดียวกันในหลักการนั้น กบฏยิ่งกว่าการทดสอบครั้งแรกมาก เพราะประวัติแห่งชัยชนะของพระเจ้าในการทดสอบครั้งแรกควรได้ก่อให้เกิดความมั่นใจอันมั่นคงในหมู่ผู้กบฏ พวกเขาได้สำแดงการปฏิเสธพระเจ้า แม้ท่ามกลางหลักฐานแห่งฤทธานุภาพของพระองค์ที่มากยิ่งกว่าที่พวกเขาเคยมี ณ ทะเลแดงอย่างมาก ภายในปี 1863 แอ๊ดเวนติสม์แบบมิลเลอไรต์ได้อธิบายอยู่แล้วว่าเหตุการณ์ความผิดหวังครั้งยิ่งใหญ่นั้นเป็นพระราชกิจอันทรงฤทธิ์ของพระเจ้า แต่ถึงกระนั้น พวกเขาก็ยังตัดสินใจเลือกหัวหน้าและกลับไปยังอียิปต์ และปฏิเสธข่าวสารซึ่งดาเนียลเรียกว่า “คำปฏิญาณ” ของโมเสส อันซึ่งได้ถูกเป็นตัวแทนโดยเอลียาห์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แทนที่จะใช้เวลาเรียบเรียงหลักฐานเพื่อพิสูจน์ความชอบธรรมของ “เจ็ดกาลเวลา” ในฐานะคำพยากรณ์เรื่องเวลา ข้าพเจ้าตั้งใจจะใช้ตรรกะอย่างง่ายบางประการเพื่อพิสูจน์ความชอบธรรมนั้นในอีกทางหนึ่ง เพราะสำหรับขบวนการที่เริ่มต้นขึ้นในปี 1798 บททดสอบสุดท้ายในปี 1863 ก็จะเป็นภาพแทนของบททดสอบสุดท้ายสำหรับขบวนการของทูตสวรรค์ผู้ทรงฤทธิ์ในวิวรณ์บทที่สิบแปดด้วย แรงบันดาลใจได้กล่าวไว้อย่างชัดเจนยิ่งแล้วว่าบททดสอบสุดท้ายคืออะไรสำหรับทั้งสองขบวนการนั้น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“ซาตานกำลัง... ผลักดันสิ่งปลอมแปลงเข้ามาอยู่เสมอ—เพื่อชักนำให้หลงไปจากความจริง การล่อลวงครั้งสุดท้ายที่สุดของซาตานจะเป็นการทำให้คำพยานแห่งพระวิญญาณของพระเจ้าไร้ผล ‘ที่ใดไม่มีนิมิต ประชาชนก็พินาศ’ (สุภาษิต 29:18)”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ไม่มีหนทางที่ซื่อตรงสัตย์จริงใดเลยที่จะนำงานเขียนของ Ellen White มาใช้แล้วเสนอว่าเธอมิได้ให้การรับรอง “เจ็ดวาระ” แห่งเลวีนิติ 26 อย่างเต็มที่ ซิสเตอร์ไวท์ ดังที่เราได้ชี้ให้เห็นก่อนหน้านี้ในบทความเหล่านี้ และดังที่มีการบันทึกไว้อย่างชัดเจนในชุดเรื่องที่มีชื่อว่า Habakkuk’s Tables ได้บอกเราโดยตรงว่าพระเจ้าทรงชี้นำทั้งแผนภูมิปี 1843 และปี 1850 เธอสอนโดยตรงว่าแผ่นตารางทั้งสองนั้นเป็นความสำเร็จตามคำพยากรณ์ในฮาบากุก บทที่สอง แผนภูมิทั้งสองระบุ “เจ็ดวาระ” แห่งเลวีนิติ 26 ว่าเป็นจุดศูนย์กลางของการจัดวางเชิงกราฟิกของแต่ละแผนภูมิ ในแผนภูมิทั้งสอง เส้นของ “เจ็ดวาระ” มีไม้กางเขนของพระคริสต์เป็นศูนย์กลางของเส้นคำพยากรณ์แห่ง “เจ็ดวาระ”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พร้อมกับการรับรองของนางต่อแผ่นจารึกสองแผ่นของฮาบากุก นางได้บันทึกไว้หลายครั้งว่า เราจะต้องนำเสนอข่าวสารที่ได้ถูกนำเสนอตั้งแต่ปี 1840 ถึง 1844 ต่อไป และนักประวัติศาสตร์แอ๊ดเวนตีสทุกคนที่กล่าวถึงวิธีซึ่งเหล่ามิลเลอไรต์เผยแพร่ข่าวสารที่พวกเขาประกาศ ก็ล้วนระบุว่าพวกเขาใช้แผนภูมิปี 1843 ไม่เพียงแต่นางรับรองข่าวสารต่าง ๆ ที่ปรากฏอยู่บนแผนภูมิเหล่านั้น และให้คำแนะนำแก่ประชากรของพระเจ้าให้คงนำเสนอข่าวสารชุดเดียวกันกับที่ได้ถูกนำเสนอไว้ในประวัติศาสตร์นั้นต่อไปเท่านั้น แต่นางยังได้ให้ข้อความหลายตอนซึ่งเตือนว่า ข่าวสารเหล่านั้นจะถูกโจมตีตลอดทั่วประวัติศาสตร์ของประชากรที่เหลืออยู่ของพระเจ้า และเมื่อใดที่นางเตือนถึงการโจมตีเหล่านั้น นางก็ย้ำอยู่เสมอว่า เป็นงานของยามเฝ้าของพระเจ้าที่จะพิทักษ์ความจริงเหล่านั้นเอง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หากแผนภูมิเหล่านั้นไม่ถูกต้อง ข่าวสารที่แผนภูมิเหล่านั้นถ่ายทอดในรูปแบบกราฟิกก็ย่อมไม่ถูกต้องด้วย หากข่าวสารที่พวกมิลเลอไรต์ได้ประกาศตั้งแต่ปี 1840 ถึง 1844 ไม่ถูกต้องแล้ว การที่เอลเลน ไวท์ยืนยันซ้ำแล้วซ้ำเล่าว่าข่าวสารของมิลเลอไรต์เป็นรากฐาน ก็ย่อมไม่ถูกต้องด้วยเช่นกัน หากข่าวสารเหล่านั้นไม่ถูกต้อง คำบัญชาซ้ำแล้วซ้ำเล่าของนางที่ให้ดำเนินการนำเสนอความจริงชุดเดิมเหล่านั้นต่อไป ก็เป็นคำแนะนำที่ผิดพลาด หากข่าวสารของพวกมิลเลอไรต์ไม่ได้เป็นตัวแทนของรากฐานที่จะต้องธำรงรักษาและพิทักษ์ไว้จากการโจมตีของซาตาน คำแนะนำเหล่านั้นก็ย่อมผิดพลาดเช่นกัน การสรุปว่าประเด็นทั้งหมดเหล่านี้ซึ่งเกี่ยวเนื่องกับข่าวสารของเอลียาห์ในประวัติศาสตร์นั้นเป็นความผิดพลาด ย่อมแสดงให้เห็นอย่างชัดแจ้งว่าเอลเลน ไวท์เป็นผู้เผยพระวจนะเท็จ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แอ๊ดเวนติสม์สมัยใหม่ยังคงสอนอยู่ในการสัมมนาพระธรรมวิวรณ์ของตนว่า คริสตจักรส่วนที่เหลือจะมีพระวิญญาณแห่งคำพยากรณ์ ซึ่งเป็นพยานของพระเยซู แต่แน่นอนว่าพวกเขามิได้บอกแก่ผู้ที่ตนกำลังพยายามชักนำให้เข้าเป็นสมาชิกคริสตจักรว่า พวกเขาปฏิเสธอย่างสิ้นเชิงต่อการรับรองและคำเตือนของเอลเลน ไวท์ที่เกี่ยวเนื่องกับความจริงพื้นฐานและประวัติศาสตร์ในยุคแรกเริ่มนั้นโดยครบถ้วน คำตอนต่อไปนี้มีความหมายอย่างไรสำหรับท่าน?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“เรามิได้มีสิ่งใดที่จะต้องหวาดกลัวต่ออนาคต เว้นแต่เพียงว่าเราจะลืมหนทางที่องค์พระผู้เป็นเจ้าได้ทรงนำเรา และคำสั่งสอนของพระองค์ในประวัติศาสตร์ที่ผ่านมาแห่งเรา”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ขบวนการมิลเลอไรต์ได้มาถึงจุดสรุปและจดทะเบียนเป็นนิติบุคคลตามกฎหมายกับรัฐบาล ซึ่งท้ายที่สุดจะก่อให้เกิดภาพลักษณ์ของสันตะสำนัก ซึ่งตามคำนิยามของ Ellen White คือการผสมรวมกันของคริสตจักรกับรัฐ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“ในการเคลื่อนไหวทั้งหลายที่กำลังดำเนินอยู่ในขณะนี้ในสหรัฐอเมริกา เพื่อให้สถาบันและจารีตประเพณีของคริสตจักรได้รับการสนับสนุนจากรัฐ พวกโปรเตสแตนต์กำลังดำเนินตามรอยเท้าของพวกคาทอลิก ยิ่งไปกว่านั้น พวกเขากำลังเปิดประตูให้สันตะปาปากลับมามีอำนาจสูงสุดอีกครั้งในอเมริกาโปรเตสแตนต์ ซึ่งนางได้สูญเสียไปแล้วในโลกเก่า”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ต้ข้อสันนิษฐานว่าความสัมพันธ์ทางกฎหมายกับรัฐบาลเป็นส่วนหนึ่งของความจำเป็นสำหรับการจัดระเบียบ ในช่วงเวลาที่เยาวชนของชาติถูกเกณฑ์เข้าสู่การนองเลือดที่รู้จักกันในนามสงครามกลางเมือง การเคลื่อนไหวของพวกมิลเลอไรต์ก็สิ้นสุดลง ในปี 1863 ทั้งโดยบทความที่ตีพิมพ์และโดยแผนภูมิฉบับใหม่ คริสตจักรเซเว่นธ์เดย์แอ๊ดเวนตีสต์ได้ปฏิเสธคำพยากรณ์เรื่องความเป็นทาสซึ่งดาเนียลเรียกว่า “คำปฏิญาณของโมเสส” ในปี 1850 องค์พระผู้เป็นเจ้าได้ทรงชี้นำประชากรของพระองค์ให้จัดทำตารางที่สองของฮาบากุก และแก้ไขข้อผิดพลาดซึ่งพระองค์ได้ทรงยับยั้งพระหัตถ์ของพระองค์ไว้เหนือมันบนตารางปี 1843 แผนภูมิที่ได้รับคำสั่งให้จัดทำขึ้นในปี 1850 ได้บรรลุวัตถุประสงค์ของมันอย่างครบถ้วน เพราะเอลเลน ไวท์กล่าวว่าเธอเห็นว่า “พระเจ้าทรงสถิตอยู่ในการจัดพิมพ์แผนภูมินั้น” พร้อมทั้งยังระบุว่าแผนภูมิปี 1850 นั้นได้รับการระบุไว้ในฮาบากุกบทที่สอง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จุดประสงค์ของแผนภูมิปี 1850 นั้นเหมือนกับแผนภูมิปี 1843 กล่าวคือ เพื่อให้เป็นเครื่องมือในการประกาศข่าวประเสริฐซึ่งใช้ในการเสนอข่าวสารของทูตสวรรค์องค์ที่สามแก่โลกที่กำลังพินาศ ในปี 1863 ข่าวสารนั้นได้ถูกละทิ้ง กระบวนการทดสอบซึ่งมีแบบอย่างโดยกระบวนการทดสอบที่เริ่มขึ้น ณ ทะเลแดงนั้น ได้เริ่มต้นขึ้นพร้อมกับคำพยากรณ์เรื่องเวลาที่ระบุถึงสถานนมัสการซึ่งจะถูกเหยียบย่ำในข้อสิบสามของดาเนียลบทที่แปด และกระบวนการทดสอบนั้นสิ้นสุดลงพร้อมกับคำพยากรณ์เรื่องเวลาที่ระบุถึงพลโยธาซึ่งจะถูกเหยียบย่ำในข้อสิบสามของดาเนียล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และผู้บริสุทธิ์อีกองค์หนึ่งกล่าวแก่ผู้บริสุทธิ์องค์นั้นซึ่งกำลังพูดอยู่ว่า นิมิตเรื่องเครื่องบูชาประจำวัน และการล่วงละเมิดอันก่อให้เกิดความร้างเปล่านั้น ซึ่งยกทั้งสถานนมัสการและพลโยธาให้ถูกเหยียบย่ำลง จะยาวนานถึงเมื่อใด? และท่านกล่าวแก่ข้าพเจ้าว่า “ถึงสองพันสามร้อยวัน แล้วสถานนมัสการนั้นจะได้รับการชำระ”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กระบวนการแห่งการทดสอบซึ่งเริ่มต้นขึ้นในวันที่ 22 ตุลาคม 1844 มีลายพระหัตถ์ของอัลฟาและโอเมกา การเริ่มต้นของกระบวนการแห่งการทดสอบนั้นเป็นคำพยากรณ์ด้านเวลาที่เป็นภาพแทนของสถานนมัสการซึ่งจะต้องถูกเหยียบย่ำลง เป็นคำพยากรณ์ที่เมื่อลุล่วงแล้วก่อให้เกิดความสว่างอันยิ่งใหญ่ กระบวนการแห่งการทดสอบซึ่งสิ้นสุดลงในปี 1863 ก็มีลายพระหัตถ์ของอัลฟาและโอเมกาเช่นกัน การสิ้นสุดของกระบวนการแห่งการทดสอบนั้นเป็นคำพยากรณ์ด้านเวลาที่เป็นภาพแทนของกองทัพซึ่งจะต้องถูกเหยียบย่ำลง เป็นคำพยากรณ์ที่ได้รับการกำหนดไว้เพื่อให้ก่อให้เกิดความสว่างอันยิ่งใหญ่เมื่อลุล่วง และเป็นคำพยากรณ์ด้านเวลาที่นำเสนอโดยเอลียาห์แห่งประวัติศาสตร์นั้น และเมื่อมันถูกปฏิเสธและถูกละทิ้ง ก็ได้ก่อให้เกิดความมืดอันใหญ่ยิ่ง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และนี่คือเหตุแห่งการพิพากษา คือความสว่างได้เข้ามาในโลกแล้ว แต่มนุษย์รักความมืดยิ่งกว่าความสว่าง เพราะการกระทำของเขาทั้งหลายชั่วร้าย ยอห์น 3:19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ตรรกะที่ข้าพเจ้าตั้งใจจะใช้ปิดท้ายบทความนี้ก็คือสิ่งที่ข้าพเจ้าได้กล่าวไว้แล้ว พระเจ้าทรงรับรองแผนภูมิปี 1843 และ 1850 ผ่านทาง Ellen White หรือไม่?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“ดิฉันได้เห็นว่าแผนภูมิปี 1843 นั้นได้รับการทรงนำโดยพระหัตถ์ขององค์พระผู้เป็นเจ้า และไม่ควรถูกเปลี่ยนแปลง; ว่าตัวเลขทั้งหลายนั้นเป็นไปตามที่พระองค์ทรงประสงค์; ว่าพระหัตถ์ของพระองค์ทรงอยู่เหนือและทรงปิดบังความผิดพลาดในตัวเลขบางตัวไว้ เพื่อไม่ให้ผู้ใดมองเห็นได้ จนกว่าพระหัตถ์ของพระองค์จะถูกยกออกไป” Early Writings, 74.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“ข้าพเจ้าเห็นว่าพระเจ้าทรงอยู่ในการจัดพิมพ์แผนภูมิโดยบราเดอร์นิโคลส์ ข้าพเจ้าเห็นว่ามีคำพยากรณ์เกี่ยวกับแผนภูมินี้อยู่ในพระคัมภีร์ และหากแผนภูมินี้ทรงกำหนดไว้สำหรับประชากรของพระเจ้า หากมันเพียงพอสำหรับคนหนึ่ง ก็เพียงพอสำหรับอีกคนหนึ่ง และหากคนหนึ่งจำเป็นต้องมีการวาดแผนภูมิใหม่ในขนาดที่ใหญ่กว่า ทุกคนก็จำเป็นต้องมีเช่นนั้นมากพอ ๆ กัน” Manuscript Releases, number 13, 359;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พระเจ้าทรงรับรองข่าวสารที่พวกมิลเลอไรต์ได้นำเสนอในช่วงประวัติศาสตร์ระหว่างปี 1840 ถึง 1844 ผ่านทางเอลเลน ไวท์หรือไม่?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“พระเจ้ามิได้ประทานข่าวสารใหม่แก่เรา เราจะต้องประกาศข่าวสารซึ่งในปี 1843 และ 1844 ได้นำเราออกมาจากคริสตจักรอื่น ๆ” Review and Herald, January 19, 1905.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บัญชาให้เราถวายเวลาและกำลังของเราแก่พันธกิจในการประกาศแก่ประชาชนซึ่งข่าวสารทั้งหลายที่ได้ปลุกเร้าชายและหญิงทั้งหลายในปี 1843 และ 1844” Manuscript Release, Number 760.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“ข่าวสารทั้งปวงที่ได้ประทานไว้ตั้งแต่ปี 1840–1844 จะต้องถูกประกาศอีกครั้งอย่างทรงพลังในเวลานี้ เพราะมีคนเป็นอันมากที่ได้สูญเสียทิศทางของตนไป ข่าวสารเหล่านี้จะต้องไปถึงคริสตจักรทั้งปวง”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‘ตาของท่านทั้งหลายก็เป็นสุข เพราะได้เห็น; และหูของท่านทั้งหลายก็เป็นสุข เพราะได้ยิน ด้วยเราบอกความจริงแก่ท่านทั้งหลายว่า ผู้เผยพระวจนะและคนชอบธรรมเป็นอันมากได้ปรารถนาจะเห็นสิ่งที่ท่านทั้งหลายเห็นอยู่ แต่ก็หาได้เห็นไม่; และจะได้ยินสิ่งที่ท่านทั้งหลายได้ยินอยู่ แต่ก็หาได้ยินไม่’ [Matthew 13:16, 17] ตาทั้งหลายที่ได้เห็นสิ่งซึ่งได้ปรากฏในปี 1843 และ 1844 ก็เป็นสุข”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และไม่ควรมีการล่าช้าในการประกาศข่าวสารนั้นซ้ำอีก เพราะหมายสำคัญแห่งกาลเวลากำลังสำเร็จครบถ้วน งานสุดท้ายจะต้องกระทำให้เสร็จสิ้น งานอันยิ่งใหญ่จะสำเร็จลงในเวลาอันสั้น อีกไม่นานจะมีข่าวสารหนึ่งถูกประทานตามการทรงกำหนดของพระเจ้า ซึ่งจะทวีขึ้นเป็นเสียงร้องอันดัง แล้วดาเนียลจะยืนอยู่ในส่วนของตน เพื่อให้คำพยานของตน” Manuscript Releases, เล่ม 21, 437.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ความจริงทั้งหลายที่เราได้รับในปี 1841, ‘42, ‘43, และ ‘44 จะต้องได้รับการศึกษาและประกาศออกไป ข่าวสารของทูตสวรรค์องค์ที่หนึ่ง องค์ที่สอง และองค์ที่สาม ในอนาคตจะได้รับการประกาศด้วยเสียงอันดัง ข่าวสารเหล่านี้จะถูกมอบให้ด้วยความแน่วแน่อย่างจริงจังและด้วยฤทธิ์เดชแห่งพระวิญญาณ” Manuscript Releases, volume 15, 371.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“เราเข้าใจถึงความอ่อนกำลังและขนาดอันเล็กน้อยของงานในปัจจุบัน เราได้มีประสบการณ์มาแล้ว ในการทำงานที่พระเจ้าทรงประทานแก่เรา เราอาจก้าวไปข้างหน้าด้วยความวางใจ มั่นใจได้ว่าพระองค์จะทรงเป็นกำลังความสามารถของเรา พระองค์จะทรงสถิตกับเราในปี 1906 เช่นเดียวกับที่พระองค์ทรงสถิตกับเราในปี 1841, 1842, 1843, และ 1844” Loma Linda Messages, 156.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“บรรดาผู้ที่ยืนหยัดในฐานะครูและผู้นำในสถาบันต่าง ๆ ของเราจะต้องมั่นคงในความเชื่อและในหลักการแห่งข่าวของทูตสวรรค์องค์ที่สาม พระเจ้าทรงประสงค์ให้ประชากรของพระองค์รู้ว่า เรามีข่าวสารนั้นตามที่พระองค์ได้ประทานแก่เราในปี 1843 และ 1844” General Conference Bulletin, April 1, 1903.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“คำเตือนได้มาถึงแล้ว: จะต้องไม่ยอมให้สิ่งใดเข้ามาที่จะรบกวนรากฐานแห่งความเชื่อซึ่งเราได้ก่อสร้างอยู่บนนั้นนับตั้งแต่ข่าวสารถูกประกาศในปี 1842, 1843, และ 1844 ข้าพเจ้าอยู่ในข่าวสารนี้ และตั้งแต่นั้นเป็นต้นมา ข้าพเจ้าได้ยืนหยัดอยู่ต่อหน้าชาวโลก โดยซื่อสัตย์ต่อความสว่างที่พระเจ้าได้ประทานแก่เรา เรามิได้ตั้งใจจะยกเท้าออกจากแท่นที่ซึ่งเท้าของเราถูกวางไว้ ขณะที่วันแล้ววันเล่าเราได้แสวงหาองค์พระผู้เป็นเจ้าด้วยคำอธิษฐานอย่าง earnest แสวงหาความสว่าง ท่านคิดหรือว่าข้าพเจ้าจะละทิ้งความสว่างที่พระเจ้าได้ประทานแก่ข้าพเจ้า? ความสว่างนั้นจะต้องเป็นดุจศิลานิรันดร์ ความสว่างนั้นได้ทรงนำทางข้าพเจ้ามาตลอดนับตั้งแต่เวลาที่ทรงประทานให้”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พระเจ้าทรงเตือนประชากรของพระองค์ผ่านทางเอลเลน ไวท์ ให้ป้องกันตนเองจากการโจมตีที่จะบ่อนทำลายความจริงแห่งประวัติศาสตร์ของขบวนการมิลเลอไรต์หรือไม่?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“หลักหมายอันยิ่งใหญ่แห่งความจริง ซึ่งแสดงให้เราเห็นตำแหน่งของเราในประวัติศาสตร์แห่งคำพยากรณ์นั้น จะต้องได้รับการพิทักษ์รักษาไว้อย่างระมัดระวัง เกรงว่าหลักเหล่านั้นจะถูกรื้อถอนลง และถูกแทนที่ด้วยทฤษฎีต่าง ๆ ซึ่งจะก่อให้เกิดความสับสนมากกว่าความกระจ่างที่แท้จริง” Selected Messages, book 2, 101, 102.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“ในทุกวันนี้ ซาตานกำลังแสวงหาโอกาสที่จะรื้อถอนหลักหมายแห่งความจริง—อนุสรณ์สถานทั้งหลายที่ได้ถูกตั้งขึ้นไว้ตลอดเส้นทาง; และเราจำเป็นต้องมีประสบการณ์ของบรรดาคนงานอาวุโสผู้ซึ่งได้สร้างเรือนของตนไว้บนศิลามั่นคง ผู้ซึ่งท่ามกลางทั้งคำใส่ร้ายและคำชมเชย ก็ยังคงยืนหยัดมั่นคงต่อความจริงอยู่เสมอ” Gospel Workers, 104.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“พระเจ้าไม่เคยทรงปล่อยให้โลกนี้ปราศจากผู้คนที่สามารถแยกแยะระหว่างความดีและความชั่ว ความชอบธรรมและความอธรรม พระเจ้าทรงมีผู้คนซึ่งพระองค์ได้ทรงแต่งตั้งให้ยืนอยู่แนวหน้าแห่งการต่อสู้ในยามฉุกเฉิน เมื่อเกิดวิกฤต พระองค์จะทรงยกชูผู้คนขึ้น ดังที่ได้ทรงกระทำในสมัยโบราณ บรรดาคนหนุ่มจะได้รับการเรียกให้เข้าร่วมกับผู้ถือธงสูงวัย เพื่อเขาจะได้รับกำลังและได้รับการสั่งสอนจากประสบการณ์ของผู้ซื่อสัตย์เหล่านี้ ผู้ซึ่งได้ผ่านความขัดแย้งมามากมาย และแก่ผู้ซึ่งพระเจ้าได้ตรัสผ่านคำพยานแห่งพระวิญญาณของพระองค์อยู่บ่อยครั้ง โดยทรงชี้ให้เห็นทางที่ถูกต้องและทรงกล่าวโทษทางที่ผิด เมื่อภยันตรายทั้งหลายเกิดขึ้น ซึ่งทดลองความเชื่อของประชากรของพระเจ้า บรรดาคนงานผู้บุกเบิกเหล่านี้จะต้องเล่าทบทวนประสบการณ์ในอดีต เมื่อวิกฤตเช่นเดียวกันนี้ได้เกิดขึ้น เมื่อความจริงถูกตั้งคำถาม เมื่อมีแนวคิดแปลกปลอมซึ่งมิได้มาจากพระเจ้าถูกนำเข้ามา”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“ประสบการณ์ของผู้รับใช้สูงวัยเหล่านั้นเป็นสิ่งจำเป็นในเวลานี้; เพราะซาตานกำลังจับตาทุกโอกาสเพื่อทำให้เครื่องหมายบอกทางเก่าแก่ทั้งหลายหมดความสำคัญไป,—อนุสาวรีย์ที่ได้ถูกยกขึ้นไว้ตลอดเส้นทางนั้น” Review and Herald, November 19,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ขบวนการมิลเลอไรต์ได้สิ้นสุดลงด้วยการปฏิเสธความจริงประการแรกที่เอลียาห์แห่งประวัติศาสตร์นั้นได้รับการทรงนำให้เข้าใจ การทดสอบสุดท้ายของขบวนการนั้นตั้งอยู่บนข้อพระคัมภีร์สองข้อในดาเนียลบทที่ 8 ซึ่งระบุถึงการเหยียบย่ำสถานนมัสการและพลโยธา ความสว่างเรื่องสถานนมัสการได้ถูกเปิดเผยในครั้งแรกของการทดสอบสิบครั้ง และความมืดได้มาสู่พลโยธาในการทดสอบครั้งสุดท้ายของสิบครั้ง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“สิ่งหนึ่งที่แน่นอนคือ เซเว่นธ์เดย์แอ๊ดเวนตีสเหล่านั้นซึ่งเข้ายืนอยู่ใต้ธงของซาตาน จะต้องละทิ้งความเชื่อของตนในคำเตือนและคำตักเตือนที่บรรจุอยู่ในคำพยานแห่งพระวิญญาณของพระเจ้าเสีย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“กำลังมีการเรียกไปสู่การอุทิศถวายที่ยิ่งใหญ่ขึ้นและการรับใช้ที่บริสุทธิ์ยิ่งขึ้น และจะยังคงมีการเรียกเช่นนี้ต่อไป บางคนที่บัดนี้กำลังเปล่งเสียงตามคำชักนำของซาตาน จะกลับได้สติ มีผู้ที่ดำรงตำแหน่งสำคัญแห่งความไว้วางใจซึ่งยังไม่เข้าใจความจริงสำหรับยุคนี้ ข่าวสารนั้นจะต้องถูกนำไปถึงพวกเขา หากพวกเขารับไว้ พระคริสต์จะทรงรับพวกเขาไว้ และจะทรงกระทำให้พวกเขาเป็นผู้ร่วมงานกับพระองค์ แต่ถ้าพวกเขาปฏิเสธที่จะฟังข่าวสาร พวกเขาจะยืนอยู่ใต้ธงดำของเจ้าแห่งความมืด”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ความจริงอันล้ำค่าสำหรับเวลานี้กำลังเปิดเผยแก่จิตใจของมนุษย์อย่างชัดเจนยิ่งขึ้นและยิ่งขึ้น ในความหมายพิเศษ ชายและหญิงทั้งหลายจะต้องกินเนื้อของพระคริสต์และดื่มพระโลหิตของพระองค์ จะมีการพัฒนาของความเข้าใจ เพราะความจริงนั้นสามารถขยายออกไปได้อย่างต่อเนื่อง พระผู้ทรงเป็นต้นกำเนิดแห่งความจริงโดยพระเจ้า จะเสด็จเข้ามาสู่ความสัมพันธ์สนิทยิ่งขึ้นและยิ่งขึ้นกับผู้ที่ดำเนินต่อไปเพื่อรู้จักพระองค์ เมื่อประชากรของพระเจ้ารับพระวจนะของพระองค์เป็นอาหารแห่งสวรรค์ พวกเขาจะรู้ว่าการเสด็จออกมาของพระองค์ได้ถูกจัดเตรียมไว้ดังรุ่งอรุณ พวกเขาจะได้รับกำลังฝ่ายวิญญาณ ดังที่ร่างกายได้รับกำลังกายเมื่อได้รับอาหาร”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“เราเข้าใจแผนการขององค์พระผู้เป็นเจ้าเพียงครึ่งเดียวเท่านั้น ในการทรงนำชนอิสราเอลออกจากความเป็นทาสในอียิปต์ และทรงพาพวกเขาผ่านถิ่นทุรกันดารเข้าสู่คานาอัน.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“เมื่อเรารวบรวมรัศมีแห่งพระเจ้าซึ่งส่องประกายออกมาจากข่าวประเสริฐ เราจะได้รับความเข้าใจที่แจ่มชัดยิ่งขึ้นเกี่ยวกับระบบพิธีแห่งยิว และจะซาบซึ้งลึกซึ้งยิ่งขึ้นในความจริงสำคัญของระบบนั้น การสำรวจค้นหาความจริงของเรายังไม่สมบูรณ์ เรายังรวบรวมได้เพียงรัศมีแห่งความสว่างไม่กี่สายเท่านั้น ผู้ที่มิได้เป็นผู้ศึกษาพระวจนะทุกวัน จะไม่สามารถไขปัญหาของระบบพิธีแห่งยิวได้ พวกเขาจะไม่เข้าใจความจริงทั้งหลายที่ได้รับการสั่งสอนผ่านทางพิธีการแห่งพระวิหาร พระราชกิจของพระเจ้าถูกขัดขวางด้วยความเข้าใจแบบฝ่ายโลกต่อแผนอันยิ่งใหญ่ของพระองค์ ชีวิตในอนาคตจะคลี่คลายความหมายของบทบัญญัติทั้งหลายที่พระคริสต์ผู้ทรงถูกปกคลุมอยู่ในเสาเมฆ ได้ประทานแก่ประชากรของพระองค์” Spalding and Magan, 305, 306.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เราจะดำเนินการพิจารณาต่อไปเกี่ยวกับสัญลักษณ์ของเอลียาห์ที่สัมพันธ์กับปี 1863 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หมายเลขเจ็ด</dc:title>
  <dc:subject>ต้นและปลาย</dc:subject>
  <dc:creator>Jeff Pippenger</dc:creator>
  <cp:keywords/>
  <dc:description>Generated by ArticleDigger from elijah\07_elijah.json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