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เลขแปด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เยรีโค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ในระยะแรกเริ่มของอิสราเอลตามตัวอักษรในสมัยโบราณ และในระยะแรกเริ่มของอิสราเอลฝ่ายจิตวิญญาณในยุคปัจจุบัน ณ การข้ามทะเลแดง และต่อมาที่เหตุการณ์ความผิดหวังครั้งใหญ่ ชุดของการทดสอบอันก้าวหน้าได้เริ่มต้นขึ้น ซึ่งในที่สุดก็มาถึงการทดสอบสุดท้าย ความล้มเหลวในการทดสอบสุดท้ายนั้น ทั้งในพระธรรมกันดารวิถีและในประวัติศาสตร์ของกลุ่มมิลเลอร์ไรต์ เป็นเครื่องหมายแห่งการเริ่มต้นของการพเนจรในถิ่นทุรกันดาร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“เป็นเวลาสี่สิบปีที่ความไม่เชื่อ การบ่นพึมพำ และการกบฏ ได้ปิดกั้นอิสราเอลโบราณมิให้เข้าสู่แผ่นดินคานาอัน บาปอย่างเดียวกันนี้เองได้ถ่วงเหนี่ยวการที่อิสราเอลในยุคปัจจุบันจะเข้าสู่คานาอันแห่งสวรรค์ ไม่ว่าในกรณีใด พระสัญญาทั้งหลายของพระเจ้ามิได้มีข้อบกพร่องเลย ความไม่เชื่อ ความเป็นฝ่ายโลก การไม่ถวายตัวอย่างสิ้นเชิง และการแก่งแย่งกันท่ามกลางผู้ที่อ้างตนว่าเป็นประชากรขององค์พระผู้เป็นเจ้า ต่างหากที่ได้ทำให้เรายังคงอยู่ในโลกแห่งบาปและความทุกข์ระทมนี้มาเป็นเวลาหลายปีนัก”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“เราอาจจำต้องคงอยู่ในโลกนี้ต่อไปอีกหลายปีเพราะการไม่ยอมอยู่ใต้บังคับบัญชา ดังเช่นบรรดาบุตรแห่งอิสราเอล; แต่เพื่อเห็นแก่พระคริสต์ ประชากรของพระองค์ไม่ควรเพิ่มบาปซ้ำบาป ด้วยการกล่าวโทษพระเจ้าว่าเป็นเหตุแห่งผลลัพธ์ที่เกิดจากวิถีการกระทำอันผิดของตนเอง” Evangelism, 696.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ในช่วงปลายประวัติศาสตร์ของอิสราเอลโบราณ เช่นเดียวกับในระยะแรกเริ่ม ได้มีขบวนการแห่งการทดสอบที่ดำเนินไปเป็นลำดับขั้น ซึ่งสิ้นสุดลงเมื่ออิสราเอลตามตัวอักษรในสมัยโบราณถูกกวาดต้อนไปเป็นเชลย ณ บาบิโลน ในวาระสุดท้ายของอิสราเอลฝ่ายจิตวิญญาณยุคปัจจุบัน พวกเขาก็จะเผชิญกับขบวนการแห่งการทดสอบที่ดำเนินไปเป็นลำดับขั้นเช่นกัน กระบวนการนั้นสิ้นสุดลงเมื่อแอ๊ดเวนติสต์ชาวเลาดีเซียถูกโค่นล้มลง ณ กฎหมายวันอาทิตย์ ดังเช่นอิสราเอลโบราณ อิสราเอลยุคปัจจุบันจะถูกกวาดต้อนไปเป็นเชลยโดยบาบิโลนฝ่ายจิตวิญญาณ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ขบวนการมิลเลอไรต์ซึ่งได้เริ่มขึ้นในเชิงพยากรณ์ในปี 1798 และสิ้นสุดลงอย่างเป็นทางการในปี 1863 เป็นแบบอย่างของขบวนการของคนหนึ่งแสนสี่หมื่นสี่พัน ซึ่งเริ่มขึ้นในปี 1989 และสิ้นสุดลงเมื่อเวลาทดลองของมนุษย์ปิดลงและเมื่อพระคริสต์เสด็จมาครั้งที่สอง ระหว่างการสิ้นสุดของขบวนการมิลเลอไรต์กับการมาถึงของขบวนการอันทรงอานุภาพของทูตสวรรค์องค์ที่สาม คือประวัติศาสตร์ของคริสตจักรเซเว่นธ์เดย์แอ๊ดเวนตีสฝ่ายเลาดีเซียที่จดทะเบียนโดยชอบด้วยกฎหมาย.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“ระยะทางจากซีนายถึงคาเดช ซึ่งอยู่ ณ พรมแดนของคานาอันนั้น มีเพียงระยะเดินทางสิบเอ็ดวันเท่านั้น และด้วยความคาดหมายว่าจะได้เข้าไปในแผ่นดินอันดีงามนั้นโดยเร็ว พลไพร่อิสราเอลจึงออกเดินทางต่อเมื่อในที่สุดเมฆนั้นได้ให้สัญญาณให้ออกเดินหน้า พระยาห์เวห์ได้ทรงกระทำการอัศจรรย์ในการนำพวกเขาออกมาจากอียิปต์ และบัดนี้ เมื่อพวกเขาได้ทำพันธสัญญาอย่างเป็นทางการที่จะยอมรับพระองค์เป็นองค์อธิปไตยของตน และได้รับการทรงยอมรับว่าเป็นชนชาติที่ทรงเลือกสรรขององค์ผู้สูงสุดแล้ว พวกเขาจะไม่อาจคาดหวังพระพรทั้งหลายสักเพียงใดเล่า?” บรรพชนและผู้พยากรณ์, 376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การเดินทางอันสั้นของพวกเขากลับยืดยาวออกไปเป็นสี่สิบปี เนื่องด้วยความไม่เชื่อและการไม่เชื่อฟังของพวกเขา หากพวกเขาได้สำแดงความเชื่อซึ่งตั้งอยู่บนการช่วยกู้ครั้งยิ่งใหญ่ของพวกเขาให้ออกจากความเป็นทาสแล้ว พวกเขาก็คงจะข้ามแม่น้ำจอร์แดนและเข้าสู่แผ่นดินแห่งพระสัญญาในไม่ช้า อุปสรรคแรกของพวกเขาหลังจากนั้นก็คงจะเป็นอุปสรรคเดียวกันกับที่โยชูวาได้รับไว้ในภายหลัง หลังจากสี่สิบปี อิสราเอลตามตัวอักษรได้ออกจากถิ่นทุรกันดารเข้าสู่แผ่นดินแห่งพระสัญญา และเมืองเยรีโคเป็นก้าวแรกของพวกเขา และมันยืนเป็นสัญลักษณ์แห่งฤทธิ์อำนาจของพระเจ้าเพื่อความรอดแก่ทุกคนที่เชื่อ เยรีโคยังเป็นสัญลักษณ์ของงานซึ่งขบวนการมิลเลอไรต์จะต้องเผชิญในปี 1863 แต่พวกเขาได้ถอยกลับเข้าสู่ถิ่นทุรกันดาร สัญลักษณ์ของเอลียาห์เชื่อมโยงโดยตรงกับสัญลักษณ์ของเยรีโค และเป็นประโยชน์ที่จะพิจารณาความเชื่อมโยงทางประวัติศาสตร์ของเอลียาห์กับเยรีโค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กิจการที่เหลือของอมรีซึ่งท่านได้กระทำนั้น และฤทธิ์เดชของท่านที่ท่านได้สำแดงไว้นั้น มิได้บันทึกไว้ในหนังสือพงศาวดารของบรรดากษัตริย์แห่งอิสราเอลดอกหรือ? ดังนั้น อมรีจึงล่วงหลับไปอยู่กับบรรพบุรุษของท่าน และถูกฝังไว้ที่สะมาเรีย และอาหับโอรสของท่านได้ครอบครองแทนท่าน ในปีที่สามสิบแปดแห่งรัชกาลอาสากษัตริย์แห่งยูดาห์ อาหับโอรสของอมรีได้เริ่มครอบครองเหนืออิสราเอล และอาหับโอรสของอมรีได้ครอบครองเหนืออิสราเอลในสะมาเรียยี่สิบสองปี และอาหับโอรสของอมรีได้กระทำความชั่วในสายพระเนตรของพระยาห์เวห์ยิ่งกว่าบรรดาผู้ที่อยู่ก่อนท่านทั้งสิ้น และต่อมา ประหนึ่งว่าการดำเนินในบาปของเยโรโบอัมบุตรเนบัทเป็นเรื่องเล็กน้อยสำหรับท่าน ท่านก็ได้รับเยเซเบลธิดาของเอทบาอัลกษัตริย์แห่งชาวไซดอนมาเป็นภรรยา แล้วไปปรนนิบัติพระบาอัลและนมัสการพระนั้น และท่านได้ตั้งแท่นบูชาสำหรับพระบาอัลไว้ในนิเวศของพระบาอัล ซึ่งท่านได้สร้างไว้ในสะมาเรีย และอาหับได้ทำเสารูปเคารพขึ้น และอาหับได้กระทำมากยิ่งกว่าบรรดากษัตริย์แห่งอิสราเอลทั้งหมดที่อยู่ก่อนท่าน ในการยั่วพระยาห์เวห์พระเจ้าแห่งอิสราเอลให้ทรงพระพิโรธ ในสมัยของท่าน ฮีเอลชาวเบธเอลได้สร้างเมืองเยรีโคขึ้นใหม่ เขาวางรากฐานเมืองนั้นด้วยชีวิตของอาบีรามบุตรหัวปีของเขา และตั้งประตูเมืองนั้นขึ้นด้วยชีวิตของเสกูบบุตรคนสุดท้องของเขา ตามพระวจนะของพระยาห์เวห์ซึ่งพระองค์ได้ตรัสไว้โดยโยชูวาบุตรนูน และเอลียาห์ชาวทิชบี ผู้เป็นคนหนึ่งในหมู่ชาวกิเลอาด ได้กล่าวแก่อาหับว่า “พระยาห์เวห์พระเจ้าแห่งอิสราเอล ผู้ทรงพระชนม์อยู่ ผู้ซึ่งข้าพเจ้ายืนอยู่เบื้องพระพักตร์พระองค์นั้นทรงพระชนม์อยู่แน่ฉันใด ในปีเหล่านี้จะไม่มีน้ำค้างหรือฝนเลย เว้นแต่ตามคำของข้าพเจ้า” 1 พงศ์กษัตริย์ 16:27–17:1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การเผชิญหน้าที่เอลียาห์มีกับบรรดาพระของอาหับและเยเซเบลบนภูเขาคาร์เมลนั้น เป็นการตอบสนองต่อการละทิ้งความเชื่อของกษัตริย์องค์ที่เจ็ดแห่งอาณาจักรเหนือของอิสราเอล ผู้ซึ่ง “ได้กระทำสิ่งที่ยั่วยุพระยาห์เวห์พระเจ้าแห่งอิสราเอลให้ทรงพระพิโรธมากกว่าบรรดากษัตริย์ทั้งหลายของอิสราเอลที่อยู่ก่อนท่าน” คำว่า “ยั่วยุ” ในข้อความตอนนี้ เป็นการอ้างถึง “วันแห่งการยั่วยุ” ซึ่งถูกเป็นตัวแทนโดยการทดสอบครั้งที่สิบในกันดารวิถี บทที่สิบสี่ การที่อาหับยั่วยุพระเจ้านั้นเป็นตัวแทนของการทดสอบครั้งสุดท้ายในจำนวนสิบครั้ง ซึ่งเกิดขึ้นโดยรายงานชั่วร้ายของผู้สอดแนมสิบคนในกันดารวิถี บทที่สิบสี่ ฉะนั้น สิ่งนี้จึงเป็นตัวแทนของการทดสอบครั้งสุดท้ายสำหรับขบวนการมิลเลอไรต์ และการทดสอบครั้งสุดท้ายสำหรับหนึ่งแสนสี่หมื่นสี่พันคน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ดังที่พระวิญญาณบริสุทธิ์ตรัสไว้ว่า วันนี้ ถ้าท่านทั้งหลายจะฟังพระสุรเสียงของพระองค์ ก็อย่าให้ใจของท่านแข็งกระด้าง เหมือนอย่างในการยั่วยุ ในวันแห่งการทดลองในถิ่นทุรกันดาร ฮีบรู 3:7,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“วันแห่งการยั่วยุพระพิโรธ” เชิงพยากรณ์ซึ่งอาหับเป็นตัวแทนนั้น ผู้เผยพระวจนะเอลียาห์ได้อธิษฐานว่า หากจำเป็น พระเจ้าจะทรงนำการพิพากษามาสู่อิสราเอล เพื่อว่าประชากรของพระองค์จะได้กลับใจจากบาปที่พวกเขากำลังมีส่วนร่วมอยู่นั้น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ชนชาติอิสราเอลได้ค่อย ๆ สูญเสียความยำเกรงและความเคารพต่อพระเจ้าลง จนพระวจนะของพระองค์ที่ตรัสผ่านโยชูวาไม่มีน้ำหนักแก่พวกเขาอีกต่อไป “ในสมัยของท่าน [อาหับ] ฮีเอลชาวเบธเอลได้สร้างเมืองเยรีโคขึ้น เขาวางรากฐานเมืองนั้นด้วยอาบีรามบุตรหัวปีของตน และตั้งประตูเมืองนั้นขึ้นด้วยเสกูบบุตรคนสุดท้องของตน ตามพระวจนะของพระยาห์เวห์ซึ่งพระองค์ได้ตรัสไว้โดยโยชูวาบุตรนูน”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“ขณะที่อิสราเอลกำลังละทิ้งความเชื่อ เอลียาห์ยังคงเป็นผู้เผยพระวจนะของพระเจ้าผู้ซื่อสัตย์และแท้จริง จิตวิญญาณอันสัตย์ซื่อของท่านเป็นทุกข์อย่างยิ่งเมื่อท่านเห็นว่าความไม่เชื่อและความไม่ซื่อสัตย์กำลังแยกบรรดาบุตรหลานของอิสราเอลออกจากพระเจ้าอย่างรวดเร็ว และท่านได้อธิษฐานทูลขอให้พระเจ้าทรงช่วยประชากรของพระองค์ ท่านวิงวอนขอต่อองค์พระผู้เป็นเจ้าว่าอย่าทรงทอดทิ้งประชากรผู้ทำบาปของพระองค์เสียทั้งหมด แต่ขอทรงใช้การพิพากษา หากจำเป็น เพื่อปลุกเร้าพวกเขาให้กลับใจ และอย่าทรงปล่อยให้พวกเขาดำเนินไปไกลยิ่งขึ้นในบาป และด้วยเหตุนั้นยั่วยุพระองค์จนทรงทำลายพวกเขาเสียในฐานะชนชาติหนึ่ง”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“พระวจนะของพระยาห์เวห์มาถึงเอลียาห์ ให้ไปหาอาหับพร้อมด้วยถ้อยคำประกาศโทษแห่งการพิพากษาของพระองค์ เนื่องด้วยบาปทั้งหลายของอิสราเอล เอลียาห์เดินทางทั้งกลางวันและกลางคืนจนถึงพระราชวังของอาหับ เขามิได้ขออนุญาตเข้าเฝ้า และมิได้รอให้มีการกราบทูลแนะนำตัวตามพิธีการ แก่อาหับซึ่งมิได้คาดคิดมาก่อน เอลียาห์ก็ยืนอยู่ต่อหน้ากษัตริย์แห่งสะมาเรียผู้ตื่นตะลึง โดยสวมเสื้อผ้าหยาบที่บรรดาผู้เผยพระวจนะมักสวม เขามิได้กล่าวคำขออภัยใด ๆ สำหรับการมาปรากฏตัวอย่างกะทันหันโดยปราศจากคำเชื้อเชิญนั้น แต่ยกมือขึ้นสู่ฟ้าสวรรค์ แล้วประกาศยืนยันอย่างเคร่งขรึมโดยพระนามของพระเจ้าผู้ทรงพระชนม์ ผู้ทรงสร้างฟ้าสวรรค์และแผ่นดินโลก ถึงการพิพากษาซึ่งจะมาสู่อิสราเอลว่า ‘จะไม่มีน้ำค้างหรือฝนในปีเหล่านี้ เว้นแต่ตามคำของข้าพเจ้าเท่านั้น’”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“คำประณามอันน่าตกตะลึงนี้ถึงการพิพากษาของพระเจ้าเนื่องด้วยบาปของอิสราเอล ตกลงเหนือกษัตริย์ผู้ทรยศประหนึ่งสายฟ้าฟาด เขาดูประหนึ่งเป็นอัมพาตด้วยความประหลาดใจและความหวาดกลัว และก่อนที่เขาจะฟื้นจากความตะลึงพรึงเพริดนั้นได้ เอลียาห์ก็มิได้รอคอยดูผลของข่าวสารที่ตนนำมา หากแต่หายไปอย่างฉับพลันเช่นเดียวกับที่เขามา งานของเขาคือกล่าวถ้อยคำแห่งความวิบัติจากพระเจ้า และเขาก็ถอนตัวไปในทันที คำพูดของเขาได้ปิดผนึกขุมทรัพย์แห่งฟ้าสวรรค์ไว้ และคำพูดของเขาเท่านั้นคือกุญแจซึ่งจะเปิดสิ่งเหล่านั้นได้อีก” Testimonies, volume 3, 273.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ได้ลืมไปว่าโยชูวาได้กำชับพวกเขาอย่างเคร่งครัดมิให้คบหาสมาคมกับบรรดาประชาชาติคนต่างศาสนา และมิให้สร้างเมืองเยรีโคขึ้นใหม่เป็นอันขาด แม้ว่าการศึกที่เยรีโคจะเป็นการสำแดงฤทธิ์อำนาจของพระเจ้าอย่างยิ่งใหญ่ และเป็นสัญลักษณ์แห่งพระสัญญาของพระเจ้าที่จะทรงนำชนชาติของพระองค์เข้าสู่แผ่นดินแห่งพระสัญญา แต่ก็ยังมีบาป คำสาปแช่ง และการช่วยกู้ที่เกี่ยวเนื่องกับเยรีโคอยู่ด้วย ‘บาป’ นั้นคือบาปของอาคาน ผู้ซึ่งโลภอยากได้ความมั่งคั่งและอิทธิพลของเยรีโค ‘คำสาปแช่ง’ นั้นตกอยู่เหนือผู้ใดก็ตามที่จะสร้างเยรีโคขึ้นใหม่ และหญิงแพศยาราหับเป็นตัวแทนของ ‘การช่วยกู้’ อาคานปรารถนาเสื้อคลุมบาบิโลนอันงดงาม เขาคิดว่าสามารถซ่อนบาปของตนไว้ได้ เช่นเดียวกับที่อาดัมและเอวาพยายามซ่อนบาปของตนด้วยเครื่องนุ่งห่มที่ทำจากใบมะเดื่อ อาคานปรารถนาความรุ่งเรืองซึ่งเยรีโคเป็นภาพแทน และเขาปรารถนาที่จะมีส่วนสัมพันธ์กับบาบิโลน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เยรีโคถูกยกขึ้นเป็นสัญลักษณ์ของงานแห่งการนำข่าวสารของทูตสวรรค์องค์ที่สามไปสู่โลก แต่ในนั้นก็มีคำเตือนเกี่ยวกับบาปแห่งการรักและวางใจในโลก สัญลักษณ์ของเยรีโคยังมีคำสาปแช่งต่อการสร้างเยรีโคขึ้นใหม่ และราหับเป็นตัวแทนของบรรดาผู้ที่ยังอยู่ในบาบิโลนซึ่งออกมาเมื่อมีการประกาศเสียงร้องอันดัง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“จิตวิญญาณอันสัตย์ซื่อของเอลียาห์โศกเศร้าอย่างยิ่ง ความขุ่นเคืองของท่านได้ถูกเร้าให้ลุกขึ้น และท่านหวงแหนพระสิริของพระเจ้า ท่านเห็นว่าอิสราเอลได้จมลงสู่อการละทิ้งความเชื่ออันน่าสะพรึงกลัว และเมื่อท่านระลึกถึงบรรดากิจการอันยิ่งใหญ่ที่พระเจ้าได้ทรงกระทำเพื่อพวกเขา ท่านก็ถูกท่วมท้นด้วยความเศร้าโศกและความพิศวง แต่คนส่วนใหญ่ได้ลืมสิ่งทั้งปวงนี้เสียสิ้น ท่านเข้าเฝ้าพระยาห์เวห์ และด้วยจิตวิญญาณที่บิดคั้นด้วยความทุกข์ระทม ได้วิงวอนขอพระองค์ให้ทรงช่วยประชากรของพระองค์ แม้หากจำเป็นต้องเป็นโดยการพิพากษาลงโทษ ท่านทูลวิงวอนต่อพระเจ้าให้ทรงยับยั้งน้ำค้างและฝน ซึ่งเป็นขุมทรัพย์แห่งฟ้าสวรรค์ ไว้จากประชากรผู้เนรคุณของพระองค์ เพื่อว่าอิสราเอลผู้ละทิ้งความเชื่อนั้นจะเฝ้ามองหาความช่วยเหลือจากพระของตนอย่างไร้ผล คือรูปเคารพที่ทำด้วยทองคำ ไม้ และศิลา ตลอดจนดวงอาทิตย์ ดวงจันทร์ และดวงดาว ให้มารดน้ำและทำให้แผ่นดินอุดมสมบูรณ์ และให้เกิดผลอย่างบริบูรณ์ องค์พระผู้เป็นเจ้าตรัสแก่เอลียาห์ว่า พระองค์ได้ทรงสดับคำอธิษฐานของท่านแล้ว และจะทรงยับยั้งน้ำค้างและฝนจากประชากรของพระองค์ จนกว่าพวกเขาจะหันกลับมาหาพระองค์ด้วยการกลับใจ”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พิทักษ์รักษาประชากรของพระองค์เป็นพิเศษไม่ให้ปะปนกับบรรดาประชาชาติที่กราบไหว้รูปเคารพรอบด้าน เกรงว่าใจของพวกเขาจะถูกล่อลวงโดยป่าศักดิ์สิทธิ์และศาลบูชา วิหารและแท่นบูชา ซึ่งถูกจัดตกแต่งไว้อย่างโอ่อ่าฟุ่มเฟือยและเย้ายวนที่สุด เพื่อบิดเบือนประสาทสัมผัสจนพระเจ้าถูกแทนที่ออกจากจิตใจของประชาชน”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“เมืองเยรีโคถูกถวายไว้แก่การถือรูปเคารพอย่างฟุ่มเฟือยที่สุด ชาวเมืองมั่งคั่งยิ่งนัก แต่ทรัพย์สมบัติทั้งสิ้นที่พระเจ้าประทานแก่เขา เขาทั้งหลายกลับถือว่าเป็นของประทานจากพระของตน เขามีทองคำและเงินอยู่อย่างอุดมสมบูรณ์ แต่เช่นเดียวกับผู้คนก่อนน้ำท่วมโลก เขาทั้งหลายเสื่อมทรามและกล่าวคำหมิ่นประมาท และได้ดูหมิ่นกับยั่วยุพระเจ้าแห่งสวรรค์ด้วยการงานอันชั่วร้ายของตน การพิพากษาของพระเจ้าจึงถูกปลุกให้มีขึ้นต่อเยรีโค เมืองนั้นเป็นป้อมปราการเข้มแข็ง แต่จอมพลแห่งพลโยธาของพระยาห์เวห์เองได้เสด็จลงมาจากสวรรค์เพื่อนำกองทัพแห่งสวรรค์เข้าจู่โจมเมืองนั้น ทูตสวรรค์ของพระเจ้าได้จับกำแพงมหึมาเหล่านั้นไว้และทำให้พังทลายลงถึงพื้น พระเจ้าได้ตรัสไว้ว่าเมืองเยรีโคจะต้องเป็นเมืองต้องสาป และทุกคนจะต้องพินาศ ยกเว้นราหับและครัวเรือนของนาง บุคคลเหล่านี้จะได้รับการช่วยให้รอด เพราะความเมตตาที่ราหับได้สำแดงแก่ผู้สื่อข่าวขององค์พระผู้เป็นเจ้า พระวจนะขององค์พระผู้เป็นเจ้าที่มีต่อประชาชนคือว่า: ‘และฝ่ายเจ้า ทั้งหลายจงระวังตนให้พ้นจากของต้องสาปนั้น เกรงว่าเมื่อเจ้าหยิบเอาของต้องสาปนั้นแล้ว เจ้าจะกระทำให้ตนเองต้องสาป และทำให้ค่ายของอิสราเอลกลายเป็นสิ่งต้องสาป และนำความเดือดร้อนมาสู่ค่ายนั้น’ ‘และในเวลานั้นโยชูวาให้พวกเขาปฏิญาณว่า “ชายผู้ใดที่ลุกขึ้นสร้างเมืองเยรีโคนี้ขึ้นใหม่ต่อพระพักตร์พระยาห์เวห์ ผู้นั้นจะวางรากฐานของเมืองนั้นโดยต้องสูญเสียบุตรหัวปีของตน และจะตั้งประตูเมืองนั้นโดยต้องสูญเสียบุตรคนสุดท้องของตน”’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“พระเจ้าทรงเข้มงวดอย่างยิ่งเกี่ยวกับเมืองเยรีโค เกรงว่าประชาชนจะถูกล่อลวงด้วยสิ่งต่างๆ ที่ชาวเมืองนั้นเคยนมัสการ และจิตใจของพวกเขาจะหันเหไปจากพระเจ้า พระองค์ทรงปกป้องชนชาติของพระองค์ด้วยพระบัญชาที่แน่ชัดที่สุด กระนั้นก็ดี แม้จะมีพระบัญชาที่เคร่งขรึมจากพระเจ้าทางปากของโยชูวา อาคานก็ยังบังอาจล่วงละเมิด ความโลภของเขานำเขาให้เอาส่วนหนึ่งของทรัพย์สมบัติที่พระเจ้าทรงห้ามมิให้เขาแตะต้อง เพราะพระแช่งสาปของพระเจ้าสถิตอยู่เหนือสิ่งเหล่านั้น และเพราะบาปของชายผู้นี้ อิสราเอลของพระเจ้าจึงอ่อนแอดุจน้ำต่อหน้าศัตรูของตน”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“โยชูวาและบรรดาผู้อาวุโสแห่งอิสราเอลตกอยู่ในความทุกข์ลำบากอย่างใหญ่ยิ่ง พวกเขาหมอบลงอยู่ต่อหน้าหีบแห่งพระเจ้า ด้วยความถ่อมตนอย่างที่สุด เพราะพระยาห์เวห์ทรงพระพิโรธต่อชนชาติของพระองค์ พวกเขาอธิษฐานและร่ำไห้ต่อพระพักตร์พระเจ้า พระยาห์เวห์ตรัสแก่โยชูวาว่า ‘จงลุกขึ้น เหตุใดเจ้าจึงหมอบอยู่ซบบนหน้าของเจ้าเช่นนี้ อิสราเอลได้กระทำบาปแล้ว และเขาทั้งหลายยังได้ละเมิดพันธสัญญาของเราซึ่งเราได้บัญชาแก่เขาทั้งหลายด้วย เพราะเขาทั้งหลายได้เอาของต้องสาปนั้นไป อีกทั้งได้ลักขโมย และได้ปิดบังไว้ด้วย และได้นำของนั้นไปปะปนไว้ท่ามกลางสิ่งของของตนเอง ฉะนั้น บุตรหลานแห่งอิสราเอลจึงไม่อาจยืนหยัดต่อหน้าศัตรูของตนได้ แต่หันหลังหนีต่อหน้าศัตรูของตน เพราะเขาทั้งหลายตกอยู่ใต้คำสาป เราจะไม่อยู่กับพวกเจ้าอีกต่อไป เว้นแต่พวกเจ้าจะทำลายของต้องสาปนั้นเสียจากท่ามกลางพวกเจ้า’”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ณ ที่นี้พระเจ้าทรงยกเป็นภาพประกอบให้เห็นว่าพระองค์ทรงถือว่าบาปเป็นสิ่งใดท่ามกลางบรรดาผู้ที่อ้างตนว่าเป็นประชากรของพระองค์ผู้รักษาพระบัญญัติของพระองค์ ผู้ที่พระองค์ได้ทรงให้เกียรติเป็นพิเศษด้วยการได้เป็นพยานถึงการสำแดงฤทธานุภาพอันน่าพิศวงของพระองค์ ดังที่อิสราเอลสมัยโบราณได้ประสบมา และถึงกระนั้นก็ยังกล้าฝ่าฝืนคำสั่งอันชัดแจ้งของพระองค์ ก็จะตกอยู่ภายใต้พระพิโรธของพระองค์ พระองค์ทรงประสงค์จะสั่งสอนประชากรของพระองค์ว่า การไม่เชื่อฟังและบาปนั้นเป็นสิ่งที่น่ารังเกียจอย่างยิ่งในสายพระเนตรของพระองค์ และจะต้องไม่ถูกมองว่าเป็นเรื่องเล็กน้อย” Testimonies, volume 3, 263, 264.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ของเมืองเยรีโคประกอบด้วยคำเตือนไม่ให้ไว้วางใจในกำลังและความรุ่งเรืองที่มองเห็นได้ของนครอธรรมและมั่งคั่งนั้น “นคร” ในคำพยากรณ์ของพระคัมภีร์หมายถึงราชอาณาจักร และอาขันได้หยิบเอาเสื้อคลุมชาวบาบิโลนตัวหนึ่งมา เสื้อผ้าในเชิงคำพยากรณ์เป็นตัวแทนของลักษณะอุปนิสัย ดังนั้น ใน “วาระสุดท้าย” การที่อาขันซ่อนเสื้อคลุมบาบิโลนไว้นั้นเป็นภาพแทนของความปรารถนาที่ซ่อนเร้นที่จะครอบครองลักษณะอุปนิสัยของบาบิโลนฝ่ายวิญญาณ ลักษณะอุปนิสัย หรือภาพลักษณ์ของบาบิโลนฝ่ายวิญญาณนั้น คือสิ่งที่สหรัฐอเมริกาปรารถนาเมื่อมันรวบรวมคริสตจักรและรัฐเข้าด้วยกัน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เมื่อเผชิญกับความเป็นไปได้ที่เยาวชนของขบวนการมิลเลอไรต์อาจถูกเกณฑ์เข้าสู่สงครามกลางเมือง และตระหนักถึงความจำเป็นของการจัดตั้งองค์กร บรรดาผู้นำของขบวนการนั้นจึงได้เข้าไปผูกพันทางกฎหมายกับชนชาติที่มั่งคั่งซึ่งพวกเขาจะต้องไม่หลอมรวมเข้าเป็นอันหนึ่งอันเดียวกันเลย แม้แต่รัฐธรรมนูญของประเทศอันมั่งคั่งนั้นเองก็ได้กำหนดไว้ว่า มิได้มีความจำเป็นแต่อย่างใดที่คริสตจักรจะต้องผูกพันกับรัฐ มีนิกายต่าง ๆ ที่ดำรงอยู่ในช่วงเวลาของขบวนการมิลเลอไรต์ และยังคงดำรงอยู่จนถึงทุกวันนี้; นิกายบางนิกายนั้นไม่เคยเข้าสู่ความสัมพันธ์ทางกฎหมายกับรัฐบาลสหรัฐอเมริกาเลย และการที่พวกเขาเลือกจะไม่สถาปนาความสัมพันธ์ดังกล่าวนั้น ก็ไม่เคยขัดขวางพวกเขาในการจัดระเบียบคริสตจักรของตนในทางใดเลย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นานหลังจากที่โยชูวาได้ทำศึกที่เมืองเยรีโคแล้ว ในสมัยของอาหับ คำเตือนทั้งปวงเกี่ยวกับการละทิ้งความเชื่อของอาคานและการทำลายเมืองเยรีโค ก็ได้ถูกประชากรที่ละทิ้งความเชื่อของพระเจ้าลืมเลือนไปหมดแล้ว เอลียาห์ได้อธิษฐานทูลขอต่อพระเจ้า โดยวิงวอนว่าหากจำเป็น ก็ขอให้พระองค์ทรงสำแดงการพิพากษาของพระองค์ เพื่อนำประชากรของพระองค์ให้กลับใจใหม่ เมื่อมาลาคีบันทึกถ้อยคำสุดท้ายของพันธสัญญาเดิม พระสัญญานั้นถูกวางไว้ภายในบริบทของการที่องค์พระผู้เป็นเจ้าทรงลงโทษโลกด้วยคำสาปแช่ง คำสาปแช่งที่เกี่ยวเนื่องกับเมืองเยรีโคนั้น ตกอยู่เหนือผู้ใดก็ตามที่จะสร้างเมืองเยรีโคขึ้นใหม่ คำสาปแช่งนั้นตกอยู่เหนือทุกคนที่เป็นดุจอาคาน คือปรารถนาจะวางใจในความมั่งคั่งและความอุดมสมบูรณ์ซึ่งสัมพันธ์กับเมืองเยรีโค “บาป” ของอาคานเป็นภาพแทนของความปรารถนาภายในที่ซ่อนเร้นและยังมิได้รับการชำระให้บริสุทธิ์ ที่อยากจะสวมใส่อาภรณ์แบบบาบิโลน และ “คำสาปแช่ง” นั้นมีไว้สำหรับการกระทำที่แสดงความปรารถนาภายในเหล่านั้นออกมา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ข่าวสารของมิลเลอร์เป็นข่าวสารของเอลียาห์สำหรับยุคสมัยของเขา และสงครามกลางเมืองเป็นตัวแทนของการพิพากษาที่มาพร้อมกับข่าวสารของเอลียาห์ ท่ามกลางสงครามกลางเมืองในปี 1863 แอดเวนติสม์สายมิลเลอไรต์ได้สร้างเยรีโคขึ้นใหม่ ดังปรากฏให้เห็นจากรายละเอียดแห่งคำสาปของโยชูวาที่มีต่อผู้ใดก็ตามซึ่งกระทำเช่นนั้น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และในเวลานั้น โยชูวาได้ให้พวกเขาปฏิญาณไว้ว่า “ชายใดที่ลุกขึ้นสร้างเมืองเยรีโคนี้ต่อพระพักตร์พระยาห์เวห์ก็จงเป็นที่สาปแช่ง เขาจะวางรากฐานของเมืองนั้นด้วยบุตรหัวปีของตน และจะตั้งประตูเมืองนั้นขึ้นด้วยบุตรคนสุดท้องของตน” โยชูวา 6:26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“adjured” ในพระบัญชาของโยชูวาเป็นทั้งคำปฏิญาณและคำสาปแช่ง ถูกสาปแช่งหากท่านละเมิดพระบัญชาของโยชูวา และได้รับพระพรหากท่านรักษาคำปฏิญาณนั้นไว้ คำที่แปลว่า “adjured” ยังถูกแปลว่า “เจ็ดเท่า” ในเลวีนิติ 26 อีกด้วย คำปฏิญาณและคำสาปแช่งของโมเสส ดังที่ดาเนียลกล่าวไว้ในบทที่ 9 มีความเชื่อมโยงกับการสร้างเมืองเยรีโคขึ้นใหม่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แท้จริงแล้ว อิสราเอลทั้งปวงได้ละเมิดธรรมบัญญัติของพระองค์ โดยถึงกับหันเหไปเพื่อจะไม่เชื่อฟังพระสุรเสียงของพระองค์ ฉะนั้นคำสาปแช่งจึงถูกเทลงเหนือเรา และคำปฏิญาณซึ่งเขียนไว้ในธรรมบัญญัติของโมเสส ผู้รับใช้ของพระเจ้า เพราะว่าเราได้ทำบาปต่อพระองค์ ดาเนียล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ซิสเตอร์ไวท์กล่าวว่า “พระเจ้าทรงพิถีพิถันอย่างยิ่งเกี่ยวกับเมืองเยรีโค เกรงว่าประชาชนจะถูกล่อลวงด้วยสิ่งที่ชาวเมืองได้กราบไหว้นมัสการ และใจของพวกเขาจะหันเหไปจากพระเจ้า” พระเจ้าทรงพิถีพิถันอย่างยิ่งในการทรงให้การทำลายเมืองเยรีโคสำเร็จ และด้วยเหตุนี้ พระองค์จึงทรงพิถีพิถันอย่างยิ่งในการบันทึกคำเตือนที่อาคานเป็นตัวแทนไว้ พระองค์ทรงระมัดระวังในการบันทึกคำสาปที่สัมพันธ์กับการสร้างเมืองเยรีโคขึ้นใหม่ และยังทรงระมัดระวังในการกำหนดยุทธวิธีแห่งพระเจ้าที่ทรงใช้เพื่อนำกำแพงเมืองนั้นให้พังทลายล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เป็นพระเยซูอย่างแน่นอนที่สุด ในฐานะจอมพลโยธาของพระยาห์เวห์ ผู้ทรงบัญชาทูตสวรรค์ให้นำกำแพงเมืองเยรีโคลงมา และไม่มีสิ่งใดในพระวจนะของพระเจ้าที่เกิดขึ้นโดยบังเอิญ แต่ในกรณีนี้ ผู้เผยพระวจนะหญิงบอกเราว่า “พระเจ้าทรงพิถีพิถันอย่างยิ่งเกี่ยวกับเมืองเยรีโค” หีบพันธสัญญาถูกหามเวียนรอบเมืองอยู่เจ็ดวัน และในคำพยากรณ์ หนึ่งวันเท่ากับหนึ่งปี หลักการนั้นได้ถูกบันทึกไว้ ณ ตอนต้นของระยะเวลาสี่สิบปีแห่งการพเนจรในถิ่นทุรกันดาร และเมื่อสิ้นสุดสี่สิบปีนั้น พวกเขาก็ได้เวียนรอบเมืองเยรีโคอยู่เจ็ดวัน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ตามจำนวนวันทั้งหลายที่เจ้าได้ไปสอดแนมแผ่นดินนั้น คือสี่สิบวัน หนึ่งวันนับเป็นหนึ่งปี เจ้าทั้งหลายจะต้องรับโทษความชั่วช้าของตนเป็นเวลาสี่สิบปี และเจ้าทั้งหลายจะได้รู้จักการที่เราถอนคำสัญญาของเรา เลขาธิการ 14:34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หีบพันธสัญญาถูกหามเวียนรอบเมืองอยู่เจ็ดวัน และในวันที่เจ็ดนั้นก็ถูกหามเวียนรอบเมือง “เจ็ดครั้ง” สิ่งนี้เป็นพยานเชิงพยากรณ์สองประการว่าเมืองเยรีโคเกี่ยวเนื่องกับ “เจ็ดครั้ง” แห่งคำปฏิญาณของโมเสส ประชากรแห่งพันธสัญญาของพระเจ้าเป็นปุโรหิต และปุโรหิตเจ็ดคนได้เป่าแตรเจ็ดลูก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ท่านทั้งหลายเช่นกัน ในฐานะศิลามีชีวิต ก็กำลังก่อขึ้นเป็นพระนิเวศฝ่ายวิญญาณ เป็นปุโรหิตอันบริสุทธิ์ เพื่อถวายเครื่องบูชาฝ่ายวิญญาณ ซึ่งเป็นที่พอพระทัยพระเจ้าโดยพระเยซูคริสต์ 1 เปโตร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แตรเป็นสัญลักษณ์ของทั้งสารแห่งการเตือน หรือการพิพากษา หรือการเรียกให้มาชุมนุมบริสุทธิ์ ทั้งนี้ขึ้นอยู่กับบริบทที่ปรากฏ ในวาระสุดท้าย เหล่ายามเฝ้าจะต้องเป่าแตร ดังเช่นที่ชาวมิลเลอไรต์ได้เป่าในประวัติศาสตร์ของพวกเขา บรรดาปุโรหิตเป็นตัวแทนของเหล่ายามบนกำแพงแห่งศิโยนผู้เป่าแตร เพื่อเตือนประชากรของพระเจ้าให้ตระหนักถึงการพิพากษาที่กำลังจะมาถึง ขณะเดียวกันก็เรียกประชากรกลุ่มเดียวกันนั้นให้มาสู่การชุมนุมบริสุทธิ์ด้วย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จงเป่าแตรในศิโยน และส่งเสียงเตือนภัยในภูเขาบริสุทธิ์ของเรา ให้ชาวแผ่นดินทั้งสิ้นตัวสั่นเถิด เพราะวันแห่งพระยาห์เวห์กำลังมา เพราะวันนั้นอยู่ใกล้แล้ว... จงเป่าแตรในศิโยน กำหนดการอดอาหารบริสุทธิ์ เรียกประชุมศักดิ์สิทธิ์ รวบรวมประชาชน ชำระชุมนุมชนให้บริสุทธิ์ เรียกประชุมบรรดาผู้ใหญ่ รวบรวมเด็ก ๆ และบรรดาทารกที่ยังกินนม ให้เจ้าบ่าวออกมาจากห้องหอของตน และให้เจ้าสาวออกมาจากห้องของนาง ให้บรรดาปุโรหิต ผู้ปรนนิบัติพระยาห์เวห์ ร้องไห้อยู่ระหว่างมุขกับแท่นบูชา และให้พวกเขากล่าวว่า “ข้าแต่พระยาห์เวห์ ขอทรงไว้ชีวิตประชากรของพระองค์ และอย่าทรงยกมรดกของพระองค์ให้เป็นที่ติเตียน เพื่อให้บรรดาประชาชาติปกครองเขา เหตุไฉนพวกเขาจึงจะกล่าวกันท่ามกลางชนชาติทั้งหลายว่า พระเจ้าของเขาอยู่ที่ไหน?” โยเอล 2:1, 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ข่าวสารแห่งแตรนั้นคือข่าวสารของเอลียาห์ การใช้คำว่า “เจ็ด” ในรูปแบบต่าง ๆ ทั้งหมดในพระธรรมโยชูวาบทที่หก เป็นคำเดียวกันหรือเป็นรูปคำที่สืบเนื่องสัมพันธ์กับคำซึ่งแปลว่า “เจ็ดเวลา” ในเลวีนิติยี่สิบหก กระนั้นก็ตาม อาหารแห่งนิยายปรัมปราที่บรรดานักเทววิทยาแห่งเลาดีเซียแจกจ่ายออกไปกลับอ้างว่า คำที่แปลว่า “เจ็ดเวลา” ในเลวีนิติยี่สิบหก เป็นเพียงตัวแทนของความเต็มเปี่ยมแห่งฤทธิ์อำนาจ หรือความครบถ้วนสมบูรณ์ หรือความเพ้อเจ้อในรูปแบบอื่นใดก็ตาม อันเป็นการปฏิเสธของพวกเขาว่ามิลเลอร์ถูกต้องในการกำหนดค่าทางตัวเลขให้แก่คำที่แปลว่า “เจ็ดเวลา” พวกปุโรหิตได้นำประชาชนเดินรอบเมืองเจ็ดครั้ง มิใช่อย่างเต็มที่หรืออย่างครบถ้วนรอบเมืองเยรีโค คำที่แปลว่า “เจ็ดเวลา” นั้นมีค่าทางตัวเลข!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ที่เยรีโค เมื่อประชาชนเปล่งเสียงร้องนั้น เป็นภาพแทนเสียงร้องอันดังของชนหนึ่งแสนสี่หมื่นสี่พัน ผู้ซึ่งถูกตัดออกจากภูเขาโดยมิได้อาศัยมือ ตามที่กล่าวไว้ในดาเนียลบทที่สอง และผู้ซึ่งเข้ากระทบและทำลายรูปปั้นนั้นให้แตกเป็นชิ้น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และในสมัยของกษัตริย์เหล่านี้ พระเจ้าแห่งสวรรค์จะทรงสถาปนาอาณาจักรหนึ่ง ซึ่งจะไม่มีวันถูกทำลาย และอาณาจักรนั้นจะไม่ตกเป็นของชนชาติอื่น แต่จะบดขยี้และทำลายบรรดาอาณาจักรเหล่านี้เสียสิ้น และอาณาจักรนั้นจะดำรงอยู่เป็นนิตย์ เพราะพระองค์ทอดพระเนตรเห็นว่าศิลาก้อนหนึ่งถูกตัดออกมาจากภูเขาโดยมิได้อาศัยมือมนุษย์ และมันได้บดขยี้เหล็ก ทองสัมฤทธิ์ ดินเหนียว เงิน และทองคำ พระเจ้าผู้ยิ่งใหญ่ได้ทรงสำแดงแก่กษัตริย์ถึงสิ่งซึ่งจะบังเกิดขึ้นภายหน้า และความฝันนั้นก็แน่นอน และคำอธิบายของความฝันนั้นก็แน่ชัด ดาเนียล 2:44,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พระเจ้าทรงระมัดระวังที่จะทรงระบุโลหะมีค่าที่พบในเมืองเยรีโคว่าเป็นทองคำ เงิน ทองสัมฤทธิ์ และเหล็ก ในเชิงคำพยากรณ์ ดินเหนียวเป็นสัญลักษณ์แทนประชากรของพระเจ้า ดังที่ราหับเป็นแบบอย่างไว้ เยรีโคเป็นสัญลักษณ์แห่งอวสานของบรรดาอาณาจักรฝ่ายโลกทั้งสิ้นในช่วงแห่งเสียงร้องอันดังของช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แต่เงินทั้งสิ้น ทองคำ และภาชนะที่ทำด้วยทองสัมฤทธิ์และเหล็กทั้งหลาย เป็นของถวายอันบริสุทธิ์แด่พระยาห์เวห์ สิ่งเหล่านั้นจะต้องนำเข้าไว้ในคลังของพระยาห์เวห์ โยชูวา 6:19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เยรีโคเป็นภาพแทนของงานแห่งการพิชิตแผ่นดินแห่งพระสัญญา ซึ่งเป็นแบบอย่างของงานแห่งการเคลื่อนไหวอันทรงฤทธิ์ของทูตสวรรค์องค์ที่สาม งานนั้นรวมถึงคำเตือน คำสาปแช่ง และการช่วยผู้ที่อยู่นอกฐานะปุโรหิตให้รอด ดังที่โสเภณีราหับเป็นภาพแทนไว้แล้ว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“คำสาป” เชิงพยากรณ์ของโยชูวาได้สำเร็จเป็นจริงในภายหลังในสมัยของอาหับและเอลียาห์ คำสาปที่กล่าวไว้ต่อการสร้างเมืองเยรีโคขึ้นใหม่มีคำพยากรณ์เฉพาะเจาะจงว่า บุคคลผู้ใดกระทำเช่นนั้น จะสูญเสียบุตรชายคนสุดท้องเมื่อเขาตั้งประตูเมืองเยรีโคขึ้น และจะสูญเสียบุตรชายคนโตเมื่อเขาวางรากฐานของเมืองนั้น ในสมัยของเอลียาห์ ฮีเอลชาวเบธเอลได้ทำให้คำพยากรณ์นั้นสำเร็จเป็นจริง และบุตรชายคนสุดท้องของเขาเสียชีวิตเมื่อเขาตั้งประตูเมืองขึ้น และบุตรชายคนโตของเขาเสียชีวิตเมื่อเขาวางรากฐาน “คำสาป” ซึ่งสัมพันธ์กับข่าวสารของเอลียาห์นั้น ได้รับการเป็นตัวแทนโดยงานแห่งการสร้างเมืองเยรีโคขึ้นใหม่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เราจะส่งเอลียาห์ผู้เผยพระวจนะมายังเจ้าทั้งหลาย ก่อนวันที่ยิ่งใหญ่และน่าสะพรึงกลัวแห่งพระยาห์เวห์จะมาถึง และท่านผู้นั้นจะหันใจของบิดาทั้งหลายให้กลับมาหาบุตรทั้งหลาย และใจของบุตรทั้งหลายให้กลับมาหาบิดาของตน เกรงว่าเมื่อเรามา เราจะตีแผ่นดินโลกด้วยคำสาปแช่ง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คำสาปแห่งประวัติศาสตร์ของขบวนการมิลเลอไรต์ซึ่งเกี่ยวเนื่องกับข่าวสารเอลียาห์ของมิลเลอร์นั้น ได้รับการพยากรณ์ไว้โดยโยชูวา และสำเร็จเป็นจริงในสมัยของเอลียาห์และอาหับ.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ในสมัยของท่าน ฮีเอลชาวเบธเอลได้สร้างเมืองเยรีโคขึ้น เขาวางรากฐานเมืองนั้นด้วยอาบีรามบุตรหัวปีของเขา และตั้งประตูเมืองนั้นขึ้นด้วยเสกูบบุตรสุดท้องของเขา ตามพระวจนะของพระยาห์เวห์ ซึ่งพระองค์ได้ตรัสโดยโยชูวาบุตรของนูน 1 พงศ์กษัตริย์ 16:34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ปแห่งการสร้างเมืองเยรีโคขึ้นใหม่นั้นไม่อาจแยกออกจากการสำแดงฤทธานุภาพที่พระเจ้าทรงสำแดงในการทำให้กำแพงเมืองเยรีโคล้มลงได้ ซิสเตอร์ไวท์กล่าวว่า “บรรดาผู้ซึ่งพระองค์ได้ทรงให้เกียรติเป็นพิเศษด้วยการเป็นพยานต่อการสำแดงอันน่าอัศจรรย์แห่งฤทธานุภาพของพระองค์ ดังเช่นอิสราเอลในสมัยโบราณ และแม้กระนั้นก็ยังกล้าฝ่าฝืนพระบัญชาที่ทรงกำชับไว้อย่างชัดแจ้งของพระองค์ คนเหล่านั้นจะตกอยู่ภายใต้พระพิโรธของพระองค์” ฝ่ายพวกมิลเลอไรต์เพิ่งมีส่วนร่วมในการสำแดงฤทธานุภาพของพระเจ้าซึ่งถึงจุดสุดยอดด้วยเสียงร้องเที่ยงคืน กระนั้นพวกเขากลับปฏิเสธคำสาบานเรื่องเจ็ดกาลเวลาของโมเสส ซึ่งดาเนียลก็ระบุเช่นกันว่าเป็นคำสาปของโมเสส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นามทั้งหลายเป็นสัญลักษณ์ของลักษณะนิสัยในพระวจนะของพระเจ้า และนามของชายผู้สร้างเมืองเยรีโคขึ้นใหม่ ตลอดจนชื่อนามของบุตรชายคนหัวปีและคนสุดท้องของเขานั้น ให้ข้อมูลอย่างยิ่ง ฮีเอล หมายถึงพระเจ้าผู้ทรงพระชนม์แห่งกำลัง และชี้ว่าฮีเอลเป็นผู้ติดตามของพระเจ้าผู้ทรงพระชนม์ ข้อเท็จจริงที่ว่าเขาถูกระบุว่าเป็นชาวเบธเอล ย่อมชี้ให้เห็นว่าเขาเกี่ยวข้องกับคริสตจักร อาบีราม บุตรหัวปีของเขา มีความหมายว่าบิดาแห่งความสูง ในความหมายของการได้รับการยกย่องและการถูกยกขึ้น บุตรชายคนสุดท้องของเขา เซกูบ หมายถึงสูงส่ง และการยกย่องกับการยกขึ้น นามทั้งสามล้วนเป็นตัวแทนขององค์ประกอบต่าง ๆ แห่งพระลักษณะของพระเจ้า แต่ในบริบทของคำพยากรณ์ซึ่งพวกเขาได้ทำให้สำเร็จนั้น กลับเป็นตัวแทนของชายผู้หนึ่งซึ่งกำลังยกตนขึ้นและเทิดทูนตนเองเหนือพระเจ้าผู้ทรงฤทธานุภาพ ผู้ซึ่งได้ทรงทำให้เยรีโคล่มลง “ประตู” ในคำพยากรณ์เป็นตัวแทนของคริสตจักร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“สำหรับจิตวิญญาณที่ถ่อมตนและมีความเชื่อ พระนิเวศของพระเจ้าบนแผ่นดินโลกคือประตูสวรรค์ บทเพลงแห่งการสรรเสริญ คำอธิษฐาน ถ้อยคำที่กล่าวโดยผู้แทนของพระคริสต์ ล้วนเป็นเครื่องมือที่พระเจ้าทรงกำหนดไว้เพื่อเตรียมประชากรกลุ่มหนึ่งสำหรับคริสตจักรเบื้องบน สำหรับการนมัสการที่สูงส่งยิ่งนั้น ซึ่งไม่มีสิ่งใดที่เป็นมลทินจะเข้าไปได้” Testimonies, เล่ม 5, 491.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การเริ่มต้นของงานในการสถาปนาคริสตจักรได้เริ่มขึ้นในปี 1860 ดังที่นักประวัติศาสตร์แอ๊ดเวนตีสต์ เช่น อาเธอร์ ไวท์ หลานชายของเอลเลน ไวท์ ได้เป็นพยานไว้แล้ว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“แม้ว่าเอลเลน ไวท์ได้เขียนและตีพิมพ์ไว้พอสมควรเกี่ยวกับความจำเป็นของความเป็นระเบียบในการบริหารงานของคริสตจักร (ดู Early Writings, 97–104) และแม้ว่าเจมส์ ไวท์ได้ย้ำถึงความจำเป็นนี้ต่อหน้าผู้เชื่อทั้งหลายผ่านคำปราศรัยและบทความใน Review คริสตจักรก็ยังเชื่องช้าที่จะดำเนินการ สิ่งที่ได้นำเสนอไว้ในลักษณะทั่วไปนั้นได้รับการตอบรับเป็นอย่างดี แต่เมื่อถึงคราวที่จะถ่ายทอดสิ่งนี้ออกมาให้เป็นรูปธรรมเชิงสร้างสรรค์ ก็มีการขัดขืนและการคัดค้าน บทความสั้น ๆ ของเจมส์ ไวท์ในเดือนกุมภาพันธ์ได้ปลุกหลายคนให้ตื่นจากความวางใจเฉื่อยชา และบัดนี้ก็มีการกล่าวถึงเรื่องนี้กันอย่างกว้างขวาง”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“เจ. เอ็น. ลัฟเบอโรห์ ซึ่งทำงานร่วมกับไวท์ในรัฐมิชิแกน เป็นคนแรกที่ตอบสนอง คำกล่าวของเขาเป็นเชิงยืนยัน แต่ก็เป็นเชิงตั้งรับ:”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“‘มีผู้หนึ่งกล่าวว่า หากพวกท่านจัดตั้งองค์กรขึ้นเพื่อถือครองทรัพย์สินตามกฎหมาย พวกท่านก็จะเป็นส่วนหนึ่งของบาบิโลน ไม่เลย; ข้าพเจ้าเข้าใจว่ามีความแตกต่างอย่างมากระหว่างการที่เราอยู่ในฐานะซึ่งสามารถคุ้มครองทรัพย์สินของเราโดยอาศัยกฎหมาย กับการใช้กฎหมายเพื่อคุ้มครองและบังคับใช้ทัศนะทางศาสนาของเรา หากการคุ้มครองทรัพย์สินของคริสตจักรเป็นสิ่งผิด เหตุใดการที่ปัจเจกชนถือครองทรัพย์สินใด ๆ โดยชอบด้วยกฎหมายจึงจะไม่ผิดเล่า?—Review and Herald, March 8, 1860.’”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“เจมส์ ไวท์ ได้ปิดท้ายถ้อยแถลงของเขาใน Review โดยนำเสนอเรื่องความจำเป็นของการจัดระเบียบกิจการงานพิมพ์ต่อหน้าคริสตจักรด้วยถ้อยคำว่า ‘หากผู้ใดคัดค้านข้อเสนอของเรา โปรดเขียนแผนงานที่พวกเราทั้งหลายในฐานะประชากรหนึ่งจะสามารถดำเนินตามได้หรือไม่?’—Ibid., February 23, 1860. ศาสนาจารย์คนแรกที่ทำงานอยู่ในสนามและตอบสนองต่อเรื่องนี้คือ อาร์. เอฟ. คอตเทรล บรรณาธิการสมทบผู้เข้มแข็งของ Review ปฏิกิริยาในทันทีของเขาเป็นไปในทางลบอย่างชัดเจน:”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บราเดอร์ไวท์ได้ขอให้พี่น้องทั้งหลายกล่าวความเห็นเกี่ยวกับข้อเสนอของเขาในการจัดให้ทรัพย์สินของคริสตจักรมีหลักประกัน ข้าพเจ้าไม่ทราบอย่างแน่ชัดว่ามาตรการใดที่เขามุ่งหมายในข้อเสนอนี้ แต่เข้าใจว่าเป็นการจดทะเบียนจัดตั้งเป็นองค์การศาสนาตามกฎหมาย สำหรับข้าพเจ้าเอง ข้าพเจ้าคิดว่านั่นคงเป็นสิ่งที่ผิดที่จะ ‘สร้างชื่อให้แก่เรา’ เพราะสิ่งนั้นเป็นรากฐานของบาบิโลน ข้าพเจ้าไม่คิดว่าพระเจ้าจะทรงเห็นชอบด้วย—Ibid., March 22, 1860.” Arthur White, Ellen G. White, volume 1, 420, 421.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เจมส์ ไวต์เริ่มความพยายามของเขาเพื่อก่อตั้งคริสตจักรในปี 1860 และคริสตจักรถูกเป็นภาพแทนด้วย “ประตู” เอลเลน ไวต์กล่าวไว้ดังนี้เกี่ยวกับปี 1860.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1860 ความตายได้ก้าวข้ามธรณีประตูของเราเข้ามา และหักกิ่งที่อ่อนเยาว์ที่สุดของต้นไม้ครอบครัวเรา เฮอร์เบิร์ตน้อย ผู้เกิดเมื่อวันที่ 20 กันยายน 1860 ได้ถึงแก่กรรมเมื่อวันที่ 14 ธันวาคมในปีเดียวกัน” Testimonies, volume 1, 103.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ครอบครัวไวต์ยังได้สูญเสียบุตรชายคนโตของตนด้วย หลังจากเล่นจนร่างกายร้อนจัด เขาได้เข้าไปในห้องที่กำลังจัดเตรียมแผนภูมิผ้า และงีบหลับลงบนผ้าชื้นบางผืนที่ใช้ในการจัดทำแผนภูมิเหล่านั้น แผนภูมิปี 1843 และ 1850 เป็นตัวแทนของรากฐานแห่งขบวนการมิลเลอไรต์ ส่วนแผนภูมิที่จัดทำขึ้นในปี 1863 เป็นตัวแทนของการปฏิเสธ “เจ็ดกาลเวลา” แห่งเลวีนิติ บทที่ 26 ดังที่เคยได้แสดงไว้ก่อนแล้วบนตารางทั้งสองของฮาบากุก มันนำเสนอข่าวสารรากฐานอันปลอมแปลง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“เมื่อวันศุกร์ที่ 27 พฤศจิกายน [ค.ศ. 1863] บิดามารดาเดินทางถึงเมืองท็อปแชม พวกเขาพบบุตรชายทั้งสามและอเดเลียกำลังรอรับอยู่ที่สถานีรถไฟ ทุกคนดูประหนึ่งว่ามีสุขภาพแข็งแรงดี ยกเว้นเฮนรีผู้เป็นหวัด แต่ในวันอังคารถัดมา คือวันที่ 1 ธันวาคม เฮนรีก็ล้มป่วยอย่างหนักด้วยโรคปอดบวม หลายปีต่อมา วิลลี น้องชายคนสุดท้องของเขา ได้รื้อฟื้นเรื่องราวนี้ขึ้นว่า:”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“ระหว่างที่บิดามารดาของพวกเขาไม่อยู่ Henry และ Edson ภายใต้การดูแลของ Brother Howland กำลังยุ่งอยู่กับการติดแผนภูมิลงบนผ้าเพื่อเตรียมไว้สำหรับจำหน่าย พวกเขาทำงานอยู่ในอาคารร้านค้าที่เช่าไว้ ห่างจากบ้านของ Howland ประมาณหนึ่งช่วงตึก ในที่สุดพวกเขาก็ได้หยุดพักอยู่ไม่กี่วัน ขณะกำลังรอให้แผนภูมิถูกส่งมาจาก Boston.... เมื่อกลับมาจากการเดินไกลเลียบแม่น้ำ เขา [Henry] ก็เผลอล้มตัวลงนอนหลับบนผ้าชื้นสองสามผืนซึ่งใช้สำหรับรองด้านหลังของแผนภูมิกระดาษ ลมหนาวพัดเข้ามาจากหน้าต่างที่เปิดอยู่ การขาดความระมัดระวังครั้งนี้ทำให้เขาเป็นหวัดอย่างรุนแรง” Arthur White, Ellen G. White, volume 2, 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ขบวนการมิลเลอไรต์สิ้นสุดลงด้วยการก่อตั้งคริสตจักรหนึ่งขึ้น และด้วยการปฏิเสธความจริงพื้นฐานซึ่งได้ทรงสำแดงไว้บนศิลาจารึกทั้งสองของฮาบากุก ผู้นำหลักนั้น ตามแบบซึ่งฮีเอลชาวเบธเอลเป็นภาพเล็งถึง ได้เริ่มงานตั้งประตูเมืองขึ้นในปี 1860 และได้สูญเสียบุตรชายคนสุดท้องของตนเพราะการนั้น ในปี 1863 แผนภูมิปลอมได้กลายเป็นที่พักพิงซึ่งบุตรชายคนโตของฮีเอลเอนกายนอนหลับ เขาเป็นไข้หนาวและเสียชีวิตในปีเดียวกันนั้น การตายของเขาเกี่ยวพันโดยตรงกับการนอนหลับบนแผนภูมิซึ่งกำลังถูกจัดทำขึ้นในเวลานั้น แต่แผนภูมิที่กำลังถูกจัดทำขึ้นในปี 1863 นั้น เป็นของปลอมเลียนแบบรากฐานซึ่งเอลียาห์ ผู้ซึ่งมิลเลอร์เป็นภาพแทน ได้ยกขึ้นแล้ว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พระบัญชาของโยชูวาที่ห้ามการสร้างเมืองเยรีโคขึ้นใหม่ ได้ถูกกล่าวไว้ด้วยคำว่า “สาบานกำชับ” คำนี้สื่อถึงทั้งคำปฏิญาณและคำสาปแช่ง และเป็นคำเดียวกันกับที่แปลว่า “เจ็ดเท่า” ในเลวีนิติ บทที่ยี่สิบหก คำสาปแช่งนั้นคือสิ่งที่มาพร้อมกับข่าวสารของเอลียาห์ และคำสาปแช่งนั้นได้สำเร็จลงในปี 1860 และ 1863 เมื่อแอ๊ดเวนตีสม์แบบมิลเลอไรต์ได้สร้างเยรีโคขึ้นใหม่ด้วยการก่อตั้งคริสตจักรที่มีฐานะตามกฎหมาย และการปฏิเสธศิลาหินแห่งการสะดุดของมิลเลอร์ ฮีเอลเป็นชาวเบธเอล ด้วยเหตุนี้จึงเป็นการเน้นย้ำเชิงพยากรณ์ว่า งานของฮีเอลในการสร้างเยรีโคขึ้นใหม่นั้น คือการงานของการสร้างคริสตจักร.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“คำสาป” ของโยชูวาถูกประกาศขึ้นควบคู่กับเรื่องราวของสงครามเมืองเยรีโค ซึ่งเป็นสงครามที่ไม่อาจเล่าได้โดยปราศจากการระบุถึง “เจ็ดครั้ง” ซ้ำแล้วซ้ำเล่า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ข่าวสารหรือ “คำปฏิญาณ” ของโมเสส ดังที่เอลียาห์ได้นำเสนอไว้ และซึ่งมีวิลเลียม มิลเลอร์เป็นผู้แทน ก่อให้เกิด “คำสาปแช่ง” ขึ้น ทั้งข่าวสารของโมเสสและงานของเอลียาห์ถูกปฏิเสธ เอลียาห์กลับมาอีกครั้งในปี 1989 แต่ยังมิได้เชื่อมโยงกลับเข้ากับโมเสสจนกระทั่งภายหลังวันที่ 11 กันยายน ค.ศ. 2001 ข้อมูลนั้นยังคงต้องได้รับการพิสูจน์ยืนยัน แต่มีความแน่นหนาไร้ช่องโหว่.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“ผู้รับใช้ที่มิได้ถูกชำระให้บริสุทธิ์กำลังตั้งตนต่อสู้กับพระเจ้า พวกเขากำลังสรรเสริญทั้งพระคริสต์และพระแห่งโลกนี้ในลมหายใจเดียวกัน ขณะที่โดยคำอ้างพวกเขารับพระคริสต์ พวกเขากลับโอบรับบารับบัส และด้วยการกระทำของตนกล่าวว่า ‘อย่าเอาคนนี้ แต่เอาบารับบัส’ ให้ทุกคนที่อ่านข้อความเหล่านี้จงระวังให้ดี ซาตานได้โอ้อวดถึงสิ่งที่มันสามารถทำได้ มันคิดว่าจะทำลายเอกภาพซึ่งพระคริสต์ได้ทรงอธิษฐานไว้ให้มีอยู่ในคริสตจักรของพระองค์ มันกล่าวว่า ‘เราจะออกไป และจะเป็นวิญญาณมุสาเพื่อหลอกลวงบรรดาผู้ที่เราสามารถหลอกได้ ให้ติเตียน และกล่าวโทษ และบิดเบือนความจริง’ ขอให้บุตรแห่งการล่อลวงและพยานเท็จได้รับการต้อนรับโดยคริสตจักรหนึ่งซึ่งได้รับความสว่างยิ่งใหญ่ ได้รับหลักฐานอันยิ่งใหญ่ แล้วคริสตจักรนั้นจะละทิ้งข่าวสารที่องค์พระผู้เป็นเจ้าได้ทรงส่งมา และจะรับเอาคำกล่าวอ้างที่ไร้เหตุผลที่สุด ตลอดจนข้อสมมติอันเป็นเท็จและทฤษฎีอันเป็นเท็จทั้งหลาย ซาตานหัวเราะเยาะความโง่เขลาของพวกเขา เพราะมันรู้ว่าความจริงคืออะไร”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“หลายคนจะยืนอยู่บนธรรมาสน์ของเรา โดยถือคบเพลิงแห่งคำพยากรณ์เท็จไว้ในมือของตน ซึ่งถูกจุดขึ้นจากคบเพลิงอันชั่วร้ายแห่งซาตาน หากความสงสัยและความไม่เชื่อได้รับการทะนุถนอมไว้ ผู้ปฏิบัติศาสนกิจผู้ซื่อสัตย์จะถูกนำออกไปจากท่ามกลางประชาชนผู้ซึ่งคิดว่าตนรู้มากนัก ‘ถ้าเจ้ารู้’ พระคริสต์ตรัส ‘คือรู้แม้ในวันนี้ของเจ้า ถึงสิ่งทั้งหลายซึ่งเป็นเหตุให้เจ้ามีสันติสุข! แต่บัดนี้สิ่งเหล่านั้นถูกซ่อนไว้จากตาของเจ้าแล้ว’”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“ถึงกระนั้น รากฐานของพระเจ้าก็ตั้งมั่นคงอยู่ พระเจ้าทรงรู้จักบรรดาผู้ที่เป็นของพระองค์ ผู้รับใช้ที่ได้รับการชำระให้บริสุทธิ์แล้วจะต้องไม่มีเล่ห์เหลี่ยมในปากของตน เขาจะต้องเปิดเผยดุจกลางวัน ปราศจากมลทินแห่งความชั่วทุกประการ พันธกิจและงานพิมพ์ที่ได้รับการชำระให้บริสุทธิ์จะเป็นพลังในการฉายแสงแห่งความจริงไปยังชนชาติอันคดเคี้ยวและดื้อรั้นนี้ แสงสว่าง พี่น้องทั้งหลาย เราต้องการแสงสว่างยิ่งขึ้นอีก จงเป่าแตรในศิโยน จงส่งเสียงเตือนภัยบนภูเขาบริสุทธิ์ จงรวบรวมกองทัพขององค์พระผู้เป็นเจ้า ด้วยใจที่ได้รับการชำระให้บริสุทธิ์ เพื่อฟังว่าพระเจ้าจะตรัสอะไรแก่ประชากรของพระองค์ เพราะพระองค์ได้ทรงเพิ่มพูนแสงสว่างสำหรับทุกคนที่ยอมฟัง ให้เขาทั้งหลายสวมอาวุธและเตรียมพร้อม แล้วขึ้นไปสู่สงคราม—ไปช่วยพระเจ้าเพื่อต่อสู้กับบรรดาผู้ทรงอำนาจ พระเจ้าเองจะทรงกระทำการเพื่ออิสราเอล ทุกลิ้นที่พูดมุสาจะถูกทำให้เงียบ มือของเหล่าทูตสวรรค์จะโค่นล้มกลอุบายล่อลวงที่กำลังก่อตัวขึ้น ป้อมปราการของซาตานจะไม่มีวันมีชัย ชัยชนะจะติดตามข่าวสารของทูตสวรรค์องค์ที่สาม ดังเช่นที่จอมพลแห่งกองทัพของพระเจ้าทรงรื้อกำแพงเมืองเยรีโคลงฉันใด ชนชาติขององค์พระผู้เป็นเจ้าผู้รักษาพระบัญญัติจะมีชัยฉันนั้น และองค์ประกอบทั้งปวงที่ต่อต้านจะพ่ายแพ้ อย่าให้ผู้ใดบ่นว่ากล่าวผู้รับใช้ของพระเจ้าผู้มาหาพวกเขาพร้อมด้วยข่าวสารที่ส่งมาจากสวรรค์ อย่าจับผิดพวกเขาอีกต่อไป โดยกล่าวว่า ‘พวกเขาเด็ดขาดเกินไป; พวกเขาพูดแรงเกินไป’ พวกเขาอาจพูดแรง; แต่สิ่งนั้นไม่จำเป็นหรือ? พระเจ้าจะทรงกระทำให้หูของผู้ฟังเสียวซ่าน หากเขาไม่ใส่ใจพระสุรเสียงของพระองค์หรือข่าวสารของพระองค์ พระองค์จะทรงกล่าวโทษผู้ที่ขัดขืนพระวจนะของพระเจ้า”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“ซาตานได้ใช้ทุกวิถีทางเท่าที่จะเป็นไปได้ เพื่อมิให้มีสิ่งใดเข้ามาท่ามกลางพวกเราในฐานะประชากร ที่จะว่ากล่าวและตักเตือนเรา และ exhort us ให้เราละทิ้งความผิดพลาดของเรา แต่มีประชากรกลุ่มหนึ่งที่จะหามหีบของพระเจ้า บางคนจะออกไปจากท่ามกลางพวกเราและจะไม่หามหีบอีกต่อไป แต่คนเหล่านี้ไม่อาจก่อกำแพงเพื่อขัดขวางความจริงได้ เพราะความจริงจะดำเนินต่อไปและสูงขึ้นเรื่อย ๆ จนถึงที่สุด ในอดีตพระเจ้าได้ทรงยกบุรุษขึ้น และพระองค์ยังทรงมีบุรุษแห่งโอกาสซึ่งกำลังรออยู่ ได้เตรียมพร้อมที่จะกระทำตามพระบัญชาของพระองค์—บุรุษผู้ซึ่งจะฝ่าข้อจำกัดต่าง ๆ ที่เป็นเพียงกำแพงซึ่งฉาบด้วยปูนที่ไม่ได้ผสมให้เหมาะสมเท่านั้น เมื่อพระเจ้าทรงประทับพระวิญญาณของพระองค์เหนือมนุษย์ พวกเขาก็จะทำงาน พวกเขาจะประกาศพระวจนะขององค์พระผู้เป็นเจ้า พวกเขาจะเปล่งเสียงของตนดุจเสียงแตร ความจริงจะไม่ถูกลดทอนหรือสูญเสียฤทธิ์อำนาจในมือของพวกเขา พวกเขาจะแสดงให้ประชาชนเห็นการล่วงละเมิดของตน และให้วงศ์วานของยาโคบเห็นบาปของตน” Testimonies to Ministers, 409–411.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เลขแปด</dc:title>
  <dc:subject>เยรีโค</dc:subject>
  <dc:creator>Jeff Pippenger</dc:creator>
  <cp:keywords/>
  <dc:description>Generated by ArticleDigger from elijah\08_elijah.json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