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เอลียาห์ - หมายเลขเก้า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ผู้เผยพระวจนะโกหก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เราได้จบบทความก่อนหน้าด้วยข้อความตอนหนึ่งที่กล่าวถึง “วิญญาณมุสา” ต่อไปนี้คือหนึ่งย่อหน้าจากข้อความตอนนั้น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“ศาสนาจารย์ที่มิได้ถูกชำระให้บริสุทธิ์กำลังตั้งตนต่อสู้กับพระเจ้า พวกเขากำลังสรรเสริญพระคริสต์และพระแห่งโลกนี้ในลมหายใจเดียวกัน แม้โดยคำประกาศพวกเขาจะรับพระคริสต์ แต่พวกเขากลับโอบรับบารับบัส และโดยการกระทำของตนกล่าวว่า ‘ไม่ใช่คนนี้ แต่เอาบารับบัส’ ให้ทุกคนที่อ่านถ้อยคำเหล่านี้จงระวังให้ดี ซาตานได้โอ้อวดถึงสิ่งที่มันสามารถกระทำได้ มันคิดว่าจะทำลายความเป็นน้ำหนึ่งใจเดียวกันซึ่งพระคริสต์ทรงอธิษฐานขอให้มีอยู่ในคริสตจักรของพระองค์ มันกล่าวว่า ‘ข้าพเจ้าจะออกไป และจะเป็นวิญญาณมุสาเพื่อหลอกลวงผู้ที่ข้าพเจ้าจะหลอกได้ ให้ติเตียน และกล่าวโทษ และบิดเบือน’ จงปล่อยให้บุตรแห่งการล่อลวงและพยานเท็จได้รับการต้อนรับโดยคริสตจักรที่ได้รับความสว่างยิ่งใหญ่ ได้รับหลักฐานยิ่งใหญ่ แล้วคริสตจักรนั้นจะละทิ้งข่าวสารที่องค์พระผู้เป็นเจ้าได้ทรงส่งมา และจะรับเอาคำกล่าวอ้างที่ไร้เหตุผลที่สุด รวมทั้งข้อสันนิษฐานเท็จและทฤษฎีเท็จทั้งหลาย ซาตานหัวเราะเยาะความโง่เขลาของพวกเขา เพราะมันรู้ว่าความจริงคืออะไร” Testimonies to Ministers, 409.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จงให้ “บุตรแห่งการล่อลวงและพยานเท็จได้รับการต้อนรับโดยคริสตจักรหนึ่งซึ่งได้รับความสว่างอันยิ่งใหญ่ ได้รับหลักฐานอันยิ่งใหญ่ และคริสตจักรนั้นจะละทิ้งข่าวสารที่องค์พระผู้เป็นเจ้าได้ทรงส่งมา และยอมรับคำกล่าวอ้างที่ไร้เหตุผลอย่างยิ่ง ตลอดจนข้อสมมติอันเป็นเท็จและทฤษฎีอันเป็นเท็จต่าง ๆ” ในปี 1863 มิเลอไรต์แอดเวนติสม์ได้ “หวนกลับ” ไปสู่วิธีวิทยาอันไร้เหตุผลและเป็นเท็จที่โปรเตสแตนต์ผู้ละทิ้งความเชื่อเคยใช้ และได้ปฏิเสธการระบุของวิลเลียม มิลเลอร์เกี่ยวกับเจ็ดกาลเวลาแห่งเลวีนิติ บทที่ 26 เรื่องของการ “หวนกลับ” นั้นได้ถูกถ่ายทอดเป็นภาพแทนโดยพวกกบฏในกันดารวิถี บทที่ 14 เมื่อพวกเขาตัดสินใจเลือกหัวหน้าคนหนึ่งและกลับไปยังอียิปต์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และพวกเขาพูดกันว่า “ให้เราตั้งหัวหน้าคนหนึ่งขึ้น และให้เรากลับไปยังอียิปต์เถิด” กันดารวิถี 14:4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ประเด็นเรื่องการ “กลับไป” สู่นิกายโปรเตสแตนต์ที่ละทิ้งความเชื่อ ก็ได้รับการพรรณนาโดยเยเรมีย์เช่นกัน เมื่อในบทที่สิบห้า เขาได้รับคำบอกว่าพวกโปรเตสแตนต์ที่ล้มลงแล้วอาจกลับมาหาเขาได้ แต่เขามิให้ “กลับไป” หาพวกเขา។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ข้าพระองค์มิได้นั่งอยู่ในชุมนุมของบรรดาผู้เยาะเย้ย และมิได้ชื่นชมยินดี ข้าพระองค์นั่งอยู่ลำพังเพราะพระหัตถ์ของพระองค์ เพราะพระองค์ได้ทรงกระทำให้ข้าพระองค์เต็มไปด้วยความเดือดดาล เหตุใดความเจ็บปวดของข้าพระองค์จึงยั่งยืนอยู่เนืองนิตย์ และบาดแผลของข้าพระองค์จึงรักษาไม่หาย ซึ่งไม่ยอมรับการเยียวยาเล่า? พระองค์จะทรงเป็นแก่ข้าพระองค์ดังผู้มุสาโดยสิ้นเชิงหรือ และดังสายน้ำที่เหือดแห้งไปหรือ? เพราะฉะนั้นพระยาห์เวห์ตรัสดังนี้ว่า ถ้าเจ้ากลับมา เราจะนำเจ้ากลับคืนมาอีก และเจ้าจะยืนอยู่ต่อหน้าเรา และถ้าเจ้าแยกสิ่งประเสริฐออกจากสิ่งเลวทราม เจ้าย่อมจะเป็นดังปากของเรา ให้พวกเขากลับมาหาเจ้า แต่เจ้าอย่ากลับไปหาพวกเขา และเราจะกระทำให้เจ้าเป็นกำแพงทองสัมฤทธิ์อันมั่นคงแก่ชนชาตินี้ และพวกเขาจะต่อสู้กับเจ้า แต่จะเอาชนะเจ้าไม่ได้ เพราะเราอยู่กับเจ้า เพื่อช่วยเจ้าให้รอดและเพื่อช่วยกู้เจ้า พระยาห์เวห์ตรัสดังนี้ เยเรมีย์ 15:17–20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งทีภาพประกอบเชิงพยากรณ์ที่ชัดเจนที่สุดของหลักการที่ว่าไม่ควรหวนกลับไปสู่โปรเตสแตนต์ที่ละทิ้งความเชื่อ อาจพบได้ในเรื่องราวของผู้เผยพระวจนะที่ไม่เชื่อฟัง ผู้ซึ่งได้นำสารแห่งการตำหนิไปยังเยโรโบอัม กษัตริย์องค์แรกของอาณาจักรสิบเผ่าทางเหนือ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แล้วกษัตริย์ตรัสแก่คนของพระเจ้าว่า “จงกลับบ้านไปกับเรา และพักผ่อนให้สดชื่น แล้วเราจะให้บำเหน็จแก่ท่าน” และคนของพระเจ้าทูลกษัตริย์ว่า “แม้พระองค์จะประทานทรัพย์สินแก่ข้าพเจ้าครึ่งหนึ่งของพระนิเวศของพระองค์ ข้าพเจ้าก็จะไม่เข้าไปกับพระองค์ อีกทั้งจะไม่รับประทานอาหารหรือดื่มน้ำในสถานที่นี้ เพราะพระวจนะของพระยาห์เวห์ได้ทรงกำชับข้าพเจ้าไว้ดังนี้ว่า อย่ารับประทานอาหาร อย่าดื่มน้ำ และอย่ากลับไปตามทางเดิมที่เจ้าได้มา” เขาจึงไปอีกทางหนึ่ง และมิได้กลับไปตามทางที่เขามายังเบธเอล 1 พงศ์กษัตริย์ 13:7–10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ผู้เผยพระวจนะที่ไม่เชื่อฟังได้รับพระดำรัสจากพระเจ้าแล้วว่า อย่าได้กลับไปตามทางที่ตนมา มิลเลอไรต์แอดเวนติสม์ได้ออกมาจากโปรเตสแตนต์ซึ่งมีซาร์ดิสเป็นตัวแทน และพวกเขาจะต้องไม่หวนกลับไป ถึงแม้ว่าผู้เผยพระวจนะที่ไม่เชื่อฟังจะรู้อย่างชัดแจ้งแล้วว่าไม่ควรกลับไปตามทางที่ตนมา ผู้เผยพระวจนะเท็จคนหนึ่งแห่งอาณาจักรของเยโรโบอัมก็ได้บอกแก่เขาว่า พระเจ้าได้ตรัสว่าผู้เผยพระวจนะที่ไม่เชื่อฟังควรกลับไปยังเรือนของผู้เผยพระวจนะเท็จและรับประทานอาหารกับเขา แม้จะขัดกับพระบัญชาของพระเจ้า เขาก็ยังทำเช่นนั้นจริง ๆ ครั้นเมื่อเขาเริ่มรับประทานอาหารของผู้เผยพระวจนะเท็จแล้ว พระคัมภีร์ก็กล่าวไว้อย่างชัดเจนว่าผู้เผยพระวจนะแห่งสะมาเรียได้กล่าวมุสา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ครั้งนั้นมีผู้พยากรณ์ชราคนหนึ่งอาศัยอยู่ในเบธเอล และบุตรชายของเขามาเล่าให้เขาฟังถึงบรรดากิจการทั้งสิ้นที่คนของพระเจ้าได้กระทำในวันนั้น ณ เบธเอล ทั้งถ้อยคำที่เขาได้กล่าวแก่กษัตริย์นั้น บุตรชายเหล่านั้นก็ได้เล่าให้บิดาของตนฟังด้วย และบิดาของเขากล่าวแก่พวกเขาว่า “เขาไปทางไหน?” เพราะบุตรชายของเขาได้เห็นว่าคนของพระเจ้าผู้มาจากยูดาห์ไปทางใด แล้วท่านจึงกล่าวแก่บุตรชายว่า “จงผูกอานลาให้เรา” พวกเขาจึงผูกอานลาให้ท่าน และท่านก็ขี่ลาไปบนนั้น แล้วออกติดตามคนของพระเจ้าไป และพบเขากำลังนั่งอยู่ใต้ต้นโอ๊กต้นหนึ่ง ท่านจึงกล่าวแก่เขาว่า “ท่านเป็นคนของพระเจ้าผู้มาจากยูดาห์หรือ?” เขาตอบว่า “ข้าพเจ้าเป็น” แล้วท่านจึงกล่าวแก่เขาว่า “เชิญกลับบ้านกับข้าพเจ้า และรับประทานอาหารเถิด” เขาจึงตอบว่า “ข้าพเจ้าจะกลับไปกับท่าน หรือเข้าไปกับท่านไม่ได้ อีกทั้งจะไม่รับประทานอาหารหรือดื่มน้ำกับท่านในสถานที่นี้ด้วย เพราะมีพระวจนะของพระยาห์เวห์ตรัสแก่ข้าพเจ้าว่า ‘เจ้าห้ามรับประทานอาหารหรือดื่มน้ำที่นั่น และห้ามกลับไปตามทางที่เจ้ามา’” เขาจึงกล่าวแก่เขาว่า “ข้าพเจ้าก็เป็นผู้พยากรณ์เหมือนท่าน และทูตสวรรค์องค์หนึ่งได้กล่าวแก่ข้าพเจ้าโดยพระวจนะของพระยาห์เวห์ว่า ‘จงพาเขากลับไปกับท่านยังเรือนของท่าน เพื่อเขาจะได้รับประทานอาหารและดื่มน้ำ’” แต่เขาได้กล่าวมุสาแก่เขา เขาจึงกลับไปกับท่าน และได้รับประทานอาหารในเรือนของท่าน และดื่มน้ำ 1 พงศ์กษัตริย์ 13:11–19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ผู้พยากรณ์ผู้ไม่เชื่อฟังได้กินและดื่มร่วมกับผู้พยากรณ์มุสาแห่งสะมาเรีย หมายความว่าเขายอมรับข่าวสารของผู้พยากรณ์ผู้ละทิ้งความเชื่อ และปฏิเสธข่าวสารขององค์พระผู้เป็นเจ้า ซึ่งเป็นข่าวสารที่เขาเองได้ประกาศอย่างซื่อสัตย์ในวันเดียวกันนั้น เขารู้อยู่เต็มอกว่าเขาไม่ควรกลับไป แต่กระนั้นเขาก็ยังทำเช่นนั้น ซิสเตอร์ไวท์แจ้งแก่เราว่า หาก “บุตรแห่งการล่อลวงและพยานเท็จได้รับการต้อนรับจากคริสตจักรที่ได้รับความสว่างยิ่งใหญ่ หลักฐานอันยิ่งใหญ่ คริสตจักรนั้นก็จะละทิ้งข่าวสารที่องค์พระผู้เป็นเจ้าได้ทรงส่งมา” ในประวัติศาสตร์ของกลุ่มมิลเลอไรต์ ทูตสวรรค์องค์แรกได้ส่องสว่างแก่แผ่นดินโลกด้วยพระสิริของตนแล้ว ในปี ค.ศ. 1840 ข่าวสารของทูตสวรรค์องค์แรกได้ถูกนำไปยังทุกสถานีมิชชันทั่วโลก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เรื่องการเสด็จมาในไม่ช้าขององค์พระผู้เป็นเจ้าสู่โลกของเราด้วยฤทธิ์เดชและพระสิริอันยิ่งใหญ่นั้นเป็นความจริง และในปี 1840 มีเสียงจำนวนมากถูกยกขึ้นในการประกาศข่าวสารนั้น” Manuscript Releases, เล่ม 9, หน้า 134.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ไม่นานหลังจากนั้น มิเลอไรต์แอ๊ดเวนติสม์ก็กลับไปสู่ “คำมุสา” แห่งระเบียบวิธีของโปรเตสแตนต์ผู้ละทิ้งความเชื่อ และละทิ้ง “ข่าวสารขององค์พระผู้เป็นเจ้า” ซึ่งพระเจ้าทรงส่งมาผ่านวิลเลียม มิลเลอร์ พวกเขาได้ละทิ้งข่าวสารของโมเสสตามที่เอลียาห์นำเสนอ และ “คำมุสา” ซึ่งได้รับไว้ ณ เบื้องต้นในประวัติศาสตร์ของมิเลอไรต์นั้น เป็นตัวแทนของ “คำมุสา” ที่ถูกเชื่อในที่สุดปลาย; คือ “คำมุสา” ที่นำความลุ่มหลงอย่างแรงกล้ามาสู่แอ๊ดเวนติสม์แห่งเลาดีเซีย.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และด้วยกลอุบายแห่งความอธรรมทุกอย่างในบรรดาผู้ที่กำลังพินาศ เพราะเขาทั้งหลายมิได้รับความรักในความจริง เพื่อเขาจะได้รอด และเพราะเหตุนี้ พระเจ้าจึงจะทรงส่งความหลงผิดอย่างแรงกล้ามาถึงเขา เพื่อเขาจะได้เชื่อเรื่องมุสา เพื่อว่าบรรดาผู้ที่มิได้เชื่อความจริง แต่ยินดีในความอธรรม จะถูกพิพากษาลงโทษทั้งหมด 2 เธสะโลนิกา 2:10–12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พยายามแสดงให้เห็นบทบาทของเอลียาห์ในฐานะสัญลักษณ์ที่สัมพันธ์กับประวัติศาสตร์คู่ขนานของเขาแห่งโปรเตสแตนต์นิยมและเขาแห่งสาธารณรัฐนิยม ในช่วงเวลาที่อาณาจักรที่หกแห่งคำพยากรณ์ในพระคัมภีร์ทรงครอบครองอยู่ ความยากลำบากในการรวบรวมประเด็นทั้งหมดของปี 1863 เข้าด้วยกันในเชิงคำพยากรณ์ อย่างน้อยสำหรับข้าพเจ้า ก็คือแนวเส้นต่าง ๆ ที่เชื่อมโยงสัมพันธ์กันหลายประการซึ่งเฉียดเข้าใกล้แนวคิดของ “ตรรกะแบบอ้อมค้อม” ตรรกะที่ตรงไปตรงมาย่อมเป็นแนวทางที่ดีที่สุดเสมอ แต่การระบุความจริงของพระเจ้าและความสัมพันธ์ของความจริงเหล่านั้นต่อกันและกันเป็นงานที่ยาก เพราะสิ่งเหล่านั้นพบได้ในพระคัมภีร์ “ที่นี่นิดและที่นั่นหน่อย”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พระองค์จะทรงสั่งสอนความรู้แก่ผู้ใด? และจะทรงกระทำให้ผู้ใดเข้าใจคำสอน? คือผู้ที่หย่านมแล้ว และถูกพาออกจากอกแม่แล้ว เพราะต้องมีบัญญัติซ้อนบัญญัติ บัญญัติซ้อนบัญญัติ; บรรทัดซ้อนบรรทัด บรรทัดซ้อนบรรทัด; ที่นี่นิดหนึ่ง และที่นั่นนิดหนึ่ง อิสยาห์ 28:9,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นอกจากนี้ ยังเป็นงานที่ยากเมื่อกลุ่มผู้อ่านเป้าหมายของท่านประกอบด้วยทั้งผู้ที่คุ้นเคยกับความจริงหลักซึ่งท่านกำลังกำหนดประเด็นอยู่ และผู้อื่นที่ยังใหม่ต่อสิ่งทั้งปวงนี้ แทบทุกความจริงที่ข้าพเจ้าตั้งใจจะกล่าวโดยสังเขปในบทความนี้ สามารถพบได้ใน Habakkuk’s Tables เพื่อมิให้ฟังราวกับว่าข้าพเจ้ากำลังใช้ “ตรรกะวกวน” ข้าพเจ้าจึงจะบอกท่านล่วงหน้าว่าเรากำลังจะไปที่ใด ก่อนที่เราจะไปถึงที่นั่นจริง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1863 ลัทธิแอดเวนติสม์แบบมิลเลอไรต์แห่งเลาดีเซียได้ตั้งรูปเคารพแห่งความหึงหวงขึ้น รูปเคารพแห่งความหึงหวงนั้นเป็นตัวแทนของคนรุ่นแรกจากสี่รุ่นของลัทธิแอดเวนติสม์แห่งเลาดีเซีย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แล้วพระองค์ตรัสกับข้าพเจ้าว่า บุตรแห่งมนุษย์เอ๋ย บัดนี้จงเงยตาของเจ้าไปทางทิศเหนือ ข้าพเจ้าจึงเงยตาไปทางทิศเหนือ และดูเถิด ทางทิศเหนือที่ประตูแท่นบูชา มีรูปเคารพแห่งความหึงหวงนี้อยู่ที่ทางเข้า เอเสเคียล 8:5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คริสตจักรเซเว่นธ์เดย์แอ๊ดเวนตีสทั้งสี่ชั่วอายุคนได้รับการพรรณนาไว้ในพระคัมภีร์ตอนต่าง ๆ แต่ข้าพเจ้าใช้เอเสเคียลบทที่ 8 เป็นจุดอ้างอิงหลัก เหตุผลก็เพราะว่าบทที่ 8 นำไปสู่บทที่ 9 ในเอเสเคียลบทที่ 9 มีการพรรณนาถึงการประทับตราของคนหนึ่งแสนสี่หมื่นสี่พัน และใน Testimonies เล่มที่ห้า ซิสเตอร์ไวท์ได้ระบุข้อเท็จจริงนี้ไว้อย่างชัดเจน ในคำอธิบายของซิสเตอร์ไวท์นั้น ท่านได้กล่าวถึงผู้นมัสการในกรุงเยรูซาเล็มสองจำพวกอย่างชัดแจ้งในเวลาที่มีการประทับตรา เอเสเคียลก็กระทำเช่นเดียวกัน และจำพวกที่ไม่ได้รับตรานั้นได้รับการพรรณนาไว้ในบทที่ 8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“คนจำพวกที่ไม่รู้สึกโศกเศร้าต่อความเสื่อมถอยฝ่ายจิตวิญญาณของตนเอง และไม่คร่ำครวญถึงบาปของผู้อื่น จะถูกปล่อยไว้โดยปราศจากตราประทับของพระเจ้า องค์พระผู้เป็นเจ้าทรงมอบหมายแก่ผู้สื่อสารของพระองค์ คือบรรดาชายผู้ถืออาวุธสังหารอยู่ในมือว่า ‘จงตามเขาไปทั่วนคร และจงประหารเสีย อย่าให้ตาของเจ้าปรานี และอย่าได้มีความสงสารเลย จงฆ่าให้สิ้นทั้งคนแก่และคนหนุ่ม ทั้งหญิงพรหมจารี และเด็กเล็ก และผู้หญิง แต่จงอย่าเข้าใกล้ผู้ใดที่มีเครื่องหมายนั้นอยู่บนตัวเขา และจงเริ่มต้นที่สถานนมัสการของเรา’ แล้วพวกเขาก็เริ่มต้นที่พวกผู้เฒ่าซึ่งอยู่หน้าพระนิเวศนั้น”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ี่นี่เราจะเห็นได้ว่าคริสตจักร—สถานนมัสการอันบริสุทธิ์ขององค์พระผู้เป็นเจ้า—เป็นสิ่งแรกที่ต้องรับการประทุษจากพระพิโรธของพระเจ้า พวกผู้อาวุโส ทั้งหลายผู้ซึ่งพระเจ้าได้ทรงประทานความสว่างอันยิ่งใหญ่แก่เขา และผู้ซึ่งได้ยืนหยัดเป็นผู้พิทักษ์ผลประโยชน์ฝ่ายจิตวิญญาณของประชาชน ได้ทรยศต่อความไว้วางใจที่ได้รับมอบหมาย พวกเขาได้รับเอาท่าทีที่ว่า เราไม่จำเป็นต้องคอยดูหมายสำคัญอัศจรรย์และการสำแดงฤทธานุภาพของพระเจ้าอย่างเด่นชัดดังเช่นในสมัยก่อน กาลเวลาได้เปลี่ยนไปแล้ว ถ้อยคำเหล่านี้กลับทำให้ความไม่เชื่อของเขาเข้มแข็งขึ้น และเขาทั้งหลายกล่าวว่า ‘พระยาห์เวห์จะไม่ทรงกระทำความดี และพระองค์ก็จะไม่ทรงกระทำความชั่ว’ พระองค์ทรงเปี่ยมด้วยพระเมตตาเกินกว่าจะเสด็จมาเยี่ยมประชากรของพระองค์ด้วยการพิพากษา ดังนั้น ‘สันติภาพและความปลอดภัย’ จึงเป็นเสียงร้องจากบรรดาผู้ที่จะไม่เปล่งเสียงของตนอีกเลยดุจเสียงแตร เพื่อสำแดงการละเมิดของประชากรของพระเจ้าและบาปทั้งหลายของวงศ์วานยาโคบ สุนัขใบ้เหล่านี้ที่ไม่ยอมเห่า คือบรรดาผู้ที่ได้รับการแก้แค้นอันชอบธรรมจากพระเจ้าผู้ทรงพระพิโรธ ชายหญิง เด็กสาว และเด็กเล็กทั้งหลาย ต่างพินาศไปพร้อมกันทั้งสิ้น” Testimonies, volume 5, 211.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บทที่แปดกำลังพรรณนาถึงผู้ที่อยู่ในกรุงเยรูซาเล็ม—“คริสตจักร” ในชนรุ่นที่สี่ของสี่ชั่วอายุคน—ซึ่งถูกแสดงเป็นภาพว่ากำลังก้มกราบดวงอาทิตย์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แล้วท่านทรงพาข้าพเจ้าเข้าไปยังลานชั้นในแห่งพระนิเวศของพระยาห์เวห์ และดูเถิด ที่ประตูพระวิหารของพระยาห์เวห์ ระหว่างมุขกับแท่นบูชา มีชายประมาณยี่สิบห้าคน หันหลังให้พระวิหารของพระยาห์เวห์ และหันหน้าไปทางทิศตะวันออก และพวกเขาก็นมัสการดวงอาทิตย์ทางทิศตะวันออก แล้วพระองค์ตรัสแก่ข้าพเจ้าว่า “โอ บุตรแห่งมนุษย์เอ๋ย เจ้าได้เห็นสิ่งนี้หรือ? การที่พงศ์พันธุ์ยูดาห์กระทำสิ่งน่าสะอิดสะเอียนซึ่งพวกเขากระทำกันที่นี่นั้น เป็นเรื่องเล็กน้อยหรือ? เพราะพวกเขาได้ทำให้แผ่นดินเต็มไปด้วยความทารุณ และได้หวนกลับมายั่วยุเราให้กริ้ว และดูเถิด พวกเขาเอากิ่งไม้มาจ่อที่จมูกของตน เพราะฉะนั้น เราจะกระทำด้วยความพิโรธเช่นกัน นัยน์ตาของเราจะไม่ไว้ชีวิต ทั้งเราจะไม่เมตตา และแม้พวกเขาจะร้องเสียงดังในหูของเรา เราก็จะไม่ฟังพวกเขา” เอเสเคียล 8:16–18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เช่นเดียวกับรายงานอันชั่วร้ายของสายลับสิบคนนั้น ผู้นำยี่สิบห้าคนของการกบฏซึ่งกำลังนมัสการดวงอาทิตย์ได้ “ยั่วพระพิโรธ” ขององค์พระผู้เป็นเจ้าให้ทรงกริ้วขึ้น กฎหมายวันอาทิตย์คือ “วันแห่งการยั่วยุพระพิโรธ” ซึ่งบรรดาผู้เผยพระวจนะได้ชี้ล่วงหน้าไปถึง บทที่เก้าพรรณนาถึงบรรดาผู้ที่ได้รับตราประทับของพระเจ้า ณ ช่วงเวลาเดียวกันนั้น เพราะเป็นเพียงการกล่าวซ้ำและขยายความจากบทที่แปดเท่านั้น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“การประทับตราผู้รับใช้ของพระเจ้านี้ [วิวรณ์ บทที่เจ็ด] เป็นสิ่งเดียวกันกับที่ได้ทรงสำแดงแก่นิมิตของเอเสเคียล” Testimonies to Ministers, 445.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1863 ชนอาดเวนตีสต์ฝ่ายเลาดีเซียรุ่นแรกเริ่มต้นการพเนจรผ่านถิ่นทุรกันดารของตน ประวัติศาสตร์เชิงพยากรณ์ที่ระบุรูปเคารพแห่งความหึงหวงในปี 1863 นั้น คือวัวทองคำของอาโรน ลักษณะเชิงพยากรณ์ของวัวทองคำคือ มันเป็นรูปเคารพของสัตว์ร้าย และมันเป็นทองคำ ทองคำเป็นสัญลักษณ์ของบาบิโลน ดังนั้น วัวทองคำของอาโรนจึงเป็นรูปเคารพของสัตว์ร้ายแห่งบาบิโลน รูปเคารพของสัตว์ร้ายถูกนิยามไว้เพียงว่าเป็นการผสมผสานกันของคริสตจักรกับรัฐ โดยมีคริสตจักรเป็นฝ่ายควบคุมความสัมพันธ์นั้น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 ‘รูปเคารพของสัตว์ร้าย’ คืออะไร? และมันจะถูกทำขึ้นอย่างไร? รูปเคารพนั้นถูกสร้างขึ้นโดยสัตว์ร้ายที่มีสองเขา และเป็นรูปเคารพของสัตว์ร้ายนั้น อีกทั้งยังถูกเรียกว่าเป็นรูปเคารพแห่งสัตว์ร้ายด้วย ดังนั้น เพื่อจะเข้าใจว่ารูปเคารพนั้นมีลักษณะเช่นไร และจะถูกสร้างขึ้นอย่างไร เราจำเป็นต้องศึกษาลักษณะเฉพาะของตัวสัตว์ร้ายเอง—คือสันตะปาปา”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คริสตจักรยุคแรกเสื่อมทรามลงโดยการละทิ้งความเรียบง่ายของข่าวประเสริฐและยอมรับพิธีกรรมและจารีตของคนนอกศาสนา นางก็สูญเสียพระวิญญาณและฤทธานุภาพของพระเจ้า; และเพื่อจะควบคุมมโนธรรมของประชาชน นางจึงแสวงหาการสนับสนุนจากอำนาจฝ่ายบ้านเมือง ผลที่เกิดขึ้นคือสันตะปาปา คือคริสตจักรที่ควบคุมอำนาจของรัฐและใช้อำนาจนั้นเพื่อส่งเสริมจุดมุ่งหมายของตนเอง โดยเฉพาะเพื่อการลงโทษ ‘ความเชื่อนอกรีต’ เพื่อให้สหรัฐอเมริกาสร้างรูปของสัตว์ร้ายนั้นขึ้นมา อำนาจทางศาสนาจะต้องควบคุมรัฐบาลพลเรือนเสียจนว่าอำนาจของรัฐจะถูกคริสตจักรนำไปใช้ด้วย เพื่อบรรลุจุดมุ่งหมายของตนเอง”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ลูกวัวที่อาโรนสร้างขึ้นนั้น ถูกสร้างขึ้นในขณะที่โมเสสกำลังรับพระบัญญัติสิบประการ พระบัญญัติข้อที่สองทรงห้ามการนมัสการรูปเคารพ และรวมถึงคำพรรณนาบางส่วนเกี่ยวกับพระลักษณะของพระเจ้า เมื่อระบุว่าพระเจ้าทรงเป็นพระเจ้าผู้หวงแหน.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“อย่าทำรูปเคารพสลักสำหรับตน หรือทำรูปจำลองสิ่งใด ๆ ซึ่งอยู่ในฟ้าสวรรค์เบื้องบน หรือที่อยู่ในแผ่นดินเบื้องล่าง หรือที่อยู่ในน้ำใต้แผ่นดินนั้น อย่ากราบไหว้หรือปรนนิบัติรูปเหล่านั้น เพราะเราคือพระยาห์เวห์พระเจ้าของเจ้า เป็นพระเจ้าผู้หวงแหน ผู้ลงโทษความชั่วช้าของบิดาตกแก่บุตรหลานถึงสามชั่วและสี่ชั่วอายุของผู้ที่ชังเรา และสำแดงพระเมตตาแก่คนเป็นพัน ๆ ชั่วอายุของผู้ที่รักเราและรักษาบัญญัติของเรา” อพยพ 20:4–6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รูปวัวทองคำของอาโรน ซึ่งเป็นรูปเคารพนั้น เป็นภาพแห่งความหึงหวง เพราะมันก่อให้เกิดความกริ้วอันชอบธรรมซึ่งบังคับให้โมเสสขว้างแผ่นศิลาสองแผ่นแรกแห่งพระบัญญัติสิบประการลงและทำให้แตก เรามุ่งหมายจะแสดงว่า แผนภูมิปลอมแปลงของปี 1863 นั้น ได้รับการแทนด้วยวัวทองคำของอาโรน ความหึงหวงของพระเจ้าทรงสำแดงต่อวัวทองคำของอาโรน เพราะวัวทองคำนั้นเป็นตัวแทนของพระเท็จ วัวนั้นเป็นภาพแทนปลอมแปลงของพระเจ้า อาโรนได้ประกาศว่ามันเป็นตัวแทนของพระทั้งหลายที่ได้ช่วยพวกเขาให้พ้นจากความเป็นทาสในอียิปต์ แผ่นศิลาทั้งสองที่โมเสสทำแตกในประวัติการณ์นั้น เป็น “สำเนา” แห่งพระลักษณะของพระเจ้าที่แท้จริง คือพระเจ้าผู้ซึ่งได้นำพวกเขาออกจากอียิปต์จริง ๆ แผนภูมิปลอมแปลงที่จัดทำขึ้นในปี 1863 เป็นภาพแห่งความหึงหวง เพราะมันได้ทำให้แผ่นศิลาทั้งสองแห่งฮาบากุกบทที่สองแตกเสีย โดยการตัด “เจ็ดกาลเวลา” แห่งคำปฏิญาณของโมเสสออกไป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“ข้าพเจ้าได้เห็นว่าแผนภูมิปี 1843 นั้นได้รับการกำกับโดยพระหัตถ์ขององค์พระผู้เป็นเจ้า และไม่ควรถูกแก้ไขเปลี่ยนแปลง; ตัวเลขทั้งหลายนั้นเป็นไปตามที่พระองค์ทรงประสงค์; พระหัตถ์ของพระองค์ทรงปกคลุมอยู่ และทรงซ่อนความผิดพลาดประการหนึ่งไว้ในตัวเลขบางส่วน เพื่อไม่ให้ผู้ใดมองเห็นได้ จนกว่าพระหัตถ์ของพระองค์จะถูกยกออกไป” Early Writings, 74, 75.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ยิ่งไปกว่านั้น เอลเลน ไวท์ยังได้เพิ่มเติมต่อคำสั่งมิให้เปลี่ยนแปลงแผนภูมิปี 1843 โดยมีข้อกำหนดว่า “เว้นแต่โดยการดลใจ”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“ข้าพเจ้าเห็นว่าแผนภูมิเก่านั้นได้รับการทรงนำโดยองค์พระผู้เป็นเจ้า และไม่ควรแก้ไขแม้แต่ตัวเลขใด ๆ ในนั้น เว้นแต่โดยการดลใจ ข้าพเจ้าเห็นว่าตัวเลขทั้งหลายบนแผนภูมินั้นเป็นไปตามที่พระเจ้าทรงประสงค์ให้เป็น และพระหัตถ์ของพระองค์ได้ปกคลุมและซ่อนความผิดพลาดอย่างหนึ่งไว้ในตัวเลขบางตัว เพื่อมิให้ผู้ใดเห็น จนกว่าพระหัตถ์ของพระองค์จะถูกยกออกไป” Spalding and Magan,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ยากอบและเอลเลน ไวท์อาศัยอยู่กับครอบครัวของโอทิส นิโคล ขณะที่ครอบครัวนิโคลได้จัดทำและผลิตแผนภูมิปี 1850 สิ่งเดียวที่ถูก “เปลี่ยนแปลง” ในแผนภูมิปี 1850 ก็คือ การใช้ปี ‘1844’ แทนปี ‘1843’ ซึ่งได้ถูกแสดงไว้บนแผนภูมิปี 1843 สิ่งเดียวที่ถูก “เปลี่ยนแปลง” ก็คือการแก้ไข “ความผิดพลาด” ที่พระเจ้าได้ทรงยับยั้งพระหัตถ์ของพระองค์ไว้เหนือสิ่งนั้น การดลใจของผู้เผยพระวจนะสตรีอยู่ในบ้านหลังเดียวกันนั้นเอง ที่ซึ่งแผนภูมิปี 1843 ถูก “เปลี่ยนแปลง” เป็นแผนภูมิปี 1850 และเจ็ดวาระแห่งเลวีนิติ บทที่ยี่สิบหกยังคงได้รับการธำรงไว้บนแผนภูมินั้น ดังเช่นที่เคยเป็นอยู่บนแผนภูมิปี 1843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พระบัญญัติข้อที่สองประกอบด้วยอีกชิ้นหนึ่งของภาพปริศนาเชิงพยากรณ์นี้ เพราะพระบัญญัตินั้นชี้ให้เห็นว่าพระเจ้าทรงนับบรรดาชั่วอายุคน จนกว่าพระองค์จะเสด็จมาเยี่ยมโทษความชั่วช้าที่ได้เกิดขึ้น ปี 1863 เป็นจุดเริ่มต้นของชั่วอายุคนแรกในสี่ชั่วอายุของคริสตจักรเซเวนธ์เดย์แอ๊ดเวนตีส เพราะขบวนการมิลเลอไรต์ได้สิ้นสุดลง ณ จุดนั้น.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แผ่นศิลาสองแผ่นแห่งพระบัญญัติสิบประการเป็นแบบจำลองของแผ่นศิลาสองแผ่นของฮาบากุก แต่ยังเป็นแบบจำลองของขนมปังโบกถวายสองก้อนในเทศกาลเพนเทคอสต์ด้วย ซึ่งเป็นเครื่องบูชาเพียงอย่างเดียวในพิธีแห่งสถานนมัสการที่มีบาปรวมอยู่ด้วย การสำแดงฤทธิ์อำนาจของพระเจ้าในการประทานพระบัญญัติสิบประการ การสำแดงฤทธิ์อำนาจของพระเจ้าในการเทพระวิญญาณบริสุทธิ์ลงมาในวันเพนเทคอสต์ และการสำแดงฤทธิ์อำนาจของพระเจ้าในประวัติศาสตร์ของแผนภูมิสองแผ่นของพวกมิลเลอไรต์ ทั้งหมดนี้ล้วนเป็นแบบจำลองของการสำแดงครั้งสุดท้ายแห่งการเทพระวิญญาณบริสุทธิ์ลงมาในฝนชุกปลายฤดู ขนมปังโบกถวายสองก้อนแห่งเทศกาลเพนเทคอสต์เป็นตัวแทนของคนหนึ่งแสนสี่หมื่นสี่พันคน ผู้ซึ่งถูกยกขึ้นเป็นธงสัญญาณในระหว่างฝนชุกปลายฤดู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ขนมปังสองก้อนแห่งคลื่นถวายในเทศกาลเพ็นเทคอสต์นั้นต้องจัดเตรียมด้วย “เชื้อขนมปัง” ซึ่งเป็นสัญลักษณ์แทนบาป แต่เชื้อขนมปังนั้นถูกทำลายไปโดยกระบวนการอบ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ในระหว่างนั้น เมื่อประชาชนจำนวนมหาศาลได้มาชุมนุมพร้อมกัน จนถึงกับเหยียบกันเอง พระองค์จึงทรงเริ่มตรัสแก่เหล่าสาวกของพระองค์ก่อนทั้งสิ้นว่า “ท่านทั้งหลายจงระวังเชื้อของพวกฟาริสี ซึ่งก็คือความหน้าซื่อใจคด” ลูกา 12:1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ขนมปังที่โบกถวายเป็นเครื่องบูชาผลแรกแห่งพืชผล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ท่านทั้งหลายจงนำขนมปังโบกถวายสองก้อนออกมาจากที่อยู่อาศัยของท่าน เป็นขนมปังที่ทำด้วยแป้งละเอียดขนาดสองในสิบเอฟาห์ต่อก้อน ให้เขาอบด้วยเชื้อ ขนมปังเหล่านี้เป็นผลแรกถวายแด่พระยาห์เวห์ เลวีนิติ 23:17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คนทั้งหนึ่งแสนสี่หมื่นสี่พันเป็นเครื่องบูชาผลแรกในวาระสุดท้าย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แล้วข้าพเจ้าได้มองดู และดูเถิด มีพระเมษโปดกทรงยืนอยู่บนภูเขาศิโยน และมีคนหนึ่งแสนสี่หมื่นสี่พันอยู่กับพระองค์ โดยมีพระนามของพระบิดาของพระองค์เขียนไว้ที่หน้าผากของเขาทั้งหลาย และข้าพเจ้าได้ยินเสียงจากสวรรค์ ดุจเสียงน้ำมากหลาย และดุจเสียงฟ้าร้องอันยิ่งใหญ่ และข้าพเจ้าได้ยินเสียงของบรรดานักดีดพิณ กำลังดีดพิณของตน และเขาทั้งหลายร้องเพลงประหนึ่งว่าเป็นเพลงใหม่เฉพาะพระที่นั่ง และเฉพาะหน้าสัตว์ทั้งสี่ และพวกผู้อาวุโส และไม่มีผู้ใดสามารถเรียนรู้เพลงนั้นได้ นอกจากคนหนึ่งแสนสี่หมื่นสี่พันผู้ซึ่งได้รับการไถ่ออกมาจากแผ่นดินโลก คนเหล่านี้คือผู้ที่มิได้เป็นมลทินกับผู้หญิงทั้งหลาย เพราะเขาเป็นพรหมจารี คนเหล่านี้คือผู้ที่ติดตามพระเมษโปดกไปทุกแห่งที่พระองค์เสด็จไป คนเหล่านี้ได้รับการไถ่ออกจากท่ามกลางมนุษย์ เป็นผลแรกถวายแด่พระเจ้าและแด่พระเมษโปดก และในปากของเขาทั้งหลายไม่พบคำล่อลวงเลย เพราะเขาทั้งหลายปราศจากตำหนิเฉพาะพระที่นั่งของพระเจ้า วิวรณ์ 14:1–5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บรรดาผู้นมัสการในยุคสุดท้ายผู้ซึ่งจะไม่ต้องลิ้มรสความตาย อันมีเอลียาห์เป็นภาพแทน จะได้มีชัยชนะเหนือบาปอย่างสิ้นเชิง เพราะไฟแห่งการชำระให้บริสุทธิ์ซึ่งผู้ส่งสารแห่งพันธสัญญานำมาสู่เขาทั้งหลาย จะเผาและขจัดเชื้อฟูออกจากบุตรทั้งหลายของเลวีอย่างหมดจด.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เราจะส่งผู้สื่อสารของเราไป และเขาจะจัดเตรียมทางไว้ข้างหน้าเรา และองค์พระผู้เป็นเจ้า ผู้ซึ่งพวกเจ้าทั้งหลายแสวงหา จะเสด็จมายังพระวิหารของพระองค์โดยฉับพลัน คือทูตแห่งพันธสัญญา ผู้ซึ่งพวกเจ้าทั้งหลายยินดีในท่าน ดูเถิด ท่านจะมา พระยาห์เวห์จอมโยธาตรัสดังนี้ แต่ผู้ใดเล่าจะทนอยู่ได้ในวันแห่งการเสด็จมาของท่าน? และผู้ใดจะยืนหยัดได้เมื่อท่านทรงปรากฏ? เพราะท่านทรงเป็นดุจไฟของช่างถลุง และดุจสบู่ของผู้ซักฟอก และท่านจะประทับนั่งดังช่างถลุงและผู้ชำระเงินให้บริสุทธิ์ และท่านจะทรงชำระบุตรทั้งหลายของเลวี และล้างพวกเขาให้บริสุทธิ์ดุจทองคำและเงิน เพื่อเขาทั้งหลายจะได้ถวายเครื่องบูชาแด่พระยาห์เวห์ด้วยความชอบธรรม แล้วเครื่องบูชาของยูดาห์และเยรูซาเล็มจะเป็นที่พอพระทัยแด่พระยาห์เวห์ ดังเช่นในกาลก่อน และดังเช่นในปีเดือนสมัยก่อน มาลาคี 3:1–4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เครื่องบูชาที่เป็น “ดังเช่นในครั้งโบราณ” นั้น คือเครื่องบูชาโบกถวายในเทศกาลเพ็นเทคอสต์ซึ่งประกอบด้วยขนมปังสองก้อน มันถูกยกขึ้นเป็นเครื่องบูชา โดยชี้ให้เห็นถึงผู้เผยพระวจนะทั้งสองที่ถูกสังหารในท้องถนน และต่อมาถูกยกขึ้นสู่สวรรค์เป็นธงสัญญาณ ณ ตอนต้นของวิกฤตกฎหมายวันอาทิตย์.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เมื่ออาโรนสร้างลูกวัวทองคำนั้นขึ้น เขากล่าวว่าลูกวัวนั้นคือพระทั้งหลายที่ได้พาพวกเขาออกมาจากอียิปต์ แล้วจึงประกาศให้มีเทศกาลฉลองถวายแด่องค์พระผู้เป็นเจ้า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และท่านก็รับสิ่งนั้นจากมือของพวกเขา แล้วใช้เหล็กแกะสลักตกแต่งมัน ภายหลังเมื่อได้หล่อเป็นลูกวัวแล้ว พวกเขาก็กล่าวว่า โอ อิสราเอลเอ๋ย นี่แหละคือพระของท่านทั้งหลาย ผู้ได้พาท่านขึ้นมาจากแผ่นดินอียิปต์ และเมื่ออาโรนเห็นดังนั้น ท่านก็สร้างแท่นบูชาขึ้นตรงหน้ามัน และอาโรนได้ประกาศว่า พรุ่งนี้จะเป็นวันเทศกาลแด่พระยาห์เวห์ อพยพ 32:4, 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เมื่อราชอาณาจักรอิสราเอลฝ่ายเหนือแยกตัวออกจากราชอาณาจักรยูดาห์ฝ่ายใต้ เยโรโบอัม กษัตริย์องค์แรกของอิสราเอล ได้จงใจสถาปนาพิธีนมัสการอันเป็นของปลอมขึ้นในสองเมือง ประกาศถ้อยคำเช่นเดียวกับอาโรน โดยอ้างว่าลูกวัวทองคำสองตัวของตนเป็นพระที่นำพวกเขาออกมาจากอียิปต์ และแต่งตั้งเทศกาลอันเป็นของปลอมเช่นเดียวกับที่อาโรนได้กระทำไว้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และเยโรโบอัมกล่าวในใจของตนว่า บัดนี้ราชอาณาจักรจะกลับไปยังราชวงศ์ของดาวิด ถ้าประชาชนนี้ขึ้นไปถวายสัตวบูชาในพระนิเวศของพระยาห์เวห์ที่เยรูซาเล็ม ใจของประชาชนนี้ก็จะหันกลับไปหานายของเขา คือเรโหโบอัมกษัตริย์แห่งยูดาห์ และเขาทั้งหลายจะฆ่าเราเสีย แล้วกลับไปหาเรโหโบอัมกษัตริย์แห่งยูดาห์ ดังนั้นกษัตริย์จึงทรงปรึกษาหารือ แล้วทรงสร้างลูกวัวทองคำสองตัว และตรัสแก่พวกเขาว่า การขึ้นไปยังเยรูซาเล็มนั้นเป็นภาระแก่พวกท่านเกินไป ดูเถิด พระของท่านทั้งหลาย โอ อิสราเอล ผู้ซึ่งได้นำท่านทั้งหลายขึ้นมาจากแผ่นดินอียิปต์ แล้วพระองค์ทรงตั้งองค์หนึ่งไว้ที่เบธเอล และอีกองค์หนึ่งทรงนำไปตั้งไว้ที่ดาน และสิ่งนี้ได้กลายเป็นบาป เพราะประชาชนได้ไปนมัสการต่อหน้าองค์หนึ่งนั้นไกลไปถึงดาน และพระองค์ทรงสร้างสถานบูชาบนที่สูง และทรงแต่งตั้งปุโรหิตจากคนต่ำต้อยที่สุดในหมู่ประชาชน ซึ่งมิได้เป็นลูกหลานของเลวี และเยโรโบอัมทรงกำหนดเทศกาลหนึ่งในเดือนที่แปด ในวันที่สิบห้าของเดือน คล้ายกับเทศกาลที่มีอยู่ในยูดาห์ และพระองค์ทรงถวายเครื่องบูชาบนแท่นบูชา พระองค์ทรงกระทำเช่นนั้นที่เบธเอล โดยถวายบูชาแก่ลูกวัวทั้งหลายที่พระองค์ทรงสร้างขึ้น และทรงแต่งตั้งไว้ในเบธเอลซึ่งปุโรหิตแห่งสถานบูชาบนที่สูงที่พระองค์ทรงสร้างขึ้น ดังนั้นพระองค์จึงทรงถวายเครื่องบูชาบนแท่นบูชาซึ่งพระองค์ทรงสร้างไว้ที่เบธเอล ในวันที่สิบห้าของเดือนที่แปด คือในเดือนซึ่งพระองค์ได้ทรงคิดขึ้นจากใจของตนเอง และทรงกำหนดเทศกาลแก่ชนชาติอิสราเอล และพระองค์ทรงถวายเครื่องบูชาบนแท่นบูชา และเผาเครื่องหอม 1 พงศ์กษัตริย์ 12:26–33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ดานหมายถึงการพิพากษา และเป็นสัญลักษณ์แทนสภาพหนึ่ง; เบธเอลหมายถึงพระนิเวศของพระเจ้า ทั้งในการกบฏของอาโรนและของกษัตริย์เยโรโบอัม สัญลักษณ์เหล่านี้ชี้ให้เห็นถึงการผสมผสานระหว่างคริสตจักรกับรัฐ ซึ่งในที่สุดจะเกิดขึ้น ณ เวลาของกฎหมายวันอาทิตย์ในสหรัฐอเมริกา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กฎหมายวันอาทิตย์เกิดขึ้นในตอนปลายของอัคนตุกศาสตร์เซเวนธ์เดย์ และในตอนต้นของอัคนตุกศาสตร์เซเวนธ์เดย์นั้น ขบวนการซึ่งได้รับการระบุว่าเป็นเขาโปรเตสแตนต์ในฤดูร้อนปี 1844 ได้เข้ามารวมกันอย่างถูกต้องตามกฎหมายกับเขารีพับลิกัน ดังนั้น การกบฏของอาโรนและเยโรโบอัมจึงเป็นภาพแทนทั้งปี 1863 และกฎหมายวันอาทิตย์ซึ่งใกล้จะมาถึงด้วย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เหตุที่ทูตแห่งพันธสัญญาทรงชำระ “บุตรทั้งหลายของเลวี” และมิใช่ชนเผ่าอื่นใดนั้น ก็เพราะในการกบฏเรื่องลูกวัวทองคำของอาโรน ชาวเลวีเป็นผู้ที่ยืนอยู่ฝ่ายโมเสส เพราะความสัตย์ซื่อของพวกเขา ในครั้งนั้นพวกเขาจึงได้รับการแต่งตั้งให้เป็นชนเผ่าที่เป็นตัวแทนของฐานะปุโรหิต ซึ่งเป็นเกียรติที่เดิมได้ทรงกำหนดไว้ให้ประกอบด้วยบรรดาบุตรหัวปีของแต่ละเผ่า ด้วยเหตุนี้เยโรโบอัมจึงมั่นใจว่าระบบปุโรหิตปลอมของตนมิได้มาจากบุตรทั้งหลายของเลวี แต่กลับตั้งปุโรหิตของตนขึ้น “จากคนต่ำต้อยที่สุดในประชาชน ซึ่งมิได้เป็นบุตรทั้งหลายของเลวี”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บุตรชายทั้งหลายของเลวีคือผู้ที่ได้รับการชำระให้บริสุทธิ์ด้วยไฟให้เป็นธงสัญญาณ หรือเครื่องบูชาแบบโบก ในช่วงวิกฤตกฎหมายวันอาทิตย์ ประวัติศาสตร์ของวิกฤตกฎหมายวันอาทิตย์ในวาระสุดท้าย ได้ถูกจำลองล่วงหน้าไว้โดยวิกฤตการณ์แห่งปี 1863 เมื่อเขาโปรเตสแตนต์ที่เพิ่งได้รับการระบุใหม่นั้นได้ผูกติดเข้ากับเขารีพับลิกันโดยชอบด้วยกฎหมาย เรายังมีประวัติศาสตร์อีกหนึ่งแนวที่จะต้องกล่าวถึงก่อนที่เราจะเริ่มพิจารณาข้อพระคัมภีร์ที่เราเพิ่งอ้างถึ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เส้นนั้นคือปี ค.ศ. 1856 และเราจะกล่าวถึงเรื่องนั้นในบทความถัดไปของเรา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“การเสด็จมาของพระคริสต์ในฐานะมหาปุโรหิตของเราเข้าสู่ที่บริสุทธิ์ที่สุด เพื่อการชำระสถานนมัสการให้สะอาด ดังที่ปรากฏใน Daniel 8:14; การเสด็จมาของบุตรมนุษย์ไปยังผู้ชราแห่งวันทั้งหลาย ดังที่เสนอไว้ใน Daniel 7:13; และการเสด็จมาขององค์พระผู้เป็นเจ้าไปยังพระวิหารของพระองค์ ดังที่มาลาคีพยากรณ์ไว้ ล้วนเป็นคำพรรณนาถึงเหตุการณ์เดียวกัน; และเหตุการณ์นี้ยังได้รับการแสดงไว้ด้วยโดยการมาของเจ้าบ่าวสู่งานอภิเษกสมรส ซึ่งพระคริสต์ทรงพรรณนาไว้ในอุปมาเรื่องหญิงพรหมจารีสิบคน ใน Matthew 25.” The Great Controversy, 426.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เอลียาห์ - หมายเลขเก้า</dc:title>
  <dc:subject>ผู้เผยพระวจนะโกหก</dc:subject>
  <dc:creator>Jeff Pippenger</dc:creator>
  <cp:keywords/>
  <dc:description>Generated by ArticleDigger from elijah\09_elijah.json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