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หุบเขาทุกแห่งจะถูกยกขึ้น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เรายังคงกล่าวถึงเอลียาห์ในฐานะสัญลักษณ์เชิงพยากรณ์ เอลียาห์ได้ประกาศแก่อาหับว่าจะไม่มีฝนตกเลย เว้นแต่ตามคำของท่าน ตลอดระยะเวลาสามปี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เอลียาห์ชาวทิชบี ผู้เป็นชาวกิเลอาด ได้กล่าวแก่อาหับว่า “พระยาห์เวห์พระเจ้าแห่งอิสราเอลผู้ทรงพระชนม์อยู่ ซึ่งข้าพเจ้ายืนอยู่เฉพาะพระพักตร์พระองค์นั้น จะไม่มีน้ำค้างหรือฝนในปีเหล่านี้ เว้นแต่ตามคำของข้าพเจ้า” 1 พงศ์กษัตริย์ 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พระคริสต์ทรงแจ้งแก่เราในพระธรรมลูกาว่า สามปีนั้นแท้จริงแล้วคือสามปีครึ่ง.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และพระองค์ตรัสว่า “เราบอกความจริงแก่ท่านทั้งหลายว่า ไม่มีผู้พยากรณ์คนใดได้รับการยอมรับในบ้านเมืองของตนเองเลย แต่เราบอกความจริงแก่ท่านว่า ในสมัยของเอลียาห์ เมื่อฟ้าถูกปิดไว้สามปีกับหกเดือน จนเกิดกันดารอาหารอย่างใหญ่หลวงทั่วทั้งแผ่นดินนั้น มีหญิงม่ายจำนวนมากในอิสราเอล แต่เอลียาห์มิได้ถูกส่งไปหาหญิงม่ายคนใดเลย เว้นแต่ไปหาหญิงม่ายคนหนึ่งที่เมืองซาเรฟัท เมืองหนึ่งในแคว้นไซดอน” ลูกา 4:24–26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ช่วงเวลาสามปีครึ่งนั้นเกิดขึ้นในสมัยของอาหับและเยเซเบล จึงเป็นการชี้ให้เห็นช่วงเวลาพยากรณ์สามปีครึ่งตั้งแต่ปี 538 จนถึงปี 1798 เมื่อสันตะปาปา ซึ่งถูกแทนด้วยเยเซเบลในคริสตจักรเมืองธยาทิรา ได้ปกครองอยู่ในระหว่างยุคมืดมน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แต่เรามีข้อความบางประการจะกล่าวโทษเจ้า คือว่าเจ้าปล่อยให้หญิงนั้น คือเยเซเบล ผู้ซึ่งอ้างตนว่าเป็นผู้เผยพระวจนะ สั่งสอนและชักจูงบรรดาผู้รับใช้ของเราให้กระทำการล่วงประเวณี และให้กินของที่บูชาแก่รูปเคารพ และเราได้ให้เวลาแก่นางเพื่อจะกลับใจจากการล่วงประเวณีของนาง แต่นางก็มิได้กลับใจ ดูเถิด เราจะเหวี่ยงนางลงบนเตียง และบรรดาผู้ที่ล่วงประเวณีกับนางลงสู่ความทุกข์ลำบากอย่างใหญ่หลวง เว้นแต่เขาทั้งหลายจะกลับใจจากการกระทำของตน และเราจะประหารบุตรของนางเสียด้วยความตาย แล้วคริสตจักรทั้งปวงจะรู้ว่า เราคือผู้ที่ตรวจค้นไตและใจ และเราจะให้แก่ทุกคนในพวกเจ้าตามการกระทำของแต่ละคน วิวรณ์ 2:20–23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“เวลาให้กลับใจ” ของเยเซเบลคือสามปีครึ่งในสมัยของเอลียาห์ และเป็นสามปีครึ่งเชิงพยากรณ์ตั้งแต่ ค.ศ. 538 จนถึง ค.ศ. 1798 ในยุคมืดแห่งการข่มเหงของสันตะปาปา การลงโทษเยเซเบลและกษัตริย์ทั้งหลายแห่งยุโรปซึ่งได้กระทำการล่วงประเวณีกับนาง คือการถูกเหวี่ยงลงบนเตียงแห่งความทุกข์ลำบาก และการตายของบุตรทั้งหลายของนาง มีจิตวิญญาณที่สัตย์ซื่ออยู่ในช่วงยุคมืดด้วย ซึ่งได้ถูกเหวี่ยงลงบนเตียงแห่งความทุกข์ลำบากเช่นกัน แต่พวกเขาจะมีชีวิตอยู่ เมื่อถูกเหวี่ยงลงบนเตียงแห่งความทุกข์ลำบากนั้น ผลลัพธ์คือชีวิตสำหรับผู้สัตย์ซื่อ หรือความตายสำหรับผู้ไม่สัตย์ซื่อ ย่อมขึ้นอยู่กับ “การงาน” ของพวกเขา เตียงแห่งความทุกข์ลำบากของผู้สัตย์ซื่อก่อให้เกิดความอดทนและชีวิต เตียงแห่งความทุกข์ลำบากของพวกเขาจะสิ้นสุดลงเมื่อใกล้ปลายสามปีครึ่ง ก่อนที่เอลียาห์จะออกจากซาเรฟัทเพื่อบัญชาให้อาหับเรียกชนชาติอิสราเอลทั้งหมดมาที่ภูเขาคารเมล.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“การข่มเหงคริสตจักรมิได้ดำเนินต่อไปตลอดช่วงเวลา 1260 ปีทั้งหมด พระเจ้าด้วยพระเมตตาต่อประชากรของพระองค์ได้ทรงย่นระยะเวลาแห่งการทดลองอันร้อนแรงของพวกเขาให้สั้นลง ในการทรงพยากรณ์ล่วงหน้าถึง ‘ความทุกข์ลำบากครั้งใหญ่’ ที่จะบังเกิดแก่คริสตจักร พระผู้ช่วยให้รอดตรัสว่า: ‘ถ้ามิได้ทรงย่นวันเหล่านั้นให้สั้นเข้า จะไม่มีมนุษย์ผู้ใดรอดได้เลย แต่เพราะเห็นแก่ผู้ทรงเลือกสรร วันเหล่านั้นจะถูกย่นให้สั้นเข้า’ มัทธิว 24:22 โดยอิทธิพลของการปฏิรูป การข่มเหงจึงสิ้นสุดลงก่อนถึงปี 1798” The Great Controversy, 266,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การพิพากษาแห่ง “เตียงแห่งความทุกข์ลำบาก” สำหรับตำแหน่งสันตะปาปาจะ “ประหารบุตรทั้งหลายของนางด้วยความตาย” แต่การพิพากษาแห่ง “เตียงแห่งความทุกข์ลำบาก” นั้นมีพระสัญญาแห่งชีวิตสำหรับบรรดาผู้ที่การงานของเขาแสดงให้เห็นถึงความสัตย์ซื่อของเขา ดังที่ปรากฏเป็นภาพประกอบในความตายของบุตรชายของหญิงม่ายแห่งเมืองศาเรฟัท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ภายหลังเหตุการณ์เหล่านี้อยู่มา บุตรชายของหญิงนั้น ผู้เป็นนายหญิงของเรือน ก็ล้มป่วยลง และอาการป่วยของเขารุนแรงยิ่งนัก จนไม่มีลมหายใจเหลืออยู่ในเขาเลย และนางกล่าวแก่เอลียาห์ว่า “ข้าพเจ้ามีอะไรเกี่ยวข้องกับท่านหรือ โอ บุรุษของพระเจ้า? ท่านมาหาข้าพเจ้าเพื่อให้บาปของข้าพเจ้าถูกระลึกขึ้น และเพื่อให้บุตรของข้าพเจ้าต้องตายหรือ?” เขาจึงกล่าวแก่นางว่า “ส่งบุตรของเจ้ามาให้เรา” แล้วเขาก็รับเด็กนั้นออกจากอ้อมอกของนาง อุ้มขึ้นไปยังห้องชั้นบนที่เขาพำนักอยู่ และวางเขาไว้บนเตียงของตน แล้วเขาร้องทูลต่อพระยาห์เวห์ว่า “ข้าแต่พระยาห์เวห์ พระเจ้าของข้าพระองค์ พระองค์ทรงนำความร้ายมาสู่หญิงม่ายผู้ซึ่งข้าพระองค์อาศัยอยู่ด้วยนี้ด้วยหรือ โดยการประหารบุตรของนางเสีย?” แล้วเขาเหยียดตัวทับลงบนเด็กนั้นสามครั้ง และร้องทูลต่อพระยาห์เวห์ว่า “ข้าแต่พระยาห์เวห์ พระเจ้าของข้าพระองค์ ข้าพระองค์วิงวอนพระองค์ ขอให้จิตของเด็กคนนี้กลับเข้าสู่เขาอีก” และพระยาห์เวห์ทรงสดับเสียงของเอลียาห์ จิตของเด็กนั้นก็กลับเข้าสู่เขาอีก และเขาก็ฟื้นขึ้น เอลียาห์จึงอุ้มเด็กนั้นลงมาจากห้องชั้นบนเข้าสู่เรือน และมอบเขาคืนแก่มารดาของเขา แล้วเอลียาห์กล่าวว่า “ดูเถิด บุตรของเจ้ามีชีวิตอยู่” และหญิงนั้นกล่าวแก่เอลียาห์ว่า “บัดนี้ด้วยเหตุนี้ ข้าพเจ้าจึงรู้ว่าท่านเป็นบุรุษของพระเจ้า และพระวจนะของพระยาห์เวห์ในปากของท่านเป็นความจริง” 1 พงศ์กษัตริย์ 17:17–24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หญิงม่ายตระหนักว่าเอลียาห์เป็น “คนของพระเจ้า” เพราะว่า “พระวจนะของพระยาห์เวห์” ซึ่งทำให้บุตรของนางกลับมีชีวิตอีกครั้งนั้น เป็นพระวจนะที่เป็น “ความจริง” กระบวนการสามขั้นตอนที่เอลียาห์เหยียดตัวทับบนบุตรชายของหญิงม่ายนั้น หญิงม่ายเข้าใจว่าเป็น “พระวจนะ” ในปากของเอลียาห์ว่าเป็น “ความจริง” คำภาษาฮีบรู ‘emeth’ ได้รับการแปลในตอนนี้ว่า “ความจริง” และเป็นตัวแทนแห่งฤทธานุภาพแห่งการทรงสร้างของอัลฟาและโอเมกา คำภาษาฮีบรูนี้ประกอบขึ้นจากอักษรตัวแรก ตัวที่สิบสาม และตัวสุดท้ายของอักษรฮีบรู และเป็นตัวแทนของพระผู้ทรงฤทธิ์อำนาจผู้สามารถนำคนตายกลับคืนสู่ชีวิตได้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ผู้สัตย์ซื่อก็เช่นเดียวกับผู้ไม่สัตย์ซื่อ ภายใน “ช่วงเวลา” แห่งระยะแห่งการทดลองซึ่งเป็นภาพแทนด้วยระยะเวลาสามปีครึ่ง ได้รับคำพิพากษาแห่ง “เตียงแห่งความทุกข์ลำบาก” เช่นกัน ความตายเป็นผลลัพธ์สำหรับบุตรทั้งหลายของชนชั้นที่ติดตามหญิงแพศยาผู้ล่วงประเวณีและสั่งสอนหลักคำสอนแห่งลัทธินอกศาสนา ส่วนชีวิตนั้นได้ทรงประทานแก่ชนชั้นอีกฝ่ายหนึ่งซึ่งติดตามคำชี้แนะของเอลียาห์ และเชื่อพระวจนะแห่ง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หญิงม่ายได้ปฏิบัติตามคำสั่งของเอลียาห์ โดยไปตักน้ำมาให้เขาและให้อาหารเป็นขนมปังแก่เขา และการเชื่อฟังถ้อยคำของผู้เผยพระวจนะของนางนั้น เป็นภาพแทนบรรดาผู้สัตย์ซื่อในยุคมืดแห่งธีอาธีรา (พึงสังเกตว่า เมื่อเอลียาห์สั่งหญิงม่ายให้เลี้ยงดูเขาก่อน แล้วภายหลังจึงเลี้ยงดูบุตรของนางและตัวนางเอง สิ่งที่ถูกแสดงไว้ก็คือ เอลียาห์เป็นผู้แรกที่ได้รับอาหารเพื่อรับประทาน เขาเป็นผู้แรกที่ได้รับข่าวสาร แล้วภายหลังจึงเป็นคริสตจักร) เราได้รับแจ้งว่า กิจการของบรรดาผู้สัตย์ซื่อนั้น ยิ่งใหญ่กว่าในตอนปลายมากกว่าตอนต้น.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จงเขียนถึงทูตสวรรค์แห่งคริสตจักรที่เมืองธีอาทิรา ว่า พระบุตรของพระเจ้าผู้ทรงมีพระเนตรดุจเปลวเพลิง และพระบาทของพระองค์เป็นดั่งทองสัมฤทธิ์ขัดเงา ตรัสดังนี้ว่า เรารู้จักการงานของเจ้า และความรัก และการปรนนิบัติ และความเชื่อ และความอดทนของเจ้า และการงานของเจ้า และว่าการงานภายหลังยิ่งกว่าการงานแต่ก่อน วิวรณ์ 2:18,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ผู้สัตย์ซื่อได้สำแดง “การงาน” อันดีในระหว่าง “ช่วงเวลา” ที่สันตะปาปาได้รับให้กลับใจ แต่การงานของพวกเขาในบั้นปลายกลับ “มากกว่าการงานครั้งแรก” เมื่อ “ช่วงเวลา” นั้นใกล้สิ้นสุดลง พระคริสต์ได้ทรงส่งดาวประจำรุ่งแห่งการปฏิรูปมา ผู้ซึ่งได้เริ่มต้นงานแห่งการไม่ยอมทนต่อสันตะปาปาอีกต่อไป ผู้ซึ่งได้สอนคริสตจักรให้ “ล่วงประเวณี และรับประทานสิ่งที่ได้ถวายแก่รูปเคารพ”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และผู้ใดมีชัยชนะและรักษาบรรดากิจการของเราไว้จนถึงที่สุด เราจะประทานสิทธิอำนาจเหนือบรรดาประชาชาติแก่ผู้นั้น และเขาจะปกครองเขาทั้งหลายด้วยคทาเหล็ก; พวกเขาจะถูกทุบแตกเป็นเสี่ยง ๆ ดุจภาชนะของช่างหม้อ; ดังที่เราได้รับมาจากพระบิดาของเรา และเราจะประทานดาวประจำรุ่งแก่เขา ผู้ใดมีหู ก็จงฟังสิ่งที่พระวิญญาณตรัสแก่คริสตจักรทั้งหลาย วิวรณ์ 2:26–29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พระคริสต์ทรงมี “บางประการที่จะทรงตำหนิ” ผู้สัตย์ซื่อทั้งหลาย ณ เบื้องต้นแห่ง “ระยะเวลา” ที่ทรงประทานแก่สันตะปาปาเพื่อให้กลับใจ เพราะเขาทั้งหลายได้ยอมให้นางเยเซเบล “ผู้ซึ่งเรียกตนเองว่าผู้พยากรณ์หญิง ทำการสั่งสอนและล่อลวงบรรดาผู้รับใช้ของเราให้กระทำการล่วงประเวณี และให้กินของที่ถวายแก่รูปเคารพ” แต่เมื่อถึงที่สุดแห่ง “ระยะเวลา” นั้น ผู้สัตย์ซื่อจะไม่ยอมทนให้สันตะปาปาดำเนินการล่อลวงของนางต่อไปอีก.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“ในศตวรรษที่สิบสี่ ได้มี ‘ดาวประจำรุ่งแห่งการปฏิรูป’ ปรากฏขึ้นในอังกฤษ” จอห์น ไวคลิฟฟ์ เป็นผู้ประกาศล่วงหน้าแห่งการปฏิรูป มิใช่เพื่ออังกฤษเท่านั้น แต่เพื่อคริสต์ศาสนจักรทั้งมวลด้วย การประท้วงครั้งยิ่งใหญ่ต่อกรุงโรมซึ่งเขาได้รับอนุญาตให้เปล่งออกมานั้น จะไม่มีวันถูกทำให้เงียบลง การประท้วงนั้นได้เปิดฉากการต่อสู้ซึ่งจะนำไปสู่การปลดปล่อยปัจเจกชน คริสตจักรทั้งหลาย และบรรดาประชาชาติทั้งปวง” The Great Controversy, 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อาหารที่ผู้รับใช้ของพระเจ้ารับประทาน คือหลักคำสอนหรือข่าวสารที่พวกเขาได้รับ การล่วงประเวณีคือการที่คริสตจักรใช้อำนาจของรัฐเพื่อให้เกิดการบังคับใช้หลักคำสอนอันเป็นรูปเคารพของตน ใน “ช่วงเวลา” ที่เยเซเบลได้รับให้กลับใจ คริสตจักรได้หนีเข้าไปในถิ่นทุรกันดารเพื่อการคุ้มครอง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และหญิงนั้นได้หนีเข้าไปในถิ่นทุรกันดาร ที่ซึ่งพระเจ้าได้ทรงจัดเตรียมสถานที่ไว้สำหรับนาง เพื่อเขาทั้งหลายจะได้เลี้ยงดูนางที่นั่นตลอดหนึ่งพันสองร้อยหกสิบวัน…. และหญิงนั้นได้รับปีกสองปีกของนกอินทรีใหญ่ เพื่อให้นางบินเข้าไปในถิ่นทุรกันดาร ไปยังสถานที่ของนาง ที่ซึ่งนางได้รับการเลี้ยงดูตลอดวาระหนึ่ง สองวาระ และครึ่งวาระ ให้พ้นจากหน้าพญานาค และงูนั้นได้พ่นน้ำออกจากปากของมันไล่ตามหญิงนั้นดุจน้ำท่วม เพื่อจะให้นางถูกกระแสน้ำนั้นพัดพาไป และแผ่นดินได้ช่วยหญิงนั้นไว้ โดยแผ่นดินได้อ้าปากของตนและกลืนกระแสน้ำที่พญานาคพ่นออกจากปากของมัน วิวรณ์ 12:6, 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ในช่วงเวลาแห่งการข่มเหงของเยเซเบลและอาหับ โอบาดียาห์เป็นภาพแทนของการคุ้มครองซึ่งถิ่นทุรกันดารได้จัดเตรียมไว้ในช่วงเวลาแห่งการปกครองของสันตะปาป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และอาหับทรงเรียกโอบาดียาห์ ผู้ซึ่งเป็นผู้ดูแลราชสำนักของพระองค์ (โอบาดียาห์นั้นยำเกรงพระยาห์เวห์อย่างยิ่ง เพราะเมื่อเยเซเบลได้สังหารบรรดาผู้เผยพระวจนะของพระยาห์เวห์ โอบาดียาห์ก็ได้รับผู้เผยพระวจนะหนึ่งร้อยคนนั้นไป ซ่อนไว้ครั้งละห้าสิบคนในถ้ำ และเลี้ยงดูพวกเขาด้วยขนมปังและน้ำ) 1 พงศ์กษัตริย์ 18:3,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การที่โอบาดียาห์ซ่อนบรรดาผู้เผยพระวจนะไว้ตามถ้ำ ครั้งละห้าสิบนั้น เป็นสัญลักษณ์ของสถานที่ในถิ่นทุรกันดารซึ่งพระเจ้าได้ทรงจัดเตรียมไว้เพื่อเลี้ยงดูบรรดาผู้สัตย์ซื่อ ผู้ซึ่งปฏิเสธที่จะกินหลักคำสอนของสันตะปาปา และผู้ซึ่งปฏิเสธที่จะยอมรับความสัมพันธ์อันไม่บริสุทธิ์ซึ่งแสดงไว้โดยการล่วงประเวณีของนางกับบรรดากษัตริย์แห่งยุโรปด้วย ช่วงระยะเวลาที่เอลียาห์ได้รับคำสั่งให้ไปหาหญิงม่ายแห่งเมืองซาเรฟัทเพื่อรับอาหารและการคุ้มครองจากเยเซเบลและอาหับนั้น เป็นช่วงระยะเวลาที่คริสตจักรได้หลบหนีเข้าไปในถิ่นทุรกันดาร และสถานที่ซึ่งพระเจ้าได้ทรงจัดเตรียมไว้สำหรับพวกเขานั้น ก็ได้ถูกแสดงเป็นสัญลักษณ์โดยงานของโอบาดียาห์.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สถานที่ซ่อนตัวของเอลียาห์ในเมืองซาเรฟธา ซึ่งในภาษาฮีบรูเรียกว่า “ซาเรฟัท” มีความหมายว่า การชำระให้บริสุทธิ์ เมื่อช่วงเวลาที่ประทานแก่อีเซเบลเพื่อให้กลับใจสิ้นสุดลง เอลียาห์จึงไปหาโอบาดีห์และให้เรียกอาหับให้รวบรวมอิสราเอลทั้งสิ้นมาที่คารเมล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และเมื่อโอบาดียาห์กำลังอยู่ระหว่างทาง ดูเถิด เอลียาห์ก็มาพบเขา และเขาจำท่านได้ จึงซบหน้าลงถึงดินและกล่าวว่า “ท่านคือเอลียาห์นายของข้าพเจ้าหรือ?” ท่านตอบเขาว่า “เราเป็นผู้นั้น จงไปบอกนายของเจ้าว่า ดูเถิด เอลียาห์อยู่ที่นี่” 1 Kings 18:17,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ช่วงเวลาที่เอลียาห์อยู่กับหญิงม่ายแห่งซาเรปทาเป็นสัญลักษณ์ของยุคมืด ในเรื่องราวของเอลียาห์กับหญิงม่าย นางกำลังเก็บฟืนสองท่อน เพราะนางกำลังจะตาย หญิงม่ายในคำพยากรณ์หมายถึงคริสตจักร และนางเป็นตัวแทนของคริสตจักรในถิ่นทุรกันดารซึ่งกำลังจะตาย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จงเขียนถึงทูตสวรรค์แห่งคริสตจักรในเมืองซาร์ดิสว่า พระองค์ผู้ทรงมีพระวิญญาณทั้งเจ็ดของพระเจ้า และดาวทั้งเจ็ด ตรัสดังนี้ว่า เรารู้จักการงานของเจ้า เจ้าขึ้นชื่อว่ามีชีวิตอยู่ แต่แท้จริงแล้วเจ้าตายแล้ว จงเฝ้าระวัง และเสริมกำลังสิ่งที่ยังเหลืออยู่ซึ่งกำลังจะตาย เพราะเรายังไม่พบว่าการงานของเจ้าสมบูรณ์พร้อมต่อพระพักตร์พระเจ้า วิวรณ์ 3:1,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นางกำลัง “เก็บฟืนสองท่อน” และเตรียมพร้อมสำหรับความตายของตน เมื่อเอลียาห์เข้ามาขัดจังหวะนาง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และพระวจนะของพระยาห์เวห์มาถึงท่านว่า “จงลุกขึ้น ไปยังศาเรฟัทซึ่งขึ้นกับเมืองไซดอน และอาศัยอยู่ที่นั่น ดูเถิด เราได้บัญชาหญิงม่ายคนหนึ่ง ณ ที่นั่นให้เลี้ยงดูเจ้า” ท่านจึงลุกขึ้นและไปยังศาเรฟัท และเมื่อท่านมาถึงประตูเมือง ดูเถิด หญิงม่ายคนนั้นกำลังเก็บฟืนอยู่ที่นั่น และท่านได้เรียกนางและกล่าวว่า “ขอน้ำเล็กน้อยใส่ภาชนะมาให้ข้าพเจ้าดื่มเถิด” และขณะที่นางกำลังไปเอาน้ำนั้น ท่านก็เรียกนางและกล่าวว่า “ขอขนมปังสักชิ้นหนึ่งมาให้ข้าพเจ้าด้วยเถิด” และนางกล่าวว่า “พระยาห์เวห์พระเจ้าของท่านทรงพระชนม์อยู่แน่ฉันใด ข้าพเจ้าไม่มีขนมปังเลย มีแต่แป้งเพียงหนึ่งกำมือในไห และน้ำมันเล็กน้อยในเหยือก และดูเถิด ข้าพเจ้ากำลังเก็บฟืนสองท่อน เพื่อจะเข้าไปจัดทำอาหารนั้นสำหรับข้าพเจ้าและบุตรชายของข้าพเจ้า เพื่อเราจะได้กิน แล้วก็ตาย” 1 พงศ์กษัตริย์ 17:8–12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หญิงม่ายแห่งซาเรฟัทกำลังเก็บ “ฟืนสองท่อน” หญิงม่ายนั้นเป็นสัญลักษณ์แทนผู้สัตย์ซื่อในสมัยของเยเซเบล บุตรชายของนางเป็นสัญลักษณ์แทนผู้คนในช่วงประวัติศาสตร์ของธยาทิราที่สิ้นชีวิตลงโดยมีพระสัญญาว่าจะได้รับการเป็นขึ้นจากตายในการเป็นขึ้น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และข้าพเจ้าเห็นบัลลังก์ทั้งหลาย และมีผู้หนึ่งผู้นั่งบนบัลลังก์เหล่านั้น และทรงมอบการพิพากษาไว้แก่เขาทั้งหลาย; และข้าพเจ้าเห็นวิญญาณของบรรดาผู้ที่ถูกตัดศีรษะเพราะคำพยานถึงพระเยซู และเพราะพระวจนะของพระเจ้า และผู้ที่มิได้กราบไหว้สัตว์ร้ายนั้นหรือรูปของมัน และมิได้รับเครื่องหมายของมันไว้ที่หน้าผากหรือที่มือของตน; และเขาทั้งหลายมีชีวิตขึ้นมาและได้ครอบครองร่วมกับพระคริสต์ตลอดหนึ่งพันปี แต่คนตายอื่น ๆ หาได้มีชีวิตขึ้นมาอีกไม่ จนกว่าจะครบหนึ่งพันปี นี่แหละเป็นการเป็นขึ้นจากตายครั้งแรก ผู้ใดมีส่วนในการเป็นขึ้นจากตายครั้งแรก ผู้นั้นก็เป็นสุขและบริสุทธิ์ ความตายครั้งที่สองจะไม่มีอำนาจเหนือเขา แต่เขาทั้งหลายจะเป็นปุโรหิตของพระเจ้าและของพระคริสต์ และจะได้ครอบครองร่วมกับพระองค์ตลอดหนึ่งพันปี วิวรณ์ 20:4–6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หญิงม่ายยังเป็นภาพแทนของคนส่วนน้อยในซาร์ดิสด้วย ซึ่งเป็นผู้ที่สมควรและได้รับเสื้อผ้าสีขาว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แต่เจ้ามีอยู่สองสามคนแม้ในเมืองซาร์ดิสที่มิได้ทำให้เสื้อผ้าของตนเป็นมลทิน และเขาทั้งหลายจะได้ดำเนินกับเราโดยสวมชุดขาว เพราะเขาทั้งหลายเป็นผู้ที่สมควร ผู้ใดมีชัยชนะ ผู้นั้นจะได้สวมเสื้อผ้าสีขาว และเราจะไม่ลบชื่อของเขาออกจากหนังสือแห่งชีวิตเลย แต่เราจะรับรองชื่อของเขาต่อพระพักตร์พระบิดาของเรา และต่อหน้าเหล่าทูตสวรรค์ของพระองค์ วิวรณ์ 3:4,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บรรดาผู้ที่อยู่ในคริสตจักรที่สี่แห่งธิยาทิรา ผู้ซึ่งได้ตายลงอย่างสัตย์ซื่อ ซึ่งมีบุตรชายของหญิงม่ายเป็นภาพแทน ได้รับเสื้อผ้าสีขาวในตราดวงที่ห้า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และเมื่อพระองค์ทรงเปิดตราดวงที่ห้า ข้าพเจ้าได้เห็นใต้แท่นบูชามีดวงวิญญาณของบรรดาผู้ที่ถูกสังหารเพราะพระวจนะของพระเจ้า และเพราะคำพยานที่เขาทั้งหลายยึดถือไว้ และเขาทั้งหลายร้องเสียงดังว่า ข้าแต่องค์พระผู้เป็นเจ้า ผู้ทรงบริสุทธิ์และสัตย์จริง อีกนานสักเท่าใดพระองค์จึงจะไม่ทรงพิพากษาและทรงแก้แค้นแทนโลหิตของพวกข้าพระองค์แก่บรรดาผู้ที่อาศัยอยู่บนแผ่นดินโลก? แล้วได้มีเสื้อคลุมสีขาวประทานแก่ทุกคนในพวกเขา และมีพระดำรัสแก่พวกเขาว่า ให้พักสงบอีกชั่วระยะหนึ่ง จนกว่าผู้ร่วมปรนนิบัติและพี่น้องของพวกเขาทั้งหลาย ซึ่งจะต้องถูกฆ่าเช่นเดียวกับที่พวกเขาถูกฆ่านั้น จะครบจำนวน วิวรณ์ 6:9–11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บรรดามรณสักขีแห่งยุคมืดได้รับเสื้อคลุมสีขาว และได้รับคำบอกให้พักสงบอยู่ในอุโมงค์ฝังศพของตน จนกว่ามรณสักขีอีกกลุ่มหนึ่งที่ตกเป็นเหยื่อของสันตะปาปาจะถูกสังหาร ดังเช่นที่พวกเขาได้ถูกสังหารมาแล้ว พวกเขาถูกสันตะปาปาฆ่าตายในช่วงเวลาสามปีครึ่ง และได้รับพระสัญญาว่าในที่สุดสันตะปาปาจะถูกพิพากษา แต่จะยังไม่เกิดขึ้นจนกว่ามรณสักขีอีกกลุ่มหนึ่งที่ตกเป็นเหยื่อของสันตะปาปาจะถูกสังหาร ระหว่างวิกฤตกฎหมายวันอาทิตย์ซึ่งกำลังจะมาถึงในไม่ช้า ซิสเตอร์ไวท์เชื่อมโยงคำทูลขอของมรณสักขีให้มีการพิพากษาลงโทษสันตะปาปา เข้ากับพระธรรมวิวรณ์สองตอน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“เมื่อผนึกดวงที่ห้าถูกเปิดออก ยอห์นผู้ได้รับการสำแดงนั้น ในทางนิมิตได้เห็นใต้แท่นบูชาหมู่ชนผู้ซึ่งถูกประหารเพราะพระวจนะของพระเจ้าและเพราะคำพยานของพระเยซูคริสต์ ภายหลังจากนี้ก็มีเหตุการณ์ต่าง ๆ ตามที่พรรณนาไว้ในวิวรณ์บทที่สิบแปด เมื่อบรรดาผู้ที่สัตย์ซื่อและเที่ยงแท้ถูกทรงเรียกให้ออกมาจากบาบิโลน [วิวรณ์ 18:1–5, quoted.]” Manuscript Releases, เล่ม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 บทที่สิบแปด ข้อหนึ่งถึงห้า เป็นตัวแทนของสองเสียงในข้อหนึ่งและข้อสี่ เสียงที่สองคือการทรงเรียกให้ออกมาจากบาบิโลน และเป็นเครื่องหมายถึงการเริ่มต้นของการข่มเหงภายใต้กฎหมายวันอาทิตย์ เมื่อการเคลื่อนไหวอันทรงพลังของทูตสวรรค์องค์ที่สาม เรียกฝูงแกะอื่นของพระเจ้าให้ออกมาจากบาบิโลน นางยังวางข้อความจากตราดวงที่ห้าไว้ ณ จุดเปิดของตราดวงที่เจ็ดด้วย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“[วิวรณ์ 6:9–11 quoted]. ณ ที่นี้ มีภาพเหตุการณ์ต่าง ๆ ถูกสำแดงแก่ยอห์น ซึ่งมิใช่สิ่งที่เป็นอยู่จริงในขณะนั้น หากเป็นสิ่งที่จะเกิดขึ้นในช่วงเวลาแห่งอนาคต”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8:1–4 ที่ยกมาอ้างอิง” Manuscript Releases, เล่ม 20, หน้า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บทที่แปด ข้อหนึ่งถึงข้อสี่ ตราประทับดวงที่เจ็ดถูกเปิดออกแล้ว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ก็เกิดความเงียบขึ้นในสวรรค์ประมาณครึ่งชั่วโมง และข้าพเจ้าเห็นทูตสวรรค์ทั้งเจ็ดซึ่งยืนอยู่เบื้องพระพักตร์พระเจ้า และพวกเขาได้รับแตรทั้งเจ็ด อีกทั้งมีทูตสวรรค์อีกองค์หนึ่งมาหยุดยืนที่แท่นบูชา ถือกระถางทองคำไว้ และมีเครื่องหอมเป็นอันมากประทานแก่ท่าน เพื่อจะถวายพร้อมกับคำอธิษฐานของธรรมิกชนทั้งปวงบนแท่นบูชาทองคำซึ่งอยู่เบื้องหน้าพระที่นั่ง และควันแห่งเครื่องหอมซึ่งขึ้นมาพร้อมกับคำอธิษฐานของธรรมิกชน ก็ลอยขึ้นไปเบื้องพระพักตร์พระเจ้าจากมือของทูตสวรรค์นั้น วิวรณ์ 8:1–4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คำอธิษฐานของบรรดามรณสักขีแห่งยุคมืด ซึ่งในตราดวงที่ห้านั้นกำลังทูลขอให้พระเจ้าทรงนำการพิพากษามาสู่หญิงแพศยาผู้ล่วงประเวณีกับบรรดากษัตริย์แห่งแผ่นดินโลก ได้ลอยขึ้น “เฉพาะพระพักตร์พระเจ้า” เมื่อมีการเปิดตราดวงที่เจ็ด แรงบันดาลใจทรงประสานการเปิดตราดวงที่เจ็ดเข้ากับเสียงที่สองในวิวรณ์บทที่สิบแปด เพราะ ณ เสียงที่สองนั้นเอง พระเจ้าทรงระลึกถึงความชั่วช้าของนาง และแล้วพระองค์ทรงเพิ่มการพิพากษาของนางเป็นสองเท่า ครั้งหนึ่งเพื่อบรรดามรณสักขีแห่งยุคมืด และอีกครั้งหนึ่งเพื่อการนองเลือดแห่งวิกฤตกฎหมายวันอาทิตย์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“ชนชาติของเราเอ๋ย จงออกมาจากนาง เพื่อเจ้าจะไม่มีส่วนในบาปของนาง และเพื่อเจ้าจะไม่ได้รับภัยพิบัติของนาง เพราะบาปของนางสูงขึ้นไปถึงสวรรค์แล้ว และพระเจ้าได้ทรงระลึกถึงความชั่วช้าของนาง จงตอบแทนนางตามที่นางได้ตอบแทนเจ้า และจงซ้อนโทษแก่นางเป็นสองเท่าตามการกระทำของนาง ในถ้วยซึ่งนางได้ผสมไว้ ก็จงผสมให้แก่นางเป็นสองเท่า”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คนส่วนน้อยในเมืองซาร์ดิสที่มิได้ทำให้เสื้อผ้าของตนเป็นมลทิน เป็นภาพแทนของผู้ที่ออกมาจากประวัติศาสตร์ของธยาทิราซึ่งสิ้นสุดลงในปี ค.ศ. 1798 พวกเขาถูกแทนด้วยหญิงม่ายแห่งเมืองศาเรฟัท หญิงม่ายผู้ซึ่งกำลังจะไปสู่งานสมรสในปี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“การเสด็จมาของพระคริสต์ในฐานะมหาปุโรหิตของเราเข้าสู่สถานบริสุทธิ์ที่สุด เพื่อการชำระสถานนมัสการให้สะอาด ซึ่งปรากฏให้เห็นในดาเนียล 8:14; การเสด็จมาของบุตรมนุษย์ไปยังองค์ผู้เจริญด้วยวัยวุฒิ ดังที่เสนอไว้ในดาเนียล 7:13; และการเสด็จมาขององค์พระผู้เป็นเจ้าไปยังพระวิหารของพระองค์ ซึ่งมาลาคีพยากรณ์ไว้ ล้วนเป็นคำพรรณนาถึงเหตุการณ์เดียวกัน; และเหตุการณ์นี้ยังได้รับการแทนไว้ด้วยการมาของเจ้าบ่าวสู่งานมงคลสมรส ซึ่งพระคริสต์ทรงพรรณนาไว้ในอุปมาเรื่องหญิงพรหมจารีสิบคนในมัทธิว 25” ปัญหาความขัดแย้งครั้งยิ่งใหญ่,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หญิงม่ายผู้นั้นกำลังเตรียมอาหารมื้อสุดท้ายก่อนความตายของนาง เมื่อเอลียาห์สั่งให้นางปรนนิบัติท่าน นางเป็นภาพประกอบของคนส่วนน้อยที่สัตย์ซื่อในเมืองธิยาทิรา ซึ่งกำลังเปลี่ยนผ่านไปเป็นคนส่วนน้อยที่สัตย์ซื่อในเมืองซาร์ดิส ผู้ซึ่งกำลังรวบรวม “ไม้สองท่อน” สำหรับ “ไฟ” หนึ่งกอง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“ไม้เท้าสองอัน” เป็นตัวแทนของทั้งสองวงศ์วานแห่งอิสราเอลโบราณ ซึ่งถูกย่ำยีลงโดยลัทธินอกศาสนา และต่อมาโดยอำนาจสันตะปาปา แต่จะต้องถูกรวบรวมเข้าด้วยกันและเชื่อมรวมเป็น “ไม้เท้าอันเดียว” ในประวัติศาสตร์ช่วง ค.ศ. 1798 ถึง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พระวจนะของพระยาห์เวห์มายังข้าพเจ้าอีกว่า “ยิ่งกว่านั้น เจ้า บุตรแห่งมนุษย์เอ๋ย จงเอาไม้ท่อนหนึ่งมา แล้วเขียนบนนั้นว่า ‘สำหรับยูดาห์ และสำหรับบุตรหลานแห่งอิสราเอลผู้เป็นสหายของเขา’ แล้วจงเอาไม้อีกท่อนหนึ่งมา และเขียนบนนั้นว่า ‘สำหรับโยเซฟ คือไม้ของเอฟราอิม และสำหรับวงศ์วานอิสราเอลทั้งสิ้นผู้เป็นสหายของเขา’ แล้วจงนำไม้นั้นมาต่อเข้าด้วยกันให้เป็นไม้ท่อนเดียว และมันจะกลายเป็นอันเดียวกันในมือของเจ้า และเมื่อบุตรหลานแห่งชนชาติของเจ้าจะกล่าวแก่เจ้าว่า ‘ท่านจะไม่บอกแก่เราหรือว่า สิ่งเหล่านี้หมายความว่าอย่างไร’ จงกล่าวแก่พวกเขาว่า ‘องค์พระผู้เป็นเจ้าพระเจ้าตรัสดังนี้ว่า ดูเถิด เราจะเอาไม้ของโยเซฟซึ่งอยู่ในมือของเอฟราอิม และบรรดาเผ่าของอิสราเอลผู้เป็นสหายของเขา และเราจะนำมารวมเข้ากับเขา คือกับไม้ของยูดาห์ และทำให้เป็นไม้ท่อนเดียว และมันจะเป็นอันเดียวกันในมือของเรา’ และไม้ท่อนที่เจ้าเขียนนั้นจะอยู่ในมือของเจ้าต่อหน้าต่อตาพวกเขา และจงกล่าวแก่พวกเขาว่า ‘องค์พระผู้เป็นเจ้าพระเจ้าตรัสดังนี้ว่า ดูเถิด เราจะนำบุตรหลานแห่งอิสราเอลออกมาจากท่ามกลางบรรดาประชาชาติซึ่งพวกเขาได้ไปอยู่นั้น และจะรวบรวมเขาทั้งหลายจากทุกด้าน และนำเขาเข้ามาในแผ่นดินของเขาเอง และเราจะทำให้พวกเขาเป็นประชาชาติเดียวกันในแผ่นดินนั้น บนภูเขาทั้งหลายแห่งอิสราเอล และกษัตริย์องค์เดียวจะทรงเป็นกษัตริย์เหนือพวกเขาทั้งหมด และพวกเขาจะไม่เป็นสองประชาชาติอีกต่อไป และจะไม่ถูกแบ่งแยกเป็นสองราชอาณาจักรอีกต่อไปเลย ทั้งจะไม่กระทำตนให้เป็นมลทินอีกต่อไปด้วยรูปเคารพของตน หรือด้วยสิ่งน่าสะอิดสะเอียนของตน หรือด้วยการละเมิดใด ๆ ของตน แต่เราจะช่วยเขาให้รอดออกจากที่อาศัยทั้งสิ้นของเขา ซึ่งที่เหล่านั้นเขาได้ทำบาป และเราจะชำระเขาให้สะอาด ดังนั้นพวกเขาจะเป็นประชากรของเรา และเราจะเป็นพระเจ้าของพวกเขา และดาวิดผู้รับใช้ของเราจะเป็นกษัตริย์เหนือพวกเขา และพวกเขาทุกคนจะมีผู้เลี้ยงเพียงผู้เดียว เขาทั้งหลายจะดำเนินตามคำพิพากษาของเรา และจะรักษากฎเกณฑ์ของเราและกระทำตาม และพวกเขาจะอาศัยอยู่ในแผ่นดินซึ่งเราได้ให้แก่ยาโคบผู้รับใช้ของเรา ซึ่งบรรพบุรุษของพวกเจ้าได้อาศัยอยู่ และพวกเขาจะอาศัยอยู่ในนั้น ทั้งตัวพวกเขา และบุตรหลานของพวกเขา และบุตรหลานของบุตรหลานของพวกเขาเป็นนิตย์ และดาวิดผู้รับใช้ของเราจะเป็นเจ้านายของพวกเขาเป็นนิตย์ ยิ่งกว่านั้น เราจะทำพันธสัญญาแห่งสันติสุขกับพวกเขา จะเป็นพันธสัญญานิรันดร์กับพวกเขา และเราจะตั้งพวกเขาไว้ และทวีเขาให้มากขึ้น และจะตั้งสถานนมัสการของเราไว้ท่ามกลางพวกเขาเป็นนิตย์ พลับพลาของเราจะอยู่กับพวกเขาด้วย เออ เราจะเป็นพระเจ้าของพวกเขา และพวกเขาจะเป็นประชากรของเรา และบรรดาประชาชาติจะรู้ว่า เราคือพระยาห์เวห์ ผู้ทรงชำระอิสราเอลให้บริสุทธิ์ เมื่อสถานนมัสการของเราอยู่ท่ามกลางพวกเขาเป็นนิตย์’” เอเสเคียล 37:15–28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เมื่อเอลียาห์ออกจากซาเรฟัทเพื่อไปเรียกอาหับและอิสราเอลทั้งสิ้นมายังภูเขาคารเมล คริสตจักรหม้ายที่ได้หลบหนีเข้าไปในถิ่นทุรกันดารนั้น กำลังเก็บไม้สองท่อนสำหรับไฟที่ชำระหญิงหม้ายให้บริสุทธิ์ล่วงหน้าก่อนพิธีอภิเษกสมรสในวันที่ 22 ตุลาคม ค.ศ. 1844 การเก็บไม้สองท่อนนั้นคือการรวบรวมขบวนการมิลเลอไรต์ ซึ่งสำเร็จลุล่วงในช่วงหกสิบห้าปีสุดท้ายที่ระบุไว้ในอิสยาห์บทที่เจ็ด อาณาจักรฝ่ายเหนือได้ประสบคำสาปของโมเสสตั้งแต่ปี 723 ก่อนคริสตกาลจนถึงปี ค.ศ. 1798 และอาณาจักรฝ่ายใต้ก็ได้ประสบคำสาปเดียวกันนั้นตั้งแต่ปี 677 ก่อนคริสตกาลจนถึงปี ค.ศ. 1844 ในปี ค.ศ. 1844 ผู้สืบเชื้อสายฝ่ายวิญญาณของสองประชาชาติตามตัวอักษรนั้นได้ถูกรวบรวมเข้าด้วยกันเป็นไม้ท่อนเดียว หรือเป็นประชาชาติเดียว.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อย่างน้อยที่สุด เอเสเคียลก็ได้กำหนดไว้อย่างชัดเจนว่า ไม้สองอันนั้นหมายถึงสองประชาชาติ ซึ่งจะกลายเป็นประชาชาติเดียวกัน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และศีรษะของดามัสกัสคือเรซีน; และภายในหกสิบห้าปี เอฟราอิมจะถูกทำลายเสียจนไม่เป็นชนชาติอีกต่อไป และศีรษะของเอฟราอิมคือสะมาเรีย และศีรษะของสะมาเรียคือบุตรของเรมาลิยาห์ หากท่านทั้งหลายจะไม่เชื่อ แน่ทีเดียวท่านทั้งหลายจะไม่ตั้งมั่นอยู่ได้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หากเราไม่เชื่อคำพยากรณ์เรื่องหกสิบห้าปี เราจะไม่ได้รับการสถาปนาให้มั่นคง.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เราจะนำเสนอสัญลักษณ์ของเอลียาห์ต่อไปในบทความถัดไป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หมายเลขสิบสอง</dc:title>
  <dc:subject>หุบเขาทุกแห่งจะถูกยกขึ้น</dc:subject>
  <dc:creator>Jeff Pippenger</dc:creator>
  <cp:keywords/>
  <dc:description>Generated by ArticleDigger from elijah\12_elijah.json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