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เอลียาห์ - หมายเลขสิบสาม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สี่สิบหก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ในบทความก่อนหน้า เราได้กำลังจัดให้เอลียาห์สอดคล้องกับประวัติศาสตร์ตั้งแต่ปี 1798 ถึง 1844 เอลียาห์เข้าสู่ประวัติศาสตร์นั้นในเชิงสัญลักษณ์ เมื่อวิลเลียม มิลเลอร์ได้รับการทรงยกขึ้นมาให้ประกาศข่าวของทูตสวรรค์องค์ที่หนึ่ง หญิงม่ายแห่งซาเรปทาเป็นสัญลักษณ์แทนคริสตจักรที่สัตย์ซื่อ ซึ่งกำลังรวบรวมไม้สองท่อน หรือสองประชาชาติที่จะกลายเป็นประชาชาติเดียวกันในวันที่ 22 ตุลาคม ค.ศ. 1844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และจงกล่าวแก่เขาทั้งหลายว่า องค์พระผู้เป็นเจ้าพระเจ้าตรัสดังนี้ว่า ดูเถิด เราจะนำชนชาติอิสราเอลออกมาจากท่ามกลางบรรดาประชาชาติที่เขาได้จากไปอยู่ และจะรวบรวมเขามาจากทุกทิศทุกด้าน และนำเขาเข้าสู่แผ่นดินของเขาเอง และเราจะกระทำให้เขาเป็นประชาชาติเดียวในแผ่นดินนั้น บนภูเขาทั้งหลายของอิสราเอล และกษัตริย์องค์เดียวจะทรงเป็นกษัตริย์เหนือเขาทั้งสิ้น และเขาทั้งหลายจะไม่เป็นสองประชาชาติอีกต่อไป ทั้งจะไม่ถูกแบ่งออกเป็นสองราชอาณาจักรอีกเลย เขาจะไม่กระทำตนให้เป็นมลทินอีกต่อไปด้วยรูปเคารพของเขา หรือด้วยสิ่งที่น่าสะอิดสะเอียนของเขา หรือด้วยการล่วงละเมิดใด ๆ ของเขา แต่เราจะช่วยเขาให้พ้นจากที่อาศัยทั้งปวงของเขา ซึ่งเขาได้กระทำบาปในที่นั้น และเราจะชำระเขาให้สะอาด ดังนั้นเขาทั้งหลายจะเป็นประชากรของเรา และเราจะเป็นพระเจ้าของเขา และดาวิดผู้รับใช้ของเราจะเป็นกษัตริย์เหนือเขาทั้งหลาย และเขาทั้งหมดจะมีผู้เลี้ยงเพียงผู้เดียว เขาทั้งหลายจะดำเนินตามคำพิพากษาของเรา และรักษากฎเกณฑ์ของเรา และกระทำตามกฎเกณฑ์เหล่านั้น และเขาทั้งหลายจะอาศัยอยู่ในแผ่นดินที่เราได้ให้แก่ยาโคบผู้รับใช้ของเรา ซึ่งเป็นที่ที่บรรพบุรุษของเจ้าได้อาศัยอยู่ และเขาทั้งหลายจะอาศัยอยู่ในนั้น คือเขาเอง และบุตรหลานของเขา และบุตรหลานของบุตรหลานของเขาเป็นนิตย์ และดาวิดผู้รับใช้ของเราจะเป็นเจ้านายของเขาตลอดไป ยิ่งกว่านั้น เราจะกระทำพันธสัญญาแห่งสันติภาพกับเขา จะเป็นพันธสัญญานิรันดร์กับเขา และเราจะสถาปนาเขาไว้ และทวีจำนวนเขา และจะตั้งสถานนมัสการของเราไว้ท่ามกลางเขาเป็นนิตย์ พลับพลาของเราก็จะอยู่กับเขาด้วย แท้จริง เราจะเป็นพระเจ้าของเขา และเขาทั้งหลายจะเป็นประชากรของเรา และบรรดาประชาชาติจะรู้ว่า เราคือพระยาห์เวห์ผู้ทรงชำระอิสราเอลให้บริสุทธิ์ เมื่อสถานนมัสการของเราอยู่ท่ามกลางเขาเป็นนิตย์ เอเสเคียล 37:21–28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มีพระพรหลายประการที่เอเสเคียลได้ระบุไว้ ซึ่งทรงสัญญาไว้แก่ไม้สองท่อนนั้น อันเป็นสองประชาชาติที่กลายเป็นประชาชาติเดียว เราจะเริ่มต้นด้วยการพิจารณาพระพรสี่ประการในบรรดาพระพรเหล่านั้น ซึ่งซิสเตอร์ไวท์ได้ทำเครื่องหมายไว้ว่าเป็น “การเสด็จมา” สี่ครั้ง และทั้งหมดนั้นได้สำเร็จพร้อมกันในเวลาเดียวกัน คือในวันที่ 22 ตุลาคม ค.ศ. 1844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“การเสด็จมาของพระคริสต์ในฐานะมหาปุโรหิตของเราเข้าสู่ที่บริสุทธิ์ที่สุด เพื่อการชำระสถานนมัสการให้สะอาด ซึ่งปรากฏให้เห็นใน ดาเนียล 8:14; การเสด็จมาของบุตรมนุษย์ไปเฝ้าองค์ผู้เจริญด้วยวันเวลา ดังที่นำเสนอไว้ใน ดาเนียล 7:13; และการเสด็จมาขององค์พระผู้เป็นเจ้าไปยังพระวิหารของพระองค์ ซึ่งมาลาคีได้พยากรณ์ไว้ ล้วนเป็นคำพรรณนาถึงเหตุการณ์เดียวกัน; และเหตุการณ์นี้ยังได้รับการแทนภาพไว้ด้วยการมาของเจ้าบ่าวสู่งานมงคลสมรส ดังที่พระคริสต์ได้ทรงพรรณนาไว้ในคำอุปมาเรื่องหญิงพรหมจารีสิบคน ใน มัทธิว 25” มหาสงครามแห่งความขัดแย้ง, 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การเสด็จมา “ครั้งแรก” ที่ซิสเตอร์ไวท์กล่าวถึงนั้น คือการเสด็จมาของมหาปุโรหิตเพื่อ “การชำระสถานนมัสการให้บริสุทธิ์” ซึ่งจะต้องเกิดขึ้นเมื่อสิ้นสุดระยะเวลาสองพันสามร้อยปี ข้อนั้นให้คำตอบแก่คำถามในดาเนียล บทที่ 8 ข้อ 13 ซึ่งถามว่า “นิมิตเรื่องเครื่องบูชาเผาบูชาประจำวัน และเรื่องการละเมิดที่ก่อให้เกิดความรกร้าง จนถึงการย่ำยีทั้งสถานนมัสการและพลโยธานั้น จะอยู่อีกนานเท่าใด?” ข้อ 14 ระบุว่าการชำระสถานนมัสการให้บริสุทธิ์จะเริ่มขึ้นเมื่อสิ้นสุดระยะเวลาสองพันสามร้อยปี เอเสเคียลกล่าวว่าพระเจ้าจะ “นำชนชาติอิสราเอลออกมาจากท่ามกลางบรรดาประชาชาติที่เขาทั้งหลายได้ไปอยู่นั้น และจะทรงรวบรวมเขาทั้งหลายจากทุกด้าน … และประชาชาติที่ถูกรวบรวมนั้นจะไม่กระทำตนให้เป็นมลทินอีกต่อไป” เพราะพระเจ้าจะ “ชำระเขาทั้งหลายให้สะอาด: แล้วเขาทั้งหลายจะเป็นประชากรของเรา และเราจะเป็นพระเจ้าของเขาทั้งหลาย”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22 ตุลาคม ค.ศ. 1844 การ “เสด็จมา” ครั้งที่สองซึ่งซิสเตอร์ไวท์กล่าวถึงนั้น คือความสำเร็จครบถ้วนของพระธรรมดาเนียล บทที่เจ็ด ข้อสิบสาม ซึ่งระบุว่าบุตรมนุษย์จะเสด็จมาถึงองค์ผู้ชราแห่งวันเวลา เพื่อทรงรับราชอาณาจักร เอเสเคียลกล่าวว่า พระเจ้า “จะกระทำให้เขาทั้งหลายเป็นประชาชาติเดียวกันในแผ่นดิน บนภูเขาทั้งหลายแห่งอิสราเอล และกษัตริย์องค์เดียวจะทรงเป็นกษัตริย์เหนือเขาทั้งหมด” เอเสเคียลทรงนำเสนอพระคริสต์ในฐานะกษัตริย์ด้วยพระนาม “ดาวิด” เมื่อกล่าวว่า “ดาวิดผู้รับใช้ของเราจะเป็นกษัตริย์เหนือเขาทั้งหลาย” ท่านยังระบุอีกว่าพระคริสต์ในฐานะดาวิด จะทรงเป็น “ผู้เลี้ยงเพียงผู้เดียว” ของเขาทั้งหลาย และว่า “ดาวิดผู้รับใช้ของเรา” จะ “เป็นเจ้านายของเขาทั้งหลายเป็นนิตย์” ตามคำนิยามแล้ว กษัตริย์ย่อมต้องมีตำแหน่งของตนในฐานะกษัตริย์ และต้องมีอาณาจักรที่ปกครอง ตลอดจนพลเมืองแห่งราชอาณาจักรของตน หากไม่มีพลเมือง ก็จะไม่มีราชอาณาจักรเลย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ข้าพเจ้าเห็นในนิมิตเวลากลางคืน และดูเถิด มีผู้หนึ่งเสมือนบุตรมนุษย์ มาพร้อมกับเมฆแห่งฟ้าสวรรค์ และท่านได้มาเฝ้าผู้ชราแห่งวันเวลา และเขาทั้งหลายได้นำท่านเข้ามาใกล้เบื้องพระพักตร์พระองค์ และได้ทรงประทานอำนาจ สิริ และราชอาณาจักรแก่ท่าน เพื่อชนชาติทั้งปวง ประชาชาติทั้งหลาย และภาษาทั้งสิ้น จะได้รับใช้ท่าน อำนาจของท่านเป็นอำนาจนิรันดร์ ซึ่งจะไม่ล่วงพ้นไป และราชอาณาจักรของท่านเป็นราชอาณาจักรที่จะไม่ถูกทำลาย ดาเนียล 7:13,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การเสด็จมา “ครั้งที่สาม” ที่ซิสเตอร์ไวท์ได้ระบุไว้นั้น คือเมื่อพระคริสต์ในฐานะ “ทูตแห่งพันธสัญญา” เสด็จมายังพระวิหารของพระองค์โดยฉับพลัน เพื่อชำระบรรดาบุตรของเลวีให้บริสุทธิ์ เอเสเคียลกล่าวว่า พระคริสต์ “จะทรงชำระเขาทั้งหลาย: แล้วเขาทั้งหลายจะเป็นประชากรของเรา และเราจะเป็นพระเจ้าของเขาทั้งหลาย” และว่า “ยิ่งไปกว่านั้น” พระองค์จะทรงกระทำ “พันธสัญญาแห่งสันติสุขกับเขาทั้งหลาย” ซึ่ง “จะเป็นพันธสัญญานิรันดร์” พันธสัญญานั้นจะสำเร็จเมื่อพระเจ้าจะทรง “ตั้ง” “สถานนมัสการ” ของพระองค์ “ไว้ท่ามกลางเขาทั้งหลาย” และว่า “ประชาชาติทั้งหลายจะรู้ว่าเราคือพระยาห์เวห์ผู้ชำระอิสราเอลให้บริสุทธิ์ เมื่อสถานนมัสการของเราอยู่ท่ามกลางเขาทั้งหลาย”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เราจะส่งผู้สื่อสารของเราไป และเขาจะตระเตรียมทางไว้ข้างหน้าเรา และองค์พระผู้เป็นเจ้า ผู้ซึ่งท่านทั้งหลายแสวงหา จะเสด็จมายังพระวิหารของพระองค์โดยฉับพลัน คือผู้สื่อสารแห่งพันธสัญญา ผู้ซึ่งท่านทั้งหลายยินดีในท่านนั้น ดูเถิด ท่านจะเสด็จมา พระยาห์เวห์จอมโยธาตรัสดังนี้ แต่ผู้ใดจะทนอยู่ได้ในวันแห่งการเสด็จมาของท่าน? และผู้ใดจะยืนหยัดอยู่ได้เมื่อท่านทรงปรากฏ? เพราะท่านเป็นดุจไฟของผู้ถลุง และดุจสบู่ของคนซักฟอก และท่านจะประทับนั่งดังผู้ถลุงและผู้ชำระเงิน และท่านจะทรงชำระบุตรทั้งหลายของเลวี และถลุงเขาทั้งหลายดังทองคำและเงิน เพื่อว่าเขาทั้งหลายจะได้นำเครื่องบูชาในความชอบธรรมมาถวายแด่พระยาห์เวห์ แล้วเครื่องบูชาของยูดาห์และเยรูซาเล็มจะเป็นที่พอพระทัยแด่พระยาห์เวห์ ดังเช่นในสมัยโบราณ และดังเช่นในปีก่อน ๆ มาลาคี 3:1–4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ผู้สื่อสารที่จัดเตรียมทางไว้สำหรับพระคริสต์ คือ “ผู้สื่อสารแห่งพันธสัญญา” ในประวัติศาสตร์ช่วง ค.ศ. 1798 ถึง 1844 คือเอลียาห์ ดังที่มีผู้แทนโดยวิลเลียม มิลเลอร์ เมื่อพระคริสต์เสด็จมายังพระวิหารของพระองค์โดยฉับพลัน พระองค์ทรงชำระ “บุตรทั้งหลายของเลวี” ดังด้วย “ไฟของผู้ถลุง”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 “เสด็จมา” อีกประการหนึ่งซึ่งสำเร็จตามคำพยากรณ์ในวันที่ 22 ตุลาคม ค.ศ. 1844 คือการเสด็จมาของเจ้าบ่าว เอเสเคียลระบุไว้ถึงสองครั้งว่าชนชาติซึ่งถูกรวบรวมจากไม้สองท่อนนั้นจะเป็น “ประชากร” ของพระเจ้า “และ” พระองค์ “จะทรงเป็นพระเจ้าของเขาทั้งหลาย” สิ่งนี้ได้สำเร็จด้วยการอภิเษกสมรส เมื่อวันที่ 22 ตุลาคม ค.ศ. 1844 คำพยากรณ์ทั้งสี่ประการที่ได้สำเร็จตามซึ่งซิสเตอร์ไวท์อ้างถึงนั้น ล้วนถูกระบุชี้ชัดโดยคำพยานเรื่องไม้สองท่อนของเอเสเคียล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เอลียาห์เป็นตัวแทนของผู้สื่อสารที่เตรียมทางไว้สำหรับผู้สื่อสารแห่งพันธสัญญา พระคริสต์ทรงระบุว่ายอห์นผู้ให้บัพติศมาเป็นผู้สื่อสารที่เตรียมทางไว้สำหรับการเสด็จมาครั้งแรกของพระองค์ ซิสเตอร์ไวท์ได้ระบุว่าวิลเลียม มิลเลอร์คือเอลียาห์ และมิลเลอร์ได้เตรียมทางไว้สำหรับพระคริสต์ที่จะเสด็จมาในฐานะ “มหาปุโรหิต” “บุตรแห่งมนุษย์” “ผู้สื่อสารแห่งพันธสัญญา” และ “เจ้าบ่าว”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ภายหลังสามปีครึ่ง เอลียาห์ได้มาจากเมืองเศรัทธา ที่ซึ่งท่านได้อาศัยอยู่กับหญิงม่ายและบุตรชายของนาง และได้บัญชาอาหับให้เรียกอิสราเอลทั้งสิ้นมายังคาร์เมล เอเสเคียลกล่าวว่า บรรดาประชาชาติจะรู้ว่าพระเจ้าทรงเป็นพระเจ้า เมื่อพระองค์ทรงตั้งสถานนมัสการของพระองค์ไว้ท่ามกลางประชาชาติที่ถูกรวบรวมเข้าด้วยกันจากไม้สองท่อน ที่ภูเขาคาร์เมล เอลียาห์ได้บอกอิสราเอลให้เลือกว่าพระเจ้าทรงเป็นพระเจ้าหรือพระบาอัลเป็นพระเจ้า แต่ท่านได้วางคำถามนั้นไว้ในบริบทที่มิใช่เพียงว่าใครคือพระเจ้าเที่ยงแท้เท่านั้น หากยังอยู่ในบริบทของว่าใครคือผู้เผยพระวจนะที่แท้จริงด้วย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และเอลียาห์เข้ามาหาประชาชนทั้งปวง แล้วกล่าวว่า “ท่านทั้งหลายจะลังเลอยู่ระหว่างสองฝ่ายนี้อีกนานเท่าใด? ถ้าพระยาห์เวห์ทรงเป็นพระเจ้า ก็จงติดตามพระองค์ แต่ถ้าบาอัลเป็นพระเจ้า ก็จงติดตามเขาเถิด” และประชาชนก็มิได้ตอบท่านสักคำเดียว แล้วเอลียาห์กล่าวแก่ประชาชนว่า “ข้าพเจ้า คือข้าพเจ้าแต่ผู้เดียว ยังเหลืออยู่เป็นผู้เผยพระวจนะของพระยาห์เวห์ แต่บรรดาผู้เผยพระวจนะของบาอัลมีสี่ร้อยห้าสิบคน” 1 พงศ์กษัตริย์ 18:21, 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ชนชาติอิสราเอลทั้งสิ้น รวมทั้งอาหับ ได้รู้ว่าพระเจ้าของเอลียาห์ทรงเป็นพระเจ้า เมื่อไฟได้ลงมาจากฟ้าสวรรค์และเผาผลาญเครื่องบูชาของเอลียาห์ การที่ไฟลงมาบนภูเขาคารเมลเป็นเครื่องหมายถึงเวลาที่พระเจ้าทรงตั้งสถานนมัสการของพระองค์ไว้ท่ามกลางชนชาติที่ประกอบขึ้นจากไม้สองท่อน การอัศจรรย์แห่งไฟบนภูเขาคารเมลได้สำแดงว่าพระเจ้าทรงเป็นพระเจ้า และพระบาอัลเป็นพระเท็จเทียม false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การอัศจรรย์ที่ซาเรฟัท เมื่อเอลียาห์นอนทาบเหนือบุตรชายที่ตายแล้วของหญิงม่ายสามครั้ง ได้พิสูจน์แก่นางว่าเอลียาห์เป็นคนของพระเจ้า และการอัศจรรย์ที่คาร์เมลก็ได้กระทำสิ่งเดียวกันนั้นสำเร็จ ไม่เพียงไฟที่คาร์เมลพิสูจน์ว่าพระเจ้าทรงเป็นพระเจ้าเท่านั้น แต่ยังแสดงให้เห็นด้วยว่าเอลียาห์เป็นผู้พยากรณ์แท้จริงของพระเจ้า ตรงกันข้ามกับผู้พยากรณ์ของพระบาอัลและผู้พยากรณ์แห่งป่าอันศักดิ์สิทธิ์ทั้งหลาย ในประวัติศาสตร์ช่วง ค.ศ. 1840 ถึง 1844 มิลเลอร์และพวกมิลเลอไรต์ได้รับการสำแดงให้เห็นว่าเป็นผู้พยากรณ์แท้จริง ตรงกันข้ามกับผู้พยากรณ์เท็จของโปรเตสแตนต์ที่เสื่อมทราม ซึ่งในประวัติศาสตร์เดียวกันนั้นเองได้แสดงให้ประจักษ์ว่าพวกเขาเป็นบุตรสาวทั้งหลายของเยเซเบล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เอลียาห์บนภูเขาคารเมลเป็นภาพแทนของงานในการระบุเขาโปรเตสแตนต์ที่แท้จริง เพราะอาณาจักรที่หกแห่งคำพยากรณ์ในพระคัมภีร์ คือสัตว์ร้ายที่ขึ้นมาจากแผ่นดินในวิวรณ์บทที่สิบสาม มีเขาแห่งโปรเตสแตนต์เขาหนึ่งและเขาแห่งลัทธิสาธารณรัฐเขาหนึ่ง และมันเพิ่งได้เริ่มต้นรัชสมัยของมันในปี 1798 ในปี 1798 เมื่อสิ้นสุดระยะเวลาสามปีครึ่งแห่งการปกครองของเยเซเบล เอลียาห์ได้ออกจากซาเรฟัทมาเพื่อทำให้เห็นความแตกต่างอย่างชัดเจนว่าคริสตจักรใดคือเขาแห่งโปรเตสแตนต์บนสัตว์ร้ายที่ขึ้นมาจากแผ่นดิ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หญิงม่ายแห่งเมืองซาเรฟัทกำลังเดินทางจากประวัติศาสตร์ของธยาทิราไปสู่การอภิเษกสมรส ที่ซึ่งความเป็นหญิงม่ายของนางจะถูกยกออกไป บุตรชายที่ฟื้นคืนชีวิตของนางเป็นภาพแทนของบรรดาผู้ที่ถูกเยเซเบลฆ่าเสียในระหว่างสามปีครึ่งแห่งความกันดารอาหาร ไม้สองท่อนที่นางกำลังเก็บเพื่อก่อไฟนั้นคือเรือนทั้งสองของอิสราเอลตามตัวอักษร ซึ่งจะต้องถูกรวบรวมเข้าด้วยกันให้เป็นชนชาติเดียว และชนชาตินั้นคืออิสราเอลฝ่ายจิตวิญญาณ หญิงม่ายผู้นั้นกำลังจะใช้ไม้สองท่อนนั้นก่อไฟ ซึ่งได้เกิดขึ้นที่คารเมลและในวันที่ 22 ตุลาคม ค.ศ. 1844 เมื่อผู้สื่อสารแห่งพันธสัญญาได้ชำระบุตรทั้งหลายของเลวีด้วย “ไฟของผู้ถลุง”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ไฟเป็นสัญลักษณ์ของการเทพระวิญญาณของพระเจ้าออกมา ซึ่งได้เกิดขึ้นที่คาร์เมลและในการร้องเรียกเที่ยงคืนซึ่งถึงจุดสุดยอดในวันที่ 22 ตุลาคม ค.ศ. 1844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ครั้นถึงวันเพ็นเทคอสต์ พวกเขาทุกคนจึงพร้อมใจกันอยู่ในที่แห่งเดียวกัน และในทันใดนั้นก็มีเสียงจากฟ้าสวรรค์ดังมาเหมือนเสียงลมพายุแรงกล้า และเสียงนั้นก็เต็มทั่วทั้งเรือนที่พวกเขากำลังนั่งอยู่ และได้มีลิ้นต่าง ๆ ปรากฏแก่เขา ประหนึ่งเปลวไฟ และลิ้นนั้นได้มาอยู่บนแต่ละคน และพวกเขาทุกคนก็เปี่ยมด้วยพระวิญญาณบริสุทธิ์ และเริ่มพูดด้วยภาษาอื่น ๆ ตามที่พระวิญญาณทรงโปรดให้พวกเขากล่าวได้ กิจการ 2:1–4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การเทพระวิญญาณออกมานั้นเป็นภาพแทนของการประกาศสาร และหญิงม่ายกำลังจะก่อไฟ เพื่อที่นางจะได้เตรียมอาหารบางอย่างสำหรับรับประทาน ซึ่งเป็นสารนั้นเอง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แล้วข้าพเจ้าได้ไปหาทูตสวรรค์นั้น และกล่าวแก่ท่านว่า ขอหนังสือเล่มน้อยนั้นแก่ข้าพเจ้าเถิด และท่านกล่าวแก่ข้าพเจ้าว่า จงรับไปและกินเสีย มันจะทำให้ท้องของเจ้าขม แต่ในปากของเจ้าจะหวานดุจน้ำนผึ้ง และข้าพเจ้าได้รับหนังสือเล่มน้อยนั้นจากมือของทูตสวรรค์และกินเสีย มันหวานในปากของข้าพเจ้าดุจน้ำนผึ้ง และทันทีที่ข้าพเจ้ากินแล้ว ท้องของข้าพเจ้าก็ขม วิวรณ์ 10:9,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ข่าวสารที่อาหับประกาศแก่เยเซเบลในทันทีนั้นคือ พระเจ้าของเอลียาห์ทรงเป็นพระเจ้าเที่ยงแท้ เพราะอาหับเพิ่งได้เห็นว่าพระเจ้าของเอลียาห์ทรงตอบด้วยไฟ ข่าวสารที่ถูกเปิดเผยขึ้นในทันทีเมื่อวันที่ 22 ตุลาคม ค.ศ. 1844 คือข่าวสารของทูตสวรรค์องค์ที่สาม ไม่ว่าในกรณีใด ข่าวสารที่อาหับนำไปบอก หรือข่าวสารของทูตสวรรค์องค์ที่สาม ย่อมทำให้เยเซเบลเดือดดาลยิ่งนัก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แต่ข่าวสารจากทิศตะวันออกและจากทิศเหนือจะทำให้เขาวุ่นวายใจ เพราะฉะนั้นเขาจะยกออกไปด้วยความพิโรธอย่างใหญ่หลวงเพื่อทำลาย และเพื่อกวาดล้างคนเป็นอันมากเสียให้สิ้นเชิง ดาเนียล 11:44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“ข่าวจากทิศตะวันออกและทิศเหนือ” ของดาเนียล หมายถึงข่าวสารที่ทำให้กษัตริย์ฝ่ายเหนือซึ่งคือเยเซเบลโกรธเกรี้ยว และนางได้เริ่มการข่มเหงครั้งสุดท้ายในประวัติศาสตร์ของโลก ข่าวสารนั้นได้รับการเป็นสัญลักษณ์โดยข่าวสารของอาหับที่ส่งถึงเยเซเบล และโดยการมาถึงของข่าวสารของทูตสวรรค์องค์ที่สาม ณ การเปิดขึ้นของการพิพากษาในปี ค.ศ. 1844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และอาหับได้เล่าแก่เยเซเบลถึงทุกสิ่งที่เอลียาห์ได้กระทำ และทั้งเล่าว่าเขาได้ประหารบรรดาผู้พยากรณ์ทั้งหมดด้วยดาบอย่างไร แล้วเยเซเบลจึงส่งผู้สื่อสารไปหาเอลียาห์ กล่าวว่า “ขอบรรดาพระทำแก่ข้าพเจ้าเช่นนั้น และยิ่งกว่านั้นอีกด้วย ถ้าภายในเวลาประมาณนี้ในวันพรุ่งนี้ ข้าพเจ้าจะไม่ทำชีวิตของท่านให้เป็นเหมือนชีวิตของคนหนึ่งในพวกนั้น” 1 พงศ์กษัตริย์ 19:1,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 ในฐานะสัญลักษณ์หนึ่ง ถูกแทนผ่านช่วงเวลาแห่งถิ่นทุรกันดารตั้งแต่ ค.ศ. 538 ถึง ค.ศ. 1798 แล้วในปี ค.ศ. 1798 เอลียาห์ก็ปรากฏขึ้นในประวัติศาสตร์ในฐานะวิลเลียม มิลเลอร์ ในปี ค.ศ. 1844 เอลียาห์กำลังเรียกไฟแห่งเสียงร้องเที่ยงคืนลงมาจากสวรรค์ แล้วในปี ค.ศ. 1863 เอลียาห์และข่าวสารของท่านถูกปฏิเสธ ข่าวสารของท่านคือข่าวสารของโมเสสเรื่อง “เจ็ดเวลา” ซึ่งถูกแทนไว้เช่นกันโดยข่าวสารเรื่องไม้สองท่อนของเอเสเคียล การรวบรวมไม้สองท่อนนั้นในตอนสิ้นสุดแห่งการกระจัดกระจายของมัน คือข่าวสารของหญิงม่ายแห่งศาเรฟัท และนางได้เก็บรวบรวมไม้สองท่อนนั้นไว้ล่วงหน้าก่อนจะตระเตรียมอาหารมื้อหนึ่ง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ตามคำกล่าวของเจมส์และเอลเลน ไวท์ แอดเวนติสม์แบบมิลเลอไรต์ได้กลายเป็นแอดเวนติสม์แบบเลาดีเซียในปี 1856 และเมื่อภายหลังพวกเขาปฏิเสธข่าวสารของเอลียาห์เกี่ยวกับ “เจ็ดกาลเวลา” ของโมเสสในปี 1863 พวกเขาก็ได้ปลดเปลื้องความสามารถทางตรรกะที่จะเข้าใจการเพิ่มพูนความรู้เกี่ยวกับ “เจ็ดกาลเวลา” ซึ่งพระเจ้าทรงแสวงหาที่จะทรงนำออกมาในปี 1856 (ผ่านบทความที่ยังเขียนไม่เสร็จแปดบทของไฮแรม เอ็ดสัน) ด้วยเหตุแห่งตรรกะ พวกเขาจึงถูกบีบให้เริ่มรื้อทำลายระบบความจริงพื้นฐานซึ่งเหล่าทูตสวรรค์ได้ทรงนำวิลเลียม มิลเลอร์ให้รวบรวมขึ้น ศิลา ‘ก้อน’ แรกที่มิลเลอร์ค้นพบนั้น คือศิลารากฐานที่แอดเวนติสม์แบบเลาดีเซียจะสะดุดล้มอยู่เหนือมันตลอดประวัติศาสตร์ทั้งหมดของตน การปฏิเสธศิลาแห่งความจริงก้อนแรกนั้นก่อให้เกิดความตาบอดของเลาดีเซีย ซึ่งเป็นอาการที่รักษาให้หายได้ แต่หาได้มีการแสวงหาการรักษานั้นบ่อยครั้งไม่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การชำระพระวิหารซึ่งเริ่มขึ้นเมื่อวันที่ 22 ตุลาคม ค.ศ. 1844 นั้น รวมถึงการชำระ “กองทัพ” ที่ได้ถูกเหยียบย่ำลงพร้อมกับสถานนมัสการในดาเนียล 8:13 ด้วย กองทัพนั้นถูกเป็นภาพแทนโดย “ไม้สองท่อน” ที่หญิงม่ายแห่งศาเรฟัทเก็บมาสำหรับก่อไฟ ไม้สองท่อนนั้นคือสองวงศ์วานของอิสราเอลโบราณตามตัวอักษร คือเอฟราอิมและยูดาห์ตามตัวอักษร ซึ่งจะต้องถูกรวบรวมให้เป็นชนชาติฝ่ายวิญญาณเดียวกัน และได้รับการชำระให้บริสุทธิ์โดยผู้สื่อสารแห่งพันธสัญญา ณ การเปิดฉากของการพิพากษา ชนชาติทั้งสองนั้นคือ “กองทัพ” ที่ได้ถูกเหยียบย่ำลง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พระสัญญาของเอเสเคียลคือว่า พระเจ้าจะ “นำบุตรหลานแห่งอิสราเอลออกมาจากท่ามกลางบรรดาประชาชาติซึ่งพวกเขาได้กระจัดกระจายไปอยู่” และจะ “รวบรวมพวกเขา” และ “นำพวกเขาเข้าสู่แผ่นดินของตนเอง” แผ่นดินของอิสราเอลตามตัวอักษรคือแผ่นดินอันรุ่งโรจน์ หรือแผ่นดินแห่งพระสัญญา หรือยูดาห์ ส่วนแผ่นดินอันรุ่งโรจน์ฝ่ายจิตวิญญาณในปี 1798 คือแผ่นดินของสัตว์ร้ายจากแผ่นดินที่มีเขาสองเขาในพระธรรมวิวรณ์บทที่สิบสาม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วันที่เราได้ยกมือของเราขึ้นปฏิญาณแก่เขาทั้งหลายว่าจะพาเขาออกจากแผ่นดินอียิปต์เข้าสู่แผ่นดินซึ่งเราได้จัดเตรียมไว้สำหรับเขา เป็นแผ่นดินที่มีน้ำนมและน้ำผึ้งไหลบริบูรณ์ ซึ่งเป็นศักดิ์ศรีแห่งบรรดาแผ่นดินทั้งสิ้น.... ถึงกระนั้น เราก็ยังได้ยกมือของเราขึ้นปฏิญาณแก่เขาทั้งหลายในถิ่นทุรกันดารว่า เราจะไม่นำเขาเข้าไปในแผ่นดินซึ่งเราได้ให้แก่เขา อันเป็นแผ่นดินที่มีน้ำนมและน้ำผึ้งไหลบริบูรณ์ ซึ่งเป็นศักดิ์ศรีแห่งบรรดาแผ่นดินทั้งสิ้น เอเสเคียล 20:6, 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เรือนทั้งสองตามตัวอักษรของอิสราเอลอาศัยอยู่ในแผ่นดินที่เป็น “ศักดิ์ศรีแห่งบรรดาแผ่นดิน” คือแผ่นดินที่ “ไหล” ด้วย “น้ำนมและน้ำผึ้ง” เมื่อเรือนทั้งสองตามตัวอักษรของอิสราเอลถูกรวบรวมเข้าด้วยกันเป็นอิสราเอลฝ่ายจิตวิญญาณ พวกเขาได้รับพระสัญญาว่าจะถูกตั้งไว้ในแผ่นดินของตนเอง “แผ่นดินอันรุ่งโรจน์” ฝ่ายจิตวิญญาณคือสถานที่ซึ่งการเคลื่อนไหวของพวกมิลเลอไรต์ในตอนต้น และการเคลื่อนไหวของคนหนึ่งแสนสี่หมื่นสี่พันในตอนปลาย ตั้งอยู่ในระหว่างการครอบครองของสัตว์ร้ายแห่งแผ่นดิน การเคลื่อนไหวที่เป็นตัวแทนของคนหนึ่งแสนสี่หมื่นสี่พันจะถูกยกขึ้นได้ก็แต่ในแผ่นดินของสัตว์ร้ายแห่งแผ่นดินเท่านั้น การเคลื่อนไหวใดก็ตามที่อ้างว่าเป็นการเคลื่อนไหวของทูตสวรรค์องค์ที่สามจากแผ่นดินอื่นใดย่อมเป็นของปลอม เพราะอัลฟาและโอเมกามักแสดงให้เห็นตอนปลายโดยผ่านตอนต้นเสมอ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“พระเมตตาและพระพรอันหาผู้ใดเสมอเหมือนมิได้ของพระเจ้าได้หลั่งลงมาเหนือชนชาติของเรา ชาติของเราได้เป็นแผ่นดินแห่งเสรีภาพ และเป็นสง่าราศีของพิภพทั้งสิ้น แต่แทนที่จะถวายความกตัญญูแด่พระเจ้า แทนที่จะถวายพระเกียรติแด่พระเจ้าและพระบัญญัติของพระองค์ คริสเตียนอเมริกันผู้ประกาศตนกลับได้ซึมซาบด้วยความเย่อหยิ่ง ความโลภ และความพึ่งพาตนเอง....”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“เวลาได้มาถึงแล้วเมื่อความยุติธรรมล้มลงอยู่ตามถนนหนทาง และความเที่ยงธรรมไม่อาจเข้ามาได้ และผู้ที่ละจากความชั่วย่อมทำให้ตนเองตกเป็นเหยื่อ แต่พระกรขององค์พระผู้เป็นเจ้ามิได้สั้นลงจนไม่อาจช่วยให้รอดได้ และพระกรรณของพระองค์ก็มิได้หนักจนไม่อาจทรงได้ยิน ประชาชนแห่งสหรัฐอเมริกาเคยเป็นชนชาติที่ได้รับพระคุณเป็นพิเศษ แต่เมื่อพวกเขาจำกัดเสรีภาพทางศาสนา ละทิ้งโปรเตสแตนต์ และให้การสนับสนุนแก่ระบบสันตะปาปา มาตรแห่งความผิดของพวกเขาก็จะเต็ม และ ‘การละทิ้งความเชื่อของชาติ’ จะถูกบันทึกไว้ในหนังสือแห่งสวรรค์ ผลของการละทิ้งความเชื่อนี้คือความพินาศของชาติ” Review and Herald, May 2, 1893.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ดาเนียลบทที่แปด ข้อสิบสามและสิบสี่ ระบุถึงการเหยียบย่ำทั้งสถานนมัสการและพลโยธา พลโยธานั้นคือวงศ์วานทั้งสองของอิสราเอลตามตัวอักษร กรุงเยรูซาเล็มถูกเหยียบย่ำในช่วงหนึ่งพันสองร้อยหกสิบปีแห่งยุคมืด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และได้มีไม้ตะพดอันหนึ่งเหมือนไม้เท้าวัดถูกมอบให้แก่ข้าพเจ้า และทูตสวรรค์นั้นยืนอยู่กล่าวว่า “จงลุกขึ้นและวัดพระวิหารของพระเจ้า ทั้งแท่นบูชา และบรรดาผู้ที่นมัสการอยู่ในนั้น แต่ลานภายนอกพระวิหารนั้น จงเว้นไว้ อย่าวัดเลย เพราะว่าลานนั้นได้ถูกมอบไว้แก่คนต่างชาติแล้ว และเขาทั้งหลายจะเหยียบย่ำนครบริสุทธิ์อยู่สี่สิบสองเดือน” วิวรณ์ 11:1,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ในวิวรณ์บทที่สิบเอ็ด ยอห์นได้รับคำสั่งให้วัดไม่เพียงพระวิหารเท่านั้น แต่ให้วัด “บรรดาผู้ที่นมัสการอยู่ในนั้น” ด้วย ยอห์นถูกจัดวางไว้ในเชิงพยากรณ์ ณ วันที่ 22 ตุลาคม ค.ศ. 1844 เมื่อเขาได้รับบัญชาให้วัดพระวิหารและบรรดาผู้นมัสการในนั้น.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แล้วข้าพเจ้าก็รับหนังสือเล็กนั้นออกมาจากมือของทูตสวรรค์และกินเข้าไป และในปากของข้าพเจ้ามันหวานดุจน้ำผึ้ง แต่ทันทีที่ข้าพเจ้ากินมันแล้ว ท้องของข้าพเจ้าก็ขม Revelation 10:10.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ในข้อสิบของวิวรณ์บทที่สิบ ยอห์นเป็นตัวแทนของความผิดหวังอันขมขื่นในวันที่ 22 ตุลาคม ค.ศ. 1844 และในทันใดนั้นเองเขาได้รับคำสั่งให้วัดทั้งสถานนมัสการและกองทัพ ประเด็นแห่งคำถามในดาเนียลบทที่แปด ข้อสิบสาม คือการเหยียบย่ำทั้งสถานนมัสการและกองทัพ ยอห์นบอกแก่เราว่า “คนต่างชาติ” จะ “เหยียบย่ำ” “นครบริสุทธิ์” อยู่ “สี่สิบสองเดือน” สี่สิบสองเดือนนั้นคือสามปีครึ่งของเอลียาห์ นั่นคือยุคมืดตั้งแต่ ค.ศ. 538 จนถึง ค.ศ. 1798 โดยยืนอยู่ในเชิงพยากรณ์ ณ วันที่ 22 ตุลาคม ค.ศ. 1844 ยอห์นได้รับคำสั่งให้ละเว้นลานนั้นเสียและ “อย่าวัดมัน เพราะว่าได้ถูกมอบให้แก่คนต่างชาติแล้ว และพวกเขาจะเหยียบย่ำนครบริสุทธิ์อยู่สี่สิบสองเดือน”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เมื่อยอห์นได้รับคำสั่งให้วัด “พระวิหาร และแท่นบูชา และบรรดาผู้ที่นมัสการอยู่ในนั้น” ตามถ้อยคำในดาเนียลบทที่แปด ข้อสิบสาม เขาได้รับคำสั่งให้วัดสถานบริสุทธิ์และพลโยธา หากยอห์นได้รับคำสั่งว่า ‘ไม่’ ให้คำนวณหนึ่งพันสองร้อยหกสิบปีแล้ว เขาก็ต้องวัดจากปี 1798 ไปจนถึงจุดที่เขายืนอยู่ในปี 1844 ช่วงจากปี 1798 ถึงปี 1844 เมื่อนำมาวัดแล้ว เท่ากับสี่สิบหกปี จุดเริ่มต้นของสี่สิบหกปีนั้นอยู่ในปี 1798 เมื่อ “เจ็ดกาลเวลา” ของโมเสสที่มีต่อวงศ์วานอิสราเอลฝ่ายเหนือได้สำเร็จครบถ้วน จุดสิ้นสุดของสี่สิบหกปีนั้นอยู่ในปี 1844 เมื่อ “เจ็ดกาลเวลา” ของโมเสสที่มีต่อวงศ์วานอิสราเอลฝ่ายใต้ได้สำเร็จครบถ้วน การวัดของยอห์นจึงเท่ากับสี่สิบหกปี เลขสี่สิบหกเป็นสัญลักษณ์ของพระวิหาร พระเยซูตรัสว่า จงทำลายพระวิหารนี้เสีย และในสามวันเราจะยกมันขึ้นใหม่ แต่พวกยิวที่ชอบโต้เถียงกลับอ้างว่าพระวิหารนั้นได้ก่อสร้างขึ้นในเวลาสี่สิบหกปี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พระเยซูตรัสตอบเขาทั้งหลายว่า “จงทำลายพระวิหารนี้เสีย แล้วในสามวันเราจะยกมันขึ้น” พวกยิวจึงกล่าวว่า “พระวิหารนี้ได้ก่อสร้างมาสี่สิบหกปีแล้ว และท่านจะยกมันขึ้นในสามวันหรือ?” แต่พระองค์ตรัสถึงพระวิหารแห่งพระกายของพระองค์ ยอห์น 2:19–21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พระเยซูทรงรับเอาเนื้อหนังของอาดัมภายหลังจากที่อาดัมล้มลงแล้ว พร้อมทั้งความเสื่อมทรามที่สืบทอดมาทั้งสิ้นของเนื้อหนังนั้น เพื่อทรงตั้งแบบอย่างให้เราเอาชนะได้ดังที่พระองค์ทรงเอาชนะ การสอนโดยอาศัยพยานสองปากว่าเนื้อหนังของพระคริสต์มิได้มีความเสื่อมทรามที่สืบทอดมาจากบาปตลอดสี่พันปีนั้น เท่ากับเป็นการส่งเสริมเหล้าองุ่นแห่งบาบิโลน เพราะการสอนว่าพระคริสต์มิได้ทรงรับเอาความอ่อนแอที่สืบทอดมาเหล่านั้น เป็นหลักคำสอนสำคัญประการหนึ่งของคาทอลิก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และทุกวิญญาณที่ไม่ยอมรับว่า พระเยซูคริสต์ได้เสด็จมาเป็นมนุษย์ ก็ไม่มาจากพระเจ้า และนี่แหละคือวิญญาณของปฏิปักษ์พระคริสต์ ซึ่งท่านทั้งหลายได้ยินมาว่ามันจะมา และบัดนี้มันก็อยู่ในโลกแล้ว 1 ยอห์น 4:3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เพราะว่ามีคนล่อลวงเป็นอันมากได้เข้ามาในโลกแล้ว คือคนเหล่านั้นที่ไม่ยอมรับว่า พระเยซูคริสต์ได้เสด็จมาเป็นมนุษย์ ผู้นั้นแหละคือผู้ล่อลวงและปฏิปักษ์ต่อพระคริสต์ 2 ยอห์น 1:7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พระวิหารแห่งพระกายของพระคริสต์ คือพระวิหารแห่งกายของมนุษย์ทุกคน.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มิได้ทรงอยู่ในสภาพอันเอื้ออำนวยในถิ่นทุรกันดารอันรกร้างที่จะทรงทนต่อการทดลองของซาตานได้ดังเช่นที่อาดัมอยู่เมื่อเขาถูกทดลองในสวนเอเดน พระบุตรของพระเจ้าได้ทรงถ่อมพระองค์ลงและทรงรับเอาธรรมชาติของมนุษย์ หลังจากที่เผ่าพันธุ์มนุษย์ได้เร่ร่อนห่างจากเอเดนมาเป็นเวลาสี่พันปี และห่างจากสภาพดั้งเดิมแห่งความบริสุทธิ์และความเที่ยงธรรมของตน บาปได้ประทับรอยอันน่าสะพรึงกลัวไว้บนเผ่าพันธุ์มนุษย์ตลอดหลายยุคหลายสมัย และความเสื่อมทรามทางกาย ทางจิตใจ และทางศีลธรรมก็แพร่หลายอยู่ทั่วทั้งครอบครัวมนุษย์”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“เมื่ออาดัมถูกผู้ล่อลวงเข้าจู่โจมในสวนเอเดน เขาปราศจากมลทินแห่งบาป เขายืนอยู่เบื้องพระพักตร์พระเจ้าในกำลังแห่งความสมบูรณ์พร้อมของตนเอง อวัยวะทุกส่วนและความสามารถทั้งปวงแห่งภาวะของเขาได้รับการพัฒนาอย่างเท่าเทียมกัน และอยู่ในดุลยภาพอย่างกลมกลืน”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 ในถิ่นทุรกันดารแห่งการทดลอง ได้ทรงยืนอยู่แทนอาดัมเพื่อรับการทดสอบซึ่งเขาได้ล้มเหลวไม่อาจทนทานได้ ณ ที่นี้ พระคริสต์ได้ทรงมีชัยชนะเพื่อประโยชน์ของคนบาป สี่พันปีภายหลังจากที่อาดัมได้หันหลังให้แก่ความสว่างแห่งบ้านของตน มนุษยชาติซึ่งถูกแยกออกจากการทรงสถิตของพระเจ้า ได้ถอยห่างออกไปทุกชั่วอายุคน ไกลยิ่งขึ้นจากความบริสุทธิ์ สติปัญญา และความรู้ดั้งเดิมที่อาดัมมีอยู่ในเอเดน พระคริสต์ได้ทรงแบกบาปและความอ่อนแอทั้งหลายของเผ่าพันธุ์มนุษย์ตามสภาพที่เป็นอยู่เมื่อพระองค์เสด็จมายังโลกเพื่อช่วยมนุษย์ เพื่อเห็นแก่เผ่าพันธุ์มนุษย์ โดยทรงรับเอาความอ่อนแอของมนุษย์ผู้ล้มลงไว้กับพระองค์ พระองค์จะต้องทรงเผชิญการทดลองของซาตานในทุกประเด็นที่มนุษย์จะถูกโจมตี” Selected Messages, book 1, 267, 268.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ในยอห์นบทที่สอง พระคริสต์กำลังตรัสถึงพระกายของพระองค์ว่าเป็นพระวิหาร และพระกายอันเป็นพระวิหารของพระองค์นั้นเป็นของมนุษย์ผู้มีความเสื่อมทรามอันเกิดจากความอ่อนแอที่ทับถมสะสมมาตลอดสี่พันปี พระวิหารฝ่ายมนุษย์ที่พระคริสต์ทรงกล่าวถึงนั้นประกอบด้วยโครโมโซมสี่สิบหกแท่ง เมื่อโมเสสขึ้นไปบนภูเขาซีนายเพื่อรับพระราชบัญญัติและคำสั่งสำหรับการก่อสร้างพระวิหาร ท่านอยู่บนภูเขาสี่สิบหกวัน เอเสเคียลกล่าวถึงพระคริสต์ผู้ทรงตั้งพระวิหารของพระองค์ไว้ใน “ท่ามกลาง” ไม้ทั้งสองท่อน ช่วงเวลาตั้งแต่สิ้นสุดเจ็ดกาลเวลาของอาณาจักรเหนือและอาณาจักรใต้ที่ยอห์นได้รับบัญชาให้วัดนั้นมีระยะสี่สิบหกปี และเป็นภาพแทนของ “ท่ามกลาง” หรือช่วงเวลาระหว่างปี 1798 และ 1844 ในสี่สิบหกปีนั้น พระเยซูได้ทรงก่อสร้างพระวิหารฝ่ายจิตวิญญาณ ซึ่งพระองค์จะทรงชำระให้บริสุทธิ์โดยฉับพลันเมื่อพระองค์เสด็จมาในฐานะทูตแห่งพันธสัญญา ในฐานะทูตแห่งพันธสัญญา พระองค์จะทรงจารึกพระราชบัญญัติของพระองค์ไว้บนดวงใจของประชากรของพระองค์ พระราชบัญญัตินั้นเป็นภาพแทนด้วยศิลาสองแผ่น แผ่นแรกมีพระบัญญัติสี่ข้อ แผ่นที่สองมีพระบัญญัติหกข้อ รวมกันแล้วเป็นจำนวนสี่สิบหก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การรวบรวมอิสราเอลฝ่ายจิตวิญญาณตั้งแต่ปี 1798 ถึงปี 1844 เป็นภาพแทนของการรวบรวมอิสราเอลฝ่ายจิตวิญญาณ แต่ก็เป็นภาพแทนของการสถาปนาพระวิหารด้วย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เมื่อมาถึงพระองค์ ผู้ทรงเป็นศิลาที่ทรงพระชนม์ ซึ่งมนุษย์ทั้งหลายได้ปฏิเสธเสียแล้วก็จริง แต่ทรงเป็นผู้ที่พระเจ้าทรงเลือกไว้และทรงเห็นว่าประเสริฐ ท่านทั้งหลายก็เช่นกัน เสมือนศิลาที่มีชีวิต กำลังถูกก่อขึ้นเป็นพระนิเวศฝ่ายวิญญาณ เป็นปุโรหิตบริสุทธิ์ เพื่อถวายเครื่องบูชาฝ่ายวิญญาณอันเป็นที่ชอบพระทัยพระเจ้าโดยทางพระเยซูคริสต์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ด้วยเหตุนี้จึงมีคำกล่าวไว้ในพระคัมภีร์ว่า ดูเถิด เราวางศิลามุมเอกอันทรงเลือกสรรและประเสริฐไว้ในศิโยน และผู้ที่เชื่อในพระองค์จะไม่ต้องอับอายเลย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สำหรับท่านทั้งหลายผู้เชื่อนั้น พระองค์ทรงประเสริฐล้ำค่ายิ่ง; แต่สำหรับบรรดาผู้ไม่เชื่อฟัง ศิลาซึ่งพวกช่างก่อสร้างได้ละทิ้งเสียนั้น ศิลานั้นเองได้กลับกลายเป็นศิลาหัวมุมแล้ว และเป็นศิลาที่ทำให้สะดุด และเป็นหินผาที่ก่อให้เกิดความขุ่นเคืองแก่บรรดาผู้ที่สะดุดเพราะพระวจนะ เนื่องจากไม่เชื่อฟัง ซึ่งเขาทั้งหลายก็ถูกกำหนดไว้เพื่อสิ่งนั้นด้วย.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แต่ท่านทั้งหลายเป็นชนชาติที่ทรงเลือกสรรแล้ว เป็นปุโรหิตหลวง เป็นประชาชาติบริสุทธิ์ เป็นชนชาติพิเศษเฉพาะของพระองค์ เพื่อท่านทั้งหลายจะได้ประกาศพระคุณอันเลิศของพระองค์ผู้ได้ทรงเรียกท่านออกจากความมืดเข้าสู่ความสว่างอันน่าอัศจรรย์ของพระองค์ ผู้ซึ่งแต่ก่อนมิได้เป็นชนชาติหนึ่ง แต่บัดนี้เป็นชนชาติของพระเจ้า ผู้ซึ่งยังมิได้รับพระเมตตา แต่บัดนี้ได้รับพระเมตตาแล้ว 1 เปโตร 2:4–10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พระวิหารที่ถูกสถาปนาขึ้นตั้งแต่ปี 1798 ถึง 1844 นั้นรวมถึงชนชั้นหนึ่งซึ่งถูก “กำหนดไว้” ให้ไม่เชื่อฟัง การไม่เชื่อฟังของพวกเขาปรากฏชัดในการปฏิเสธ “เจ็ดเวลา” “ศิลามุมเอก” “ศิลาซึ่งพวกช่างก่อสร้างละทิ้ง” ซึ่งคือ “ศิลาที่ทำให้สะดุด” และ “หินแห่งการล้มลง”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ชนชั้นที่ “พระเจ้าทรงเลือกสรร” นั้น ได้ยอมรับ “ศิลา” ซึ่ง “มนุษย์ปฏิเสธแล้ว” ว่าเป็น “ศิลาทรงพระชนม์” และเป็น “ศิลา” ที่ “พระเจ้าทรงเลือกสรร และ” เป็น “ศิลาประเสริฐ” ผู้ที่ “พระเจ้าทรงเลือกสรร” คือ “ชนชาติที่ทรงเลือก” ซึ่งใน “กาลก่อน” “มิได้เป็นชนชาติหนึ่ง แต่” ในเวลานั้นจะต้องเป็น “ชนชาติของพระเจ้า” เมื่อพระเจ้าทรงรวบรวมไม้เท้าทั้งสอง พระองค์ทรงนำพวกเขาออกมาจาก “บรรดาประชาชาติ” พวกเขาจะต้องกลายเป็นชนชาติของพระองค์เมื่อพระองค์ทรงนำสองประชาชาติมารวมกันเป็นหนึ่งเดียวในช่วงสี่สิบหกปี ตั้งแต่ ค.ศ. 1798 จนถึง ค.ศ.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มีรากฐานอยู่เพียงหนึ่งเดียว และรากฐานนั้นคือพระเยซูคริสต์ แต่ “ศิลาที่ทำให้สะดุด” ซึ่งเป็นรากฐานแห่งประวัติศาสตร์นั้น ถูกผู้ไม่เชื่อฟังปฏิเสธ และสิ่งนั้นคือ “เจ็ดเวลา” ของโมเสส เมื่อ “เจ็ดเวลา” ถูกปฏิเสธในปี 1863 ก็เป็นการปฏิเสธพระเยซูคริสต์.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ชุดเรื่องแต่งที่สรุปเอาว่าการชำระสถานบริสุทธิ์ซึ่งเริ่มขึ้นเมื่อวันที่ 22 ตุลาคม ค.ศ. 1844 เป็นเพียงการสำเร็จสมจริงของคำพยากรณ์สองพันสามร้อยปีเท่านั้น ย่อมชี้ไปยังสถานบริสุทธิ์ที่ว่างเปล่า สถานบริสุทธิ์ที่ปราศจากบริวาร อาณาจักรที่ปราศจากพลเมือง ไม่มีจุดประสงค์ใดสำหรับสถานบริสุทธิ์ที่การดลใจจากพระเจ้าทรงประทานไว้ ซึ่งจะมีลำดับความสำคัญสูงไปกว่าสิ่งที่พระเจ้าตรัสว่าคือจุดประสงค์ของสถานบริสุทธิ์นั้นเอง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และให้พวกเขาสร้างสถานนมัสการบริสุทธิ์สำหรับเรา เพื่อเราจะได้สถิตอยู่ท่ามกลางพวกเขา อพยพ 25:8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ในพระคัมภีร์ สถานบริสุทธิ์ของพระเจ้าย่อมเกี่ยวเนื่องอยู่เสมอกับประชากรของพระองค์ ผู้ซึ่งเป็นกองทัพ ไม้เท้าสองอันของเอเสเคียล ซึ่งถูกระบุว่าเป็นสองประชาชาติ จะต้องกลายเป็นประชาชาติเดียว และสถานบริสุทธิ์ของพระเจ้าจะอยู่ท่ามกลางพวกเขา การบิดเบือนคำถามในข้อสิบสามของดาเนียลบทที่แปด เพื่อซ่อนสิ่งที่คำถามนั้นถามไว้จริง ๆ ในขณะเดียวกันก็เป็นการปฏิเสธ “ผู้บริสุทธิ์องค์หนึ่ง” ในข้อสิบสาม ซึ่งถูกขอให้ตอบคำถามนั้นด้วย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แล้วข้าพเจ้าได้ยินผู้บริสุทธิ์องค์หนึ่งกำลังพูดอยู่ และผู้บริสุทธิ์อีกองค์หนึ่งได้กล่าวแก่ผู้บริสุทธิ์องค์นั้นผู้ซึ่งกำลังพูดอยู่ว่า นิมิตเรื่องเครื่องบูชาประจำวัน และการล่วงละเมิดอันก่อให้เกิดความรกร้าง ซึ่งมอบทั้งสถานนมัสการและพลโยธาให้ถูกเหยียบย่ำอยู่ใต้เท้า จะดำเนินไปนานเท่าใด? และท่านกล่าวแก่ข้าพเจ้าว่า จนถึงสองพันสามร้อยวัน แล้วสถานนมัสการนั้นจะได้รับการชำระให้สะอาด Daniel 8:13,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สิ่งทรงสวรรค์ผู้ถูกถามคำถามนั้นถูกเรียกว่า “that certain saint” และถ้อยคำนี้แปลมาจากคำภาษาฮีบรูว่า “Palmoni” ซึ่งหมายถึงผู้ทรงนับอันอัศจรรย์ ผู้ทรงนับความลี้ลับ ในข้อความตอนนี้ ซึ่งเป็นเสาหลักสำคัญและรากฐานของลัทธิแอ๊ดเวนตีสต์ พระคริสต์ทรงสำแดงพระองค์เองว่าเป็นผู้ทรงนับอันอัศจรรย์ พระองค์ทรงกระทำเช่นนั้น ณ จุดที่พระองค์ทรงระบุความสัมพันธ์ระหว่างคำพยากรณ์เรื่องเวลาที่ยาวนานที่สุดในพระคัมภีร์ กับทั้งคำพยากรณ์เรื่องเวลาสองพันสามร้อยวันด้วย คำพยากรณ์เรื่องเวลาที่ยาวนานที่สุดคือคำปฏิญาณของโมเสส ซึ่งคือเจ็ดวาระของเลวีนิติ บทที่ยี่สิบหก นั่นคือคำพยากรณ์ที่ระบุถึงการกระจัดกระจายและการตกเป็นทาสของทั้งสองพงศ์พันธุ์แห่งอิสราเอล ซึ่งถูกระบุว่าเป็น “host” ที่จะถูกเหยียบย่ำลงในข้อสิบสาม ขณะที่ข้อสิบสี่ระบุถึงคำพยากรณ์เรื่องการเหยียบย่ำสถานนมัสการ ทั้งคำพยากรณ์ทั้งสองนี้สำเร็จลงเมื่อวันที่ 22 ตุลาคม ค.ศ. 1844 ภายหลังจากที่หญิงม่ายแห่งศาเรฟัทได้เก็บรวบรวมไม้สองท่อนสำหรับไฟของผู้สื่อสารแห่งพันธสัญญา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เมื่อแอ๊ดเวนติสต์ปฏิเสธความจริงประการแรกยิ่งแห่งเวลาเชิงพยากรณ์ ซึ่งทูตสวรรค์ทั้งหลายได้นำวิลเลียม มิลเลอร์ให้เข้าใจ พวกเขาก็ทำให้ตนเองมืดบอดลง ในปี 1856 ด้วยบทความแปดประการของ Hiram Edson, Palmoni ได้พยายามเพิ่มพูนความสว่างเกี่ยวกับเจ็ดวาระ แต่ก็ไม่เป็นผล พวกเขาปฏิเสธข่าวสารถึงเลาดีเซีย และยอมรับลักษณะอันร้ายแรงห้าประการของเลาดีเซีย ดังนั้นจึงระบุตนเองว่าเป็นหญิงพรหมจารีเขลาทั้งห้าคน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หกสิบห้าปีแห่งอิสยาห์บทที่เจ็ด ซึ่งชี้ระบุปี 742BC, 723BC และ 677BC ไว้ ณ จุดเริ่มต้นของมัน ได้ถูกทำซ้ำอีกครั้งในประวัติศาสตร์ช่วงปลายในปี 1798, 1844 และ 1863 ประวัติศาสตร์ช่วงปลายนั้นได้รับการนำเสนอด้วยการรวบรวมไม้สองท่อนเข้าด้วยกันในเอเสเคียลบทที่สามสิบเจ็ด และหญิงม่ายแห่งซาเรฟธา (ดังที่นางถูกเรียกในภาษากรีกของพระคัมภีร์พันธสัญญาใหม่) คือประวัติศาสตร์แห่งการที่พระเจ้าทรงสถาปนาความสัมพันธ์แห่งพันธสัญญากับอิสราเอลฝ่ายจิตวิญญาณในยูดาห์ฝ่ายจิตวิญญาณ (แผ่นดินอันรุ่งโรจน์) ในระหว่างประวัติศาสตร์ของอาณาจักรที่หกแห่งคำพยากรณ์ในพระคัมภีร์ ประวัติศาสตร์นั้น ซึ่งเป็นวาระสุดท้ายของคำพยากรณ์หกสิบห้าปี ยังเป็นภาพแทนของจุดเริ่มต้นของสัตว์ร้ายจากแผ่นดินในวิวรณ์บทที่สิบสามด้วย ณ จุดเริ่มต้นของอาณาจักรที่หกแห่งคำพยากรณ์ในพระคัมภีร์ การเชื่อมไม้สองท่อนเข้าด้วยกันเป็นภาพประกอบของจุดสิ้นสุดของอาณาจักรที่หกแห่งคำพยากรณ์ในพระคัมภีร์ ประวัติศาสตร์นั้นมีประวัติศาสตร์คู่ขนานของเขาแห่งโปรเตสแตนต์นิยมและเขาแห่งลัทธิรีพับลิกันอยู่ภายใ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ในเชิงคำพยากรณ์ อำนาจหนึ่ง เขาหนึ่ง ชนชาติหนึ่ง อาณาจักรหนึ่ง กษัตริย์องค์หนึ่ง หรือศีรษะหนึ่ง ล้วนเป็นสัญลักษณ์ที่ใช้แทนกันได้ ทั้งนี้ขึ้นอยู่กับบริบทที่มีการใช้สัญลักษณ์เหล่านั้น สัญลักษณ์ทั้งหมดนี้ยังหมายถึงไม้สองท่อนซึ่งเอเสเคียลระบุว่าเป็นชนชาติสองชาติด้วย ในตอนเริ่มต้นของประวัติศาสตร์เชิงพยากรณ์ของสัตว์ร้ายจากแผ่นดิน เขาโปรเตสแตนต์ถูกรวบรวมเข้าเป็นชนชาติเดียว หรือเป็นเขาเดียว เมื่อถึงตอนปลายของประวัติศาสตร์เดียวกันนั้นเอง เขารีพับลิกันจะมารวมเข้ากับเขาแห่งโปรเตสแตนต์ที่เสื่อมทรามเพื่อให้เป็นชนชาติเดียวกัน ชนชาตินั้นจะเป็นรูปเคารพของสัตว์ร้ายจากทะเลในวิวรณ์บทที่สิบสาม ตามหลักเหตุผลแล้ว หากเราปฏิเสธที่จะเห็นพยานหลักฐานของคำสาปแห่งเจ็ดกาลเวลา (ซึ่งได้ถูกกระทำต่อทั้งสองวงศ์วานของอิสราเอลตามตัวอักษร) เราก็ย่อมจะไม่สามารถมองเห็นได้อย่างแน่นอนว่า วงศ์วานทั้งสองตามตัวอักษรของอิสราเอลโบราณนั้นได้กลายมาเป็นชนชาติของอิสราเอลฝ่ายจิตวิญญาณในปี 1844 อย่างไร หากเราไม่สามารถมองเห็นประวัติศาสตร์นั้นได้ เราก็ย่อม “มืดแปดด้าน” โดยสิ้นเชิงเกี่ยวกับวิธีที่ประวัติศาสตร์นั้น ณ เบื้องต้นของสหรัฐอเมริกา ชี้ให้เห็นประวัติศาสตร์ ณ วาระปลาย เมื่อเขารีพับลิกันทำซ้ำกระบวนการรวบรวมและการรวมเข้าเป็นหนึ่งเดียวกัน ซึ่งได้ถูกแสดงให้เห็นแล้วในตอนต้นโดยเขาโปรเตสแตนต์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เราจะพิจารณาความจริงเหล่านี้ต่อไปในบทความถัดไป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เอลียาห์ - หมายเลขสิบสาม</dc:title>
  <dc:subject>สี่สิบหก</dc:subject>
  <dc:creator>Jeff Pippenger</dc:creator>
  <cp:keywords/>
  <dc:description>Generated by ArticleDigger from elijah\13_elijah.json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