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เอลียาห์ - หมายเลขสิบสี่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ความสอดคล้องเชิงพยากรณ์: จากพวกมิลเลอร์ไรต์สู่ Future for America ในวิญญาณแห่งเอลียาห์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เวลาอวสานในปี 1798 ข่าวสารเชิงพยากรณ์แห่งแม่น้ำอูไลในดาเนียลบทที่แปดและเก้าถูกเปิดผนึกออก และวิลเลียม มิลเลอร์ก็ได้รับการทรงยกขึ้นมาในจิตวิญญาณและฤทธานุภาพของเอลียาห์ เพื่อประกาศความใกล้เข้ามาของการพิพากษาของพระเจ้า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“แก่ วิลเลียม มิลเลอร์ และบรรดาผู้ร่วมงานของเขา ได้ทรงประทานให้ประกาศคำเตือนนั้นในอเมริกา ประเทศนี้ได้กลายเป็นศูนย์กลางของขบวนการเสด็จมาครั้งยิ่งใหญ่ ที่นี่เองที่คำพยากรณ์แห่งข่าวสารของทูตสวรรค์องค์แรกได้สำเร็จอย่างตรงที่สุด งานเขียนของมิลเลอร์และผู้ร่วมงานของเขาได้ถูกส่งไปยังดินแดนอันห่างไกล ไม่ว่ามิชชันนารีจะได้รุกเข้าไปถึง ณ ที่ใดทั่วโลก ข่าวอันน่ายินดีเรื่องการเสด็จกลับมาโดยเร็วของพระคริสต์ก็ได้ถูกส่งไป ณ ที่นั้น ข่าวสารแห่งข่าวประเสริฐนิรันดร์ได้แพร่หลายออกไปกว้างไกลว่า ‘จงยำเกรงพระเจ้า และถวายพระเกียรติแด่พระองค์ เพราะเวลาที่พระองค์จะทรงพิพากษาได้มาถึงแล้ว’” The Great Controversy, 368.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ในวาระสุดปลายแห่งกาลเวลาในปี 1989 ข่าวสารเชิงพยากรณ์ของแม่น้ำฮิดเดเคลในพระธรรมดาเนียล บทที่ 10 ถึง 12 ได้ถูกเปิดผนึกออก และ Future for America ได้รับการยกขึ้นในวิญญาณและฤทธิ์เดชของเอลียาห์ เพื่อประกาศถึงความใกล้เข้ามาของการพิพากษาของพระเจ้า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กลุ่มมิลเลอไรต์ได้ประกาศการเริ่มต้นของการพิพากษา และ Future for America ประกาศการสิ้นสุดของการพิพากษา โครงร่างคำพยากรณ์ของกลุ่มมิลเลอไรต์คืออำนาจที่ก่อความรกร้างทำลายสองประการของลัทธินอกศาสนา ตามมาด้วยอำนาจพระสันตะปาปา โครงร่างคำพยากรณ์ของ Future for America คืออำนาจที่ก่อความรกร้างทำลายสามประการของลัทธินอกศาสนา ตามมาด้วยอำนาจพระสันตะปาปา และต่อจากนั้นตามมาด้วยโปรเตสแตนต์ที่เสื่อมทรามจากความเชื่อ.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ชาวมิลเลอไรต์เริ่มต้นในฐานะชาวฟีลาเดลเฟีย และเปลี่ยนผ่านเข้าสู่ชาวเลาดีเซีย Future for America เริ่มต้นในฐานะชาวเลาดีเซีย และเปลี่ยนผ่านเข้าสู่ชาวฟีลาเดลเฟีย การเปลี่ยนผ่านจากฟีลาเดลเฟียไปสู่เลาดีเซียของชาวมิลเลอไรต์นั้นเกี่ยวเนื่องกับการตายของเอลียาห์และข่าวสารของเขาเกี่ยวกับคำปฏิญาณของโมเสส ส่วนการเปลี่ยนผ่านของ Future for America นั้นเกี่ยวเนื่องกับการตายและการเป็นขึ้นจากตายของเอลียาห์และโมเสสในวิวรณ์บทที่สิบเอ็ด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เมื่อการพิพากษาเริ่มต้นขึ้นในปี 1844 พวกมิลเลอไรต์ได้ทำให้พันธกิจของเอลียาห์บนภูเขาคารเมลสำเร็จแล้ว เมื่อการพิพากษาสิ้นสุดลง ณ กฎหมายวันอาทิตย์ ขบวนการ Future for America จะได้ทำให้พันธกิจของเอลียาห์บนภูเขาคารเมลสำเร็จแล้ว ในประวัติศาสตร์ของมิลเลอไรต์ หมุดหมายทั้งสามของคำพยากรณ์หกสิบห้าปีซึ่งระบุไว้ในอิสยาห์ บทที่เจ็ด ข้อแปด ได้เกิดซ้ำขึ้น เมื่อสองประชาชาติถูกรวมเข้าด้วยกันเป็นประชาชาติเดียว เพื่อสถาปนาเขาโปรเตสแตนต์ของสัตว์ร้ายจากแผ่นดินในวิวรณ์ บทที่สิบสาม ในประวัติศาสตร์ของ Future for America หมุดหมายทั้งสามของหกสิบห้าปีเดียวกันนั้นได้เกิดซ้ำขึ้น เมื่อสองประชาชาติมารวมกันเพื่อก่อรูปเป็นเขาแห่งลัทธิสาธารณรัฐซึ่งพูดดุจมังกร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หลักหมายแรกในสามหลักหมายนั้นในประวัติศาสตร์เชิงพยากรณ์ของ Future for America คือวาระสิ้นสุดในปี 1989 หลักหมายที่สองคือวันที่ 11 กันยายน 2001 และหลักหมายที่สามจะเป็นกฎหมายวันอาทิตย์ซึ่งกำลังจะมาถึงในไม่ช้า ในประวัติศาสตร์ของพวกมิลเลอไรต์ ลำดับของหลักหมายที่ระบุไว้ในอิสยาห์บทที่เจ็ดถูกกลับลำดับจากลำดับของหลักหมายในประวัติศาสตร์ของอิสยาห์ ในประวัติศาสตร์ของ Future for America ลำดับนั้นสอดคล้องกับการอ้างถึงหกสิบห้าปีครั้งแรก แม้ว่าในตอนปลายจะไม่มีองค์ประกอบของเวลาเหลืออยู่อีกต่อไป ตั้งแต่วันที่ 22 ตุลาคม 1844 เป็นต้นมา การประยุกต์ใช้เวลาเชิงพยากรณ์ใด ๆ ล้วนเป็นความล่อลวงของซาตาน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เหตุผลเชิงพยากรณ์ในการยึดถือ ลำดับของหมุดหมายทั้งสามตามที่ได้วางไว้ในอิสยาห์บทที่เจ็ด ซึ่งตรงข้ามกับลำดับที่กลับกันในประวัติศาสตร์ของขบวนการมิลเลอไรต์นั้น ตั้งอยู่บางส่วนบนกฎแห่งการกล่าวถึงครั้งแรก ลำดับของหกสิบห้าปีนั้นถูกกล่าวถึงเป็นครั้งแรกในอิสยาห์บทที่เจ็ด และแม้ว่าองค์ประกอบเรื่องช่วงเวลาหกสิบห้าปีจะไม่มีอยู่อีกต่อไปแล้ว เมื่อความสำเร็จครบถ้วนในวาระสุดท้ายของประวัติศาสตร์เชิงพยากรณ์ซึ่งได้ถูกแทนไว้ด้วยปีเหล่านั้นเกิดขึ้นในขบวนการ ณ ตอนปลาย หมุดหมายทั้งสามก็ยังคงถูกระบุไว้อยู่ และยังคงรักษาลำดับไว้ดังเช่นในประวัติศาสตร์ของอิสยาห์.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เหตุผลประการที่สองสำหรับการคงลำดับแรกของหลักหมายไว้ คือความสัมพันธ์ของประวัติศาสตร์มิลเลอไรต์ ซึ่งเป็นที่ที่หกสิบห้าปีได้สำเร็จครบถ้วน และความต่อเนื่องที่ขบวนการมิลเลอไรต์มีร่วมกับขบวนการของ Future for America ประวัติศาสตร์มิลเลอไรต์เป็นจุดเริ่มต้น และ Future for America เป็นจุดจบ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ขบวนการของพวกมิลเลอไรต์สิ้นสุดลงในปี 1863 เมื่อคริสตจักรเซเว่นธ์เดย์แอ๊ดเวนตีสซึ่งได้รับการจัดตั้งขึ้นอย่างถูกต้องตามกฎหมายได้เริ่มต้นขึ้น ณ จุดนั้น ผู้สื่อสารเอลียาห์ซึ่งได้มาถึง ณ เวลาแห่งจุดจบในปี 1798 เมื่อภาพนิมิตแห่งแม่น้ำอูไลถูกเปิดผนึกออก ก็ถูกทำให้เงียบเสียงและถูกผนึกไว้ ในปี 1989 ณ เวลาแห่งจุดจบ เมื่อภาพนิมิตแห่งแม่น้ำฮิดเดเคลถูกเปิดผนึกออก ผู้สื่อสารเอลียาห์ก็กลับมาอีกครั้ง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เหตุผลประการที่สามสำหรับการคงไว้ซึ่งลำดับดั้งเดิมของเครื่องหมายทาง คือพบได้ในแนวคำพยากรณ์ที่กล่าวถึงสัตว์ร้ายแห่งแผ่นดินโลกและเขาทั้งสองของมัน ในประวัติศาสตร์ของขบวนการมิลเลอไรต์ มีสองประชาชาติถูกรวมเข้าด้วยกันเพื่อก่อเป็นเขาแห่งนิกายโปรเตสแตนต์ ในประวัติศาสตร์ของ Future for America เขาทั้งสองของโปรเตสแตนต์ที่เสื่อมทรามและรีพับลิกันที่เสื่อมทรามจะถูกรวมเข้าด้วยกันเพื่อก่อเป็นประชาชาติเดียวซึ่งเป็นทั้ง “ภาพของ” และ “ภาพให้แก่” สัตว์ร้ายนั้น ประชาชาติทั้งสองที่มารวมกันในประวัติศาสตร์ปลายสุดเพื่อก่อเป็นเขาเดียวของคริสตจักรและรัฐ จะบรรลุความสำเร็จนั้น ณ 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เมื่อรูปเคารพของสัตว์ร้ายได้รับการพัฒนาอย่างสมบูรณ์ บทสรุปของมันย่อมได้รับการยืนยันโดยความสามารถของมันในการตรากฎหมายวันอาทิตย์ การพัฒนาของรูปเคารพนั้นเป็นกระบวนการแห่งเวลา แต่เครื่องหมายของสัตว์ร้ายเป็นจุดหนึ่งในเวลา ช่วงเวลาแห่งการพัฒนารูปเคารพนั้นมีภาพแทนโดยระยะเวลาสี่สิบหกปีที่พระวิหารถูกก่อสร้าง ตั้งแต่ปี 1798 ถึงปี 1844 เขาแห่งพรรครีพับลิกันก่อสร้างพระวิหารทางศาสนา-การเมืองขึ้นในช่วงระยะเวลาที่รูปเคารพของสัตว์ร้ายกำลังได้รับการพัฒนา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การก่อรูปของรูปเคารพแห่งสัตว์ร้ายนั้นได้เริ่มต้นขึ้นในเชิงพยากรณ์เมื่อวันที่ 11 กันยายน ค.ศ. 2001 วิกฤตการณ์ครั้งนั้นเป็นสัญญาณแห่งการมาถึงของ Patriot Act ซึ่งเป็นเครื่องหมายแห่งการเปลี่ยนแปลงในกฎหมายรัฐธรรมนูญจากหลักการของกฎหมายอังกฤษไปสู่หลักการของกฎหมายโรมัน กฎหมายอังกฤษตั้งอยู่บนหลักที่ว่าบุคคลเป็นผู้บริสุทธิ์จนกว่าจะพิสูจน์ได้ว่ามีความผิด และกฎหมายโรมันตั้งอยู่บนหลักที่ว่าบุคคลเป็นผู้มีความผิดจนกว่าจะพิสูจน์ได้ว่าบริสุทธิ์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พระวิหารทางการเมืองซึ่งถูกสถาปนาขึ้นตั้งแต่วันที่ 11 กันยายน ค.ศ. 2001 จนถึงกฎหมายวันอาทิตย์นั้น ยังถูกพรรณนาไว้ด้วยผ่านการก่อรูปของรูปสัตว์ร้ายด้วย เวลาเชิงพยากรณ์ไม่อาจนำมาใช้ได้อีกต่อไป ดังนั้น สี่สิบหกปีที่เขาแห่งโปรเตสแตนต์ได้ก่อสร้างพระวิหารฝ่ายจิตวิญญาณนั้น จึงเป็นภาพประกอบของช่วงระยะเวลาหนึ่ง มิใช่จุดเวลาใดเวลาหนึ่ง ซึ่งเป็นช่วงที่เขาแห่งลัทธิสาธารณรัฐยกตั้งพระวิหารทางศาสนา-การเมืองของตนขึ้น.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ผลสำคัญสามประการสำหรับการประยุกต์ใช้ลำดับเดียวกันของหมุดหมายสามประการแห่งช่วงหกสิบห้าปีที่ปรากฏในอิสยาห์บทที่เจ็ด คือ ประการแรก กฎแห่งการกล่าวถึงครั้งแรก; 742 BC, 723 BC และ 677 BC ดังนั้นจึงเป็นสิบเก้าปี ตามด้วยสี่สิบหกปี ตรงกันข้ามกับในประวัติศาสตร์มิลเลอไรต์; 1798, 1844 และ 1863 ดังนั้นจึงเป็นสี่สิบหกปี ตามด้วยสิบเก้าปี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เหตุผลประการที่สองคือ ความต่อเนื่องของข่าวสารเกี่ยวกับบทบาทและงานของเอลียาห์ เอลียาห์มาถึง ณ เวลาอวสานในปี 1798 เมื่อพระธรรมดาเนียลถูกเปิดผนึก (ดาเนียล 8:14) แล้วจึงมาถึงการเผชิญหน้าที่ภูเขาคารเมลตั้งแต่ปี 1840 ถึง 1844 และต่อมาเขาถูกผนึกไว้พร้อมกับเทววิทยาแห่งจารีตและประเพณีในปี 1863 เอลียาห์มาถึงอีกครั้ง ณ เวลาอวสานในปี 1989 เมื่อพระธรรมดาเนียลถูกเปิดผนึก เขาได้เดินทางเชิงพยากรณ์ไปถึงวันที่ 11 กันยายน 2001 ซึ่งเป็นที่ซึ่งการเผชิญหน้าของภูเขาคารเมลเริ่มต้นขึ้น ก่อนจะสิ้นสุดลงที่กฎหมายวันอาทิตย์ซึ่งกำลังจะมาถึงในไม่ช้า ความต่อเนื่องของบทบาทและงานของเอลียาห์สนับสนุนลำดับของหมุดหมายที่ระบุไว้ในอิสยาห์บทที่เจ็ด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บริบทของเขาทั้งสองของสัตว์ร้ายจากแผ่นดินชี้ให้เห็นว่า เขาทั้งสองนั้นเปลี่ยนผ่านจากอำนาจสองประการไปสู่อำนาจเดียว ทั้งในตอนต้นและในตอนปลายของอาณาจักรที่หกแห่งคำพยากรณ์ในพระคัมภีร์ เมื่อไม้เท้าทั้งสอง ไม่ว่าจะเป็นในตอนต้นหรือตอนปลาย ถูกรวบรวมและประกอบเข้าด้วยกันเป็นประชาชาติเดียว สิ่งเหล่านั้นจึงเป็นภาพแทนของการก่อสร้างพระวิหารฝ่ายจิตวิญญาณในตอนต้น หรือพระวิหารฝ่ายจิตวิญญาณทางศาสนา-การเมืองในตอนปลาย พระวิหารปลอมเป็นภาพลักษณ์ของพระวิหารแห่งสันตะปาปา ซึ่งเป็นที่ซึ่งพระสันตะปาปาประทับอยู่ในพระวิหารของพระเจ้าและประกาศตนว่าเป็นพระเจ้า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เมื่อสหรัฐอเมริกากล่าวราวกับมังกรในเรื่องกฎหมายวันอาทิตย์ มันจะกำลังทำให้ภาพลักษณ์นั้นสัมฤทธิ์ผลอย่างแท้จริง เพราะมันจะได้สร้างพระวิหารปลอมขึ้น ซึ่งคริสตจักรและรัฐถูกรวมเข้าเป็นไม้ท่อนเดียวกัน และคริสตจักรจะเป็นผู้ควบคุมความสัมพันธ์นั้น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ในอิสยาห์บทที่เจ็ด ผู้เผยพระวจนะอิสยาห์ได้พาบุตรชายของตนไป เพื่อประกาศสารแก่กษัตริย์อาหัส ณ รางน้ำของสระบน ข้างลานของช่างซักฟอก.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แล้วพระยาห์เวห์ตรัสแก่อิสยาห์ว่า “บัดนี้จงออกไปพบอาหัส ทั้งตัวเจ้าและเชอาร์ยาชูบบุตรชายของเจ้า ที่ปลายท่อส่งน้ำของสระบน บนถนนไปยังลานของช่างซักฟอก” อิสยาห์ 7:3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“shearjashub” หมายถึง “คนที่เหลืออยู่จะกลับมา” คนที่เหลืออยู่ของขบวนการเริ่มแรกของชาวมิลเลอไรต์ได้กลับมาอีกในขบวนการ Future for America ในปี 1989 อิสยาห์และบุตรชายของท่านเป็นตัวแทนของการเริ่มต้นและการสิ้นสุด ผ่านความสัมพันธ์ของทั้งสองในฐานะบิดาและบุตร ทั้งสองถ่ายทอดจิตวิญญาณแห่งเอลียาห์ ซึ่งจะหันใจของบิดาทั้งหลายให้มาหาบุตร และหันใจของบุตรทั้งหลายให้มาหาบิดา อิสยาห์กำลังประกาศข่าวสารของเอลียาห์แก่กษัตริย์อาหัสผู้ชั่วร้าย ท่ามกลางการกระทำอันชั่วร้ายอื่น ๆ อาหัสเป็นที่รู้จักในเรื่องการปิดการนมัสการในสถานบริสุทธิ์ และสร้างแบบจำลองของวิหารอัสซีเรียขึ้นแทนที่นั้น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อาหัสมีพระชนมายุยี่สิบพรรษาเมื่อเริ่มครอบครอง และทรงครอบครองในกรุงเยรูซาเล็มสิบหกปี และมิได้ทรงกระทำสิ่งที่ชอบในสายพระเนตรของพระเยโฮวาห์พระเจ้าของพระองค์ เหมือนดังดาวิดบรรพบุรุษของพระองค์ แต่พระองค์ทรงดำเนินตามทางของบรรดากษัตริย์แห่งอิสราเอล อีกทั้งยังทรงให้โอรสของพระองค์ลุยไฟ ตามสิ่งน่าสะอิดสะเอียนของบรรดาประชาชาติ ซึ่งพระเยโฮวาห์ได้ทรงขับไล่ออกไปจากเบื้องหน้าบรรดาลูกหลานอิสราเอล และพระองค์ทรงถวายสัตวบูชาและเผาเครื่องหอมบนปูชนียสถานสูง และบนเนินเขา และใต้ต้นไม้เขียวสดทุกต้น ครั้งนั้นเรศินกษัตริย์แห่งซีเรีย และเปคาห์บุตรของเรมาลิยาห์กษัตริย์แห่งอิสราเอล ได้ยกขึ้นมายังกรุงเยรูซาเล็มเพื่อทำสงคราม และได้ล้อมอาหัสไว้ แต่ไม่อาจมีชัยเหนือพระองค์ได้ ในเวลานั้นเรศินกษัตริย์แห่งซีเรียได้กู้เมืองเอลัทคืนแก่ซีเรีย และขับไล่พวกยิวออกจากเอลัท และชาวซีเรียก็เข้ามาในเอลัท และอาศัยอยู่ที่นั่นจนถึงทุกวันนี้ ดังนั้นอาหัสจึงทรงส่งผู้สื่อสารไปยังทิกลัทปีเลเสอร์กษัตริย์แห่งอัสซีเรีย ทูลว่า “ข้าพระองค์เป็นผู้รับใช้ของท่านและเป็นบุตรของท่าน ขอขึ้นมาช่วยข้าพระองค์ให้พ้นจากมือของกษัตริย์แห่งซีเรีย และจากมือของกษัตริย์แห่งอิสราเอล ซึ่งลุกขึ้นต่อสู้ข้าพระองค์” และอาหัสทรงนำเอาเงินและทองคำซึ่งพบในพระนิเวศของพระเยโฮวาห์ และในคลังสมบัติแห่งพระราชวัง ส่งไปเป็นบรรณาการแก่กษัตริย์แห่งอัสซีเรีย และกษัตริย์แห่งอัสซีเรียก็ทรงฟังพระองค์ เพราะกษัตริย์แห่งอัสซีเรียได้ยกขึ้นไปโจมตีดามัสกัส และยึดเมืองนั้นได้ และกวาดต้อนประชาชนของเมืองนั้นไปเป็นเชลยยังคีร์ และประหารเรศินเสีย แล้วกษัตริย์อาหัสเสด็จไปยังดามัสกัสเพื่อพบกับทิกลัทปีเลเสอร์กษัตริย์แห่งอัสซีเรีย และทอดพระเนตรเห็นแท่นบูชาแท่นหนึ่งซึ่งอยู่ที่ดามัสกัส และกษัตริย์อาหัสทรงส่งแบบของแท่นบูชา และแบบแปลนของมันตามฝีมือการทำทั้งหมด ไปให้อุรียาห์ปุโรหิต และอุรียาห์ปุโรหิตก็สร้างแท่นบูชาตามทุกประการที่กษัตริย์อาหัสทรงส่งมาจากดามัสกัส ดังนั้นอุรียาห์ปุโรหิตจึงได้ทำเสร็จก่อนที่กษัตริย์อาหัสจะเสด็จกลับมาจากดามัสกัส และเมื่อกษัตริย์เสด็จกลับมาจากดามัสกัสแล้ว กษัตริย์ก็ทอดพระเนตรแท่นบูชานั้น และกษัตริย์เสด็จเข้าใกล้แท่นบูชาและทรงถวายบนแท่นนั้น พระองค์ทรงเผาเครื่องเผาบูชาและธัญญบูชาของพระองค์ และทรงเทเครื่องดื่มบูชาของพระองค์ และทรงประพรมโลหิตแห่งศานติบูชาของพระองค์บนแท่นบูชานั้น และพระองค์ทรงย้ายแท่นทองสัมฤทธิ์ซึ่งอยู่เฉพาะพระพักตร์พระเยโฮวาห์ จากด้านหน้าพระนิเวศ จากระหว่างแท่นบูชากับพระนิเวศของพระเยโฮวาห์ และทรงตั้งไว้ทางด้านเหนือของแท่นบูชานั้น และกษัตริย์อาหัสมีพระบัญชาแก่อุรียาห์ปุโรหิตว่า “บนแท่นบูชาใหญ่จงเผาเครื่องเผาบูชายามเช้า และธัญญบูชายามเย็น และเครื่องเผาบูชาของกษัตริย์ และธัญญบูชาของพระองค์ พร้อมกับเครื่องเผาบูชาของประชาชนทั้งสิ้นแห่งแผ่นดิน และธัญญบูชาของพวกเขา และเครื่องดื่มบูชาของพวกเขา และจงประพรมบนแท่นนั้นด้วยโลหิตทั้งหมดของเครื่องเผาบูชา และโลหิตทั้งหมดของสัตวบูชา ส่วนแท่นทองสัมฤทธิ์นั้นให้เป็นของเราเพื่อใช้สอบถาม” อุรียาห์ปุโรหิตก็ได้กระทำตามทุกประการซึ่งกษัตริย์อาหัสทรงบัญชา และกษัตริย์อาหัสทรงตัดขอบของฐานรองออก และทรงยกอ่างออกจากฐานเหล่านั้น และทรงยกทะเลออกจากวัวทองสัมฤทธิ์ซึ่งอยู่ใต้ทะเลนั้น แล้วทรงวางไว้บนพื้นหิน และเฉลียงสำหรับวันสะบาโตซึ่งเขาทั้งหลายได้สร้างไว้ในพระนิเวศ และทางเข้าแห่งกษัตริย์จากภายนอก พระองค์ก็ทรงเปลี่ยนแปลงเสียจากพระนิเวศของพระเยโฮวาห์ เพราะเห็นแก่กษัตริย์แห่งอัสซีเรีย 2 พงศ์กษัตริย์ 16:2–18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กษัตริย์แห่งอัสซีเรียเป็นตัวแทนของกษัตริย์ฝ่ายเหนือ ซึ่งเป็นสัญลักษณ์ของสันตะปาปา กษัตริย์อาหัสผู้ชั่วร้ายทรงเป็นผู้นำตามตัวอักษรของยูดาห์ ดินแดนอันรุ่งโรจน์ตามตัวอักษร เมื่ออิสยาห์และบุตรชายของท่านได้พบกับพระองค์ที่รางน้ำของสระบนข้างทุ่งของช่างซักผ้า พร้อมกับข่าวสารว่า “คนที่เหลืออยู่จะกลับมา” กษัตริย์ผู้ชั่วร้ายองค์นั้นกำลังเผชิญวิกฤตของสงครามกลางเมืองระหว่างฝ่ายเหนือกับฝ่ายใต้ ในท่ามกลางวิกฤตนั้น พระองค์ทรงปฏิเสธข่าวสารที่พระเจ้าทรงประทานผ่านผู้เผยพระวจนะอิสยาห์ และทรงยื่นพระหัตถ์ไปหากษัตริย์ฝ่ายเหนือตามตัวอักษรเพื่อขอการคุ้มครอง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ในอิสยาห์บทที่เจ็ดพรรณนาถึงผู้นำแห่งแผ่นดินอันรุ่งโรจน์ฝ่ายจิตวิญญาณผู้ยื่นมือไปหาสันตะสำนักเพื่อขอเป็นพันธมิตรในยามสงครามกลางเมือง แทนที่จะยื่นมือไปหาพระเจ้า การกบฏของอาหัสต่อพระเจ้าแสดงให้เห็นโดยการที่เขาไปเยี่ยมกษัตริย์ฝ่ายเหนือ และทำแบบแผนของวิหารแห่งพระของกษัตริย์ฝ่ายเหนือ แล้วส่งแบบแผนของวิหารนั้นไปยังมหาปุโรหิตในเยรูซาเล็ม ผู้ซึ่งต่อมาได้ก่อสร้างสำเนาของวิหารเทียมเท็จนั้นขึ้นในบริเวณอันศักดิ์สิทธิ์แห่งสถานนมัสการของพระเจ้า กษัตริย์อาหัสผู้ชั่วร้ายเป็นตัวแทนของรัฐ และความร่วมมือของมหาปุโรหิตเป็นตัวแทนของการผสมผสานระหว่างคริสตจักรกับรัฐ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การกบฏตามตัวอักษรนั้นเป็นภาพแทนการกบฏของผู้นำแห่งแผ่นดินอันรุ่งโรจน์ฝ่ายจิตวิญญาณ ผู้ซึ่งทำซ้ำแบบพิธีนมัสการของสันตะสำนัก (กษัตริย์ฝ่ายเหนือ) และปิดกั้นการนมัสการอันแท้จริงแห่งสถานนมัสการของพระเจ้า การกบฏของอาหัสเป็นภาพแทนภาวะผู้นำของสหรัฐอเมริกา ซึ่งสถาปนาพระวิหารปลอมขึ้นในแผ่นดินอันรุ่งโรจน์ อันเป็นสำเนาของพระวิหารของกษัตริย์ฝ่ายเหนือ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เชิงพยากรณ์ของอิสยาห์บทที่เจ็ดเป็นภาพแทนของช่วงเริ่มต้นหกสิบห้าปีของสัตว์ร้ายจากแผ่นดินโลก และโดยตรงยิ่งกว่านั้นคือช่วงเวลาแห่งการสิ้นสุดของสัตว์ร้ายจากแผ่นดินโลก มีความกระจ่างมากมายที่อาจเก็บเกี่ยวได้จากบริบทเชิงพยากรณ์ของอิสยาห์บทที่เจ็ด แต่ ณ จุดนี้ เราเพียงกำลังใช้หลักการที่ว่าพระคริสต์ทรงใช้จุดเริ่มต้นของสิ่งหนึ่งเพื่อแสดงให้เห็นจุดจบของสิ่งนั้น ในที่นี้ เรากำลังประยุกต์ใช้หลักการนี้ มิใช่เพื่อขุดค้นผลสืบเนื่องต่าง ๆ ของบริบททางประวัติศาสตร์ของอิสยาห์บทที่เจ็ดอย่างลึกซึ้งนัก เรากำลังชี้ให้เห็นว่า เมื่อเขาแห่งลัทธิรีพับลิกันที่เสื่อมทรามเข้ารวมกับเขาแห่งโปรเตสแตนต์ที่เสื่อมทรามแล้ว นั่นเป็นภาพแทนของการสถาปนาพระวิหารปลอมเทียม.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การก่อสร้างพระวิหารเทียมปลอมขึ้น ซึ่งถูกออกแบบตามแบบพระวิหารของกษัตริย์ฝ่ายเหนือ เป็นภาพแทนของประวัติศาสตร์เมื่อรูปสัตว์ร้ายได้ถูกจัดตั้งขึ้น และนั่นคือการทดสอบอันยิ่งใหญ่สำหรับประชากรของพระเจ้า ซึ่งโดยการทดสอบนั้น ชะตากรรมนิรันดร์ของพวกเขาจะถูกตัดสิน.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“องค์พระผู้เป็นเจ้าได้ทรงสำแดงแก่ข้าพเจ้าอย่างชัดเจนว่า รูปของสัตว์ร้ายนั้นจะถูกจัดตั้งขึ้นก่อนที่เวลาทดลองจะสิ้นสุดลง เพราะสิ่งนี้จะเป็นบททดสอบอันยิ่งใหญ่สำหรับประชากรของพระเจ้า ซึ่งโดยบททดสอบนั้นชะตากรรมอันเป็นนิตย์ของพวกเขาจะถูกตัดสิน”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“นี่คือการทดสอบซึ่งประชากรของพระเจ้าจะต้องเผชิญก่อนที่พวกเขาจะได้รับการประทับตรา ทุกคนที่พิสูจน์ความจงรักภักดีต่อพระเจ้าโดยการถือรักษาพระราชบัญญัติของพระองค์ และปฏิเสธที่จะยอมรับวันสะบาโตเทียมปลอม จะเข้ามาอยู่ใต้ธงขององค์พระผู้เป็นเจ้า พระเจ้ายาห์เวห์ และจะได้รับตราประทับของพระเจ้าผู้ทรงพระชนม์ ส่วนผู้ที่ละทิ้งความจริงซึ่งมีต้นกำเนิดจากสวรรค์ และยอมรับวันสะบาโตวันอาทิตย์ จะได้รับเครื่องหมายของสัตว์ร้าย” The Seventh-day Adventist Bible Commentary, volume 7, 976.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เซเว่นธ์เดย์แอ๊ดเวนตีส ซึ่งเป็น “ประชากรของพระเจ้า” แห่งลาโอดีเซีย มี “การทดสอบอันยิ่งใหญ่” ที่เกิดขึ้นก่อนเวลาทดลองพระคุณจะสิ้นสุดลง นั่นคือ “การทดสอบ” ที่พวกเขาจะต้องผ่าน “ก่อนที่พวกเขาจะได้รับการประทับตรา” ตราประทับของพระเจ้าและการสิ้นสุดของเวลาทดลองพระคุณเกิดขึ้น ณ กฎหมายวันอาทิตย์ การก่อรูปขึ้นของรูปสัตว์ร้ายนั้นเกิดขึ้นในช่วงเวลาที่นำไปสู่และถึงจุดสุดยอด ณ กฎหมายวันอาทิตย์ รูปสัตว์ร้ายและการก่อรูปขึ้นของมันเป็นความจริงที่จะชี้ขาดชะตากรรมนิรันดร์ของเรา การก่อรูปขึ้นของรูปนั้นได้รับการพรรณนาไว้เป็นภาพของการนำไม้สองท่อนมาประกอบเข้าด้วยกันให้เป็นชนชาติเดียว การประกอบไม้สองท่อนเข้าด้วยกันนั้นเกิดขึ้นในตอนต้นของประวัติศาสตร์สหรัฐอเมริกา และจากนั้นก็เกิดขึ้นอีกครั้งในตอนปลายของมัน ไม้สองท่อนได้ถูกรวมเข้าด้วยกันในตอนต้นเพื่อสถาปนาเขาโปรเตสแตนต์ และไม้สองท่อนได้ถูกรวมเข้าด้วยกันในตอนปลายเพื่อสถาปนาเขารีพับลิกัน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ในประวัติศาสตร์ช่วงเริ่มต้นระหว่างปี 1798 ถึง 1844 พระวิหารของเขาโปรเตสแตนต์ได้ถูกสถาปนาขึ้น สิบเก้าปีต่อมา ประธานาธิบดีรีพับลิกันคนแรกของเขารีพับลิกันได้กล่าวดังลูกแกะ และในการกระทำนั้นได้เริ่มกระบวนการปลดปล่อยทาส แต่สิ่งนั้นต้องแลกด้วยชีวิตของเขา พระเมษโปดกของพระเจ้าได้สิ้นพระชนม์บนกางเขนเพื่อปลดปล่อยมวลมนุษย์จากความเป็นทาสของบาป แต่สิ่งนั้นต้องแลกด้วยชีวิตของพระองค์ กางเขนคือคำประกาศเลิกทาส ในประวัติศาสตร์ที่เขารีพับลิกันกำลังปลดปล่อยทาส เขาโปรเตสแตนต์ได้ปฏิเสธคำพยากรณ์เรื่องความเป็นทาส ในประวัติศาสตร์ของกฎหมายวันอาทิตย์ เมื่อเขารีพับลิกันกำลังสถาปนาความเป็นทาสฝ่ายจิตวิญญาณขึ้นใหม่ เขาโปรเตสแตนต์จะกำลังประกาศข่าวสารที่ทำให้บรรดาผู้ถูกจองจำได้รับอิสรภาพ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ประธานาธิบดีคนสุดท้ายแห่งเขาสาธารณรัฐของสัตว์ร้ายจากแผ่นดินโลกจะพูดดังมังกร และเมื่อเขากระทำเช่นนั้น เขาโปรเตสแตนต์แท้จะถูกยกขึ้นเป็นธงสัญญาณ เหตุการณ์นั้นถูกจำลองไว้โดยเขาทั้งสองของอาณาจักรมีเดีย-เปอร์เซียทั้งตามตัวอักษรและฝ่ายวิญญาณ อาณาจักรมีเดีย-เปอร์เซียตามตัวอักษรเป็นราชอาณาจักรที่สองแห่งคำพยากรณ์ในพระคัมภีร์ และราชอาณาจักรที่หกแห่งคำพยากรณ์ในพระคัมภีร์คืออาณาจักรมีเดีย-เปอร์เซียฝ่ายวิญญาณ ในพระธรรมดาเนียล แกะแห่งมีเดีย-เปอร์เซียมีเขาสองเขา ดังเช่นสหรัฐอเมริกาก็มีเช่นกัน แต่เขาที่สองขึ้นมาภายหลัง.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แล้วข้าพเจ้าเงยตาขึ้นและเห็น และดูเถิด มีแกะผู้ตัวหนึ่งยืนอยู่หน้าริมแม่น้ำ มันมีเขาสองเขา และเขาทั้งสองนั้นสูง แต่เขาหนึ่งสูงกว่าอีกเขาหนึ่ง และเขาที่สูงกว่านั้นงอกขึ้นมาภายหลัง ดาเนียล 8:3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ในประวัติศาสตร์เชิงพยากรณ์ของสัตว์ร้ายจากแผ่นดินโลกและเขาทั้งสองของมัน เขาโปรเตสแตนต์ได้รับการระบุขึ้นก่อน แต่แทนที่จะขึ้นไปและทำพระราชกิจให้สำเร็จ มันกลับถอยเข้าไปในถิ่นทุรกันดารแห่งความมืดบอดแบบเลาดีเซีย ในประวัติศาสตร์เมื่อเขารีพับลิกันกล่าวถ้อยคำดุจพญานาค และตรากฎหมายวันอาทิตย์ซึ่งจะมาถึงในไม่ช้า เมื่อนั้นเขาโปรเตสแตนต์แท้จะถูกยกขึ้นในที่สุดเป็นธงสัญญาณ มีเพียงเซเว่นธ์เดย์แอ๊ดเวนตีสต์ชาวเลาดีเซียเหล่านั้นที่ตระหนักถึงบททดสอบซึ่งแสดงไว้โดยการก่อรูปของรูปเคารพของสัตว์ร้ายเท่านั้น ที่จะได้รับตราประทับของพระเจ้าเมื่อเวลาทดลองใจสิ้นสุดลง ข่าวสารซึ่งระบุกระบวนการแห่งการทดสอบนี้ เวลานี้กำลังถูกเปิดผนึกออกสำหรับทุกคนที่ประสงค์จะได้รับประโยชน์จากข่าวสารนั้น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แล้วเอลียาห์ก็มาหาประชาชนทั้งปวง และกล่าวว่า ท่านทั้งหลายจะลังเลอยู่ระหว่างสองฝ่ายนี้อีกนานเท่าใด? ถ้าพระยาห์เวห์ทรงเป็นพระเจ้า ก็จงติดตามพระองค์ แต่ถ้าพระบาอัลเป็นพระเจ้า ก็จงติดตามผู้นั้นเถิด และประชาชนก็มิได้ตอบท่านสักคำเดียว 1 พงศ์กษัตริย์ 18:21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เอลียาห์ - หมายเลขสิบสี่</dc:title>
  <dc:subject>ความสอดคล้องเชิงพยากรณ์: จากพวกมิลเลอร์ไรต์สู่ Future for America ในวิญญาณแห่งเอลียาห์</dc:subject>
  <dc:creator>Jeff Pippenger</dc:creator>
  <cp:keywords/>
  <dc:description>Generated by ArticleDigger from elijah\14_elijah.json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