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อนาคตสำหรับอเมริกาและวันที่ 18 กรกฎาคม ค.ศ. 2020 - หมายเลขสี่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2023-09-19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1863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ข่าวสารในพระธรรมดาเนียลบทที่แปดและเก้า ซึ่งมีแม่น้ำอูไลเป็นสัญลักษณ์นั้น ได้ถูกเปิดผนึกในปี ค.ศ. 1798 คำพยากรณ์ในบทที่แปดได้รับการอธิบายในบทที่เก้าโดยกาเบรียล แต่ก็หาได้เป็นเช่นนั้นไม่ จนกว่าดาเนียลจะได้ถวายคำอธิษฐานบทหนึ่ง ซึ่งถือกันว่าเป็นหนึ่งในคำอธิษฐานของมนุษย์ที่สำคัญยิ่งที่สุดในพระคัมภีร์ ในคำอธิษฐานนั้น ดาเนียลระบุว่าเขาได้ตระหนักว่าการร้างเปล่าของกรุงเยรูซาเล็มจะดำเนินอยู่เป็นเวลาสิบเจ็ดสิบปี ตามที่เขาได้ค้นพบในหนังสือของเยเรมีย์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ในปีแรกแห่งรัชกาลดาริอัส โอรสของอาหสุเอรัส ผู้สืบเชื้อสายจากชาวมีเดีย ซึ่งได้ทรงรับการตั้งขึ้นเป็นกษัตริย์เหนือราชอาณาจักรของชาวเคลเดีย—ในปีแรกแห่งรัชกาลของพระองค์นั้น ข้าพเจ้า ดาเนียล ได้เข้าใจจากหนังสือต่าง ๆ ถึงจำนวนปีทั้งหลายซึ่งพระวจนะของพระยาห์เวห์ได้มีมายังเยเรมีย์ผู้เผยพระวจนะ ว่าพระองค์จะทรงให้การรกร้างของเยรูซาเล็มครบเจ็ดสิบปี ดาเนียล 9:1,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เยเรมีย์ยังได้ระบุด้วยว่า เมื่อครบเจ็ดสิบปีนั้น เบลชัสซาร์จะสิ้นชีวิต ขณะที่ไซรัสแม่ทัพของดาริอัสพิชิตบาบิโลน.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และแผ่นดินนี้ทั้งสิ้นจะกลายเป็นที่รกร้างและเป็นที่น่าสะพรึงกลัว และบรรดาประชาชาติเหล่านี้จะปรนนิบัติกษัตริย์แห่งบาบิโลนเจ็ดสิบปี และอยู่มา เมื่อครบเจ็ดสิบปีแล้ว เราจะลงโทษกษัตริย์แห่งบาบิโลนและประชาชาตินั้น พระยาห์เวห์ตรัสว่า เนื่องด้วยความชั่วช้าของพวกเขา และจะลงโทษแผ่นดินของชาวเคลเดีย และเราจะกระทำให้เป็นที่รกร้างอยู่เนืองนิตย์ เยเรมีย์ 25:11,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ดาเนียลยังได้ระบุด้วยว่า ช่วงเวลาเจ็ดสิบปีแห่งความรกร้างนั้นเป็นการสำเร็จตามคำพยากรณ์ซึ่งโมเสสได้บันทึกไว้ด้วย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ใช่แล้ว อิสราเอลทั้งสิ้นได้ละเมิดพระราชบัญญัติของพระองค์ ทั้งโดยการหันเหไปเพื่อจะไม่เชื่อฟังพระสุรเสียงของพระองค์ เพราะฉะนั้นคำสาปแช่งจึงได้เทลงมาบนพวกข้าพระองค์ และคำปฏิญาณซึ่งเขียนไว้ในธรรมบัญญัติของโมเสสผู้รับใช้ของพระเจ้า เพราะพวกข้าพระองค์ได้ทำบาปต่อพระองค์ และพระองค์ได้ทรงยืนยันพระวจนะของพระองค์ซึ่งพระองค์ตรัสกล่าวโทษพวกข้าพระองค์ และกล่าวโทษบรรดาผู้วินิจฉัยของพวกข้าพระองค์ที่ได้วินิจฉัยพวกข้าพระองค์ ด้วยการนำความพินาศอันใหญ่หลวงมาสู่พวกข้าพระองค์ เพราะว่าใต้ฟ้าทั้งสิ้นไม่มีที่ใดได้กระทำอย่างที่ได้กระทำแก่กรุงเยรูซาเล็ม ดังที่เขียนไว้ในธรรมบัญญัติของโมเสส ความพินาศทั้งสิ้นนี้ได้มาถึงพวกข้าพระองค์แล้ว ถึงกระนั้นพวกข้าพระองค์ก็มิได้วิงวอนอธิษฐานต่อพระยาห์เวห์พระเจ้าของพวกข้าพระองค์ เพื่อที่พวกข้าพระองค์จะหันกลับจากความชั่วช้าของตน และเข้าใจความจริงของพระองค์ ดาเนียล 9:11–13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“คำปฏิญาณ” ที่อิสราเอลได้ละเมิด ซึ่งก่อให้เกิด “คำสาปแช่ง” นั้น คือ “เจ็ดเท่า” ในเลวีนิติ บทที่ยี่สิบหก คำที่แปลว่า “เจ็ดเท่า” ในเลวีนิติ บทที่ยี่สิบหก เป็นคำภาษาฮีบรูคำเดียวกันกับที่แปลว่า “คำปฏิญาณ” ในดาเนียล บทที่เก้า คำปฏิญาณของโมเสสซึ่งแสดงไว้ด้วยคำที่แปลว่า “เจ็ดเท่า” เป็นคำพยากรณ์เรื่องเวลาประการแรกที่วิลเลียม มิลเลอร์ค้นพบ และเป็นข้อแรกในบรรดาความจริงพื้นฐานของเขาที่ถูกละทิ้งไปในปี ค.ศ. 1863 วิลเลียม มิลเลอร์เป็นภาพแทนของเอลียาห์ และเรื่องนี้ได้รับการยืนยันโดยพระวิญญาณแห่งคำพยากรณ์.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“คนนับพันถูกนำให้ยอมรับสัจธรรมที่วิลเลียม มิลเลอร์ประกาศ และผู้รับใช้ของพระเจ้าก็ถูกทรงยกขึ้นในจิตวิญญาณและฤทธานุภาพของเอลียาห์เพื่อประกาศข่าวสารนั้น” Early Writings,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1863 ขบวนการมิลเลอไรต์สิ้นสุดลง เมื่อบรรดาผู้ที่เคยอยู่ในขบวนการนั้นเริ่มก่อตั้งคริสตจักรเซเวนธ์เดย์แอ๊ดเวนตีส เมื่อพวกเขาเริ่มต้นขึ้นเป็นคริสตจักร ขบวนการนั้นก็สิ้นสุดลง มันสิ้นสุดลงเมื่อพวกเขาสังหารโมเสส ดังที่มีการเป็นภาพแทนไว้ใน “เจ็ดเวลา” แห่งเลวีนิติ บทที่ยี่สิบหก และเมื่อในเวลาเดียวกันนั้นพวกเขาได้สังหารเอลียาห์ ผู้สื่อสารซึ่งได้นำเสนอ “คำปฏิญาณ” ของโมเสสแก่ขบวนการนั้น โมเสสและเอลียาห์ต่างก็ถูกสังหารในปี 1863 และจะไม่ได้รับการให้เป็นขึ้นมาอีกจนกระทั่งหลังวันที่ 11 กันยายน 2001 เมื่อพระเจ้าทรงนำขบวนการ Future for America กลับไปสู่หนทางเก่าแก่ทั้งหลาย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Future for America ได้ตระหนักว่า วันที่ 11 กันยายน ค.ศ. 2001 คือการมาถึงของวิบัติประการที่สาม และสิ่งที่สถาปนาการระบุว่าการโจมตีของอิสลามเมื่อวันที่ 11 กันยายนเป็นดังกล่าวนั้น คือประวัติของวิบัติสองประการแรกตามที่พวกมิลเลอไรต์ได้ระบุไว้ ซึ่งได้รับการแสดงไว้อย่างเฉพาะเจาะจงบนแผนภูมิผู้บุกเบิกทั้งฉบับปี 1843 และ 1850 โดยการหวนกลับไปสู่ประวัติศาสตร์ของพวกมิลเลอไรต์เพื่อค้ำจุนบทบาทของอิสลามในยุคปัจจุบัน องค์พระผู้เป็นเจ้าจึงทรงเปิดความเข้าใจของ Future for America เกี่ยวกับ “เจ็ดเวลา” แห่งเลวีนิติ บทที่ยี่สิบหก ซึ่งได้รับการแสดงเชิงภาพไว้บนแผนภูมิทั้งสองในคอลัมน์กลาง และในแผนภูมิทั้งสองนั้น จุดศูนย์กลางของคอลัมน์กลางก็คือกางเขน เมื่อพระเจ้าทรงกำกับในการจัดทำตารางทั้งสองของฮาบากุก พระองค์ทรงให้แน่ใจว่า “คำปฏิญาณ” ของโมเสส คือ “เจ็ดเวลา” แห่งเลวีนิติ บทที่ยี่สิบหก เป็นศูนย์กลางของภาพประกอบเชิงพยากรณ์อื่นทั้งหมด และบนตารางทั้งสองนั้น พระคริสต์ทรงถูกวางไว้ ณ จุดศูนย์กลางอย่างแท้จริง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สิ่งนี้สอดคล้องกับช่วงเวลาหนึ่งที่ปรากฏอยู่ในคำพยากรณ์อีกตอนหนึ่ง ซึ่งกาเบรียลได้อธิบายไว้ในดาเนียลบทที่เก้าว่า พระคริสต์จะทรงยืนยันพันธสัญญากับคนเป็นอันมากเป็นเวลาหนึ่งสัปดาห์.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และเขาจะกระทำให้พันธสัญญามั่นคงกับคนเป็นอันมากตลอดหนึ่งสัปดาห์ และในท่ามกลางสัปดาห์นั้นเขาจะกระทำให้เครื่องสัตวบูชาและเครื่องธัญบูชาสิ้นสุดลง และเพราะการแพร่หลายของสิ่งน่าสะอิดสะเอียน เขาจะกระทำให้เกิดความรกร้าง จนถึงที่สุดปลาย และสิ่งซึ่งได้ทรงกำหนดไว้นั้นจะถูกเทลงเหนือผู้ที่ถูกกระทำให้รกร้าง ดาเนียล 9:27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หนึ่งสัปดาห์เชิงพยากรณ์มีความยาวสองพันห้าร้อยยี่สิบวันเชิงสัญลักษณ์ และคำพยากรณ์ที่กาเบรียลกำลังอธิบายนั้นได้ระบุว่า ใน “ท่ามกลาง” หรือศูนย์กลางของสองพันห้าร้อยยี่สิบวันเชิงสัญลักษณ์นั้น พระคริสต์จะทรงถูกตรึงกางเขน พระคริสต์ทรงเป็นศูนย์กลางของ ‘สองพันห้าร้อยยี่สิบ’ บนทั้งสองตารางของฮาบากุก และยังทรงเป็นศูนย์กลางของสัปดาห์ที่พระองค์ทรงยืนยันพันธสัญญากับคนเป็นอันมากด้วย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1863 ลัทธิแอ๊ดเวนติสม์ได้เริ่มต้นขึ้นในฐานะคริสตจักร และขบวนการมิลเลอไรต์ซึ่งได้รับการเสริมกำลังด้วยวิญญาณของเอลียาห์ก็ถูกประหารเสีย ขบวนการมิลเลอไรต์เข้าใจว่า ในบริบทของคริสตจักรทั้งเจ็ดแห่งพระธรรมวิวรณ์ พวกเขาเคยเป็นคริสตจักรฟีลาเดลเฟีย ส่วนบรรดาผู้ที่แยกออกจากพวกเขาภายหลังความผิดหวังครั้งใหญ่ในปี ค.ศ. 1844 นั้น ก็ได้รับการระบุว่าเป็นชาวเลาดีเซีย ต่อมาในปี ค.ศ. 1856 เจมส์ ไวต์ ได้เริ่มบทความชุดหนึ่งใน Review and Herald โดยชี้ให้เห็นว่าขบวนการซึ่งเริ่มต้นในฐานะฟีลาเดลเฟียได้กลายเป็นเลาดีเซีย และดังนั้นสมาชิกทั้งหลายจึงจำเป็นต้องแสวงหาการเยียวยาที่ได้ทรงเสนอไว้แก่คริสตจักรเลาดีเซีย ในปีเดียวกันนั้น ในสิ่งพิมพ์ฉบับเดียวกัน เจมส์ ไวต์ ได้ตีพิมพ์บทความชุดหนึ่งซึ่งไฮแรม เอ็ดสันเป็นผู้เขียน ว่าด้วยคำพยากรณ์สองพันห้าร้อยยี่สิบปีแห่งเลวีนิติ บทที่ยี่สิบหก บทความเหล่านั้นไม่เคยเขียนจบเลย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เมื่อองค์พระผู้เป็นเจ้าทรงนำขบวนการของ Future for America ให้กลับคืนสู่ทางเก่า ภายหลังวันที่ 11 กันยายน ค.ศ. 2001 บทความต่าง ๆ ของ Edson ก็ได้รับการค้นพบอีกครั้ง และเป็นครั้งแรกในประวัติศาสตร์ที่ช่วงเวลา 2,520 ปีทั้งสองช่วงได้รับการยอมรับว่าเป็นคำสาปสองประการ คำสาปหนึ่งต่อสิบตระกูลฝ่ายเหนือ และอีกคำสาปหนึ่งต่อสองตระกูลฝ่ายใต้ Miller ได้ระบุ “เจ็ดกาลเวลา” ที่มีต่ออาณาจักรฝ่ายใต้คือยูดาห์ แต่ Edson ได้ระบุ “เจ็ดกาลเวลา” ที่มีต่ออาณาจักรฝ่ายเหนือคืออิสราเอล Future for America เห็นว่าทั้งสองนั้นจะต้องนำมาประยุกต์ใช้ร่วมกัน เมื่อการกระจัดกระจายทั้งสองครั้งถูกรวมเข้าด้วยกัน ก็ทำให้เกิดความสว่างแห่งคำพยากรณ์ซึ่ง Miller หรือ Edson ไม่เคยตระหนักมาก่อนเลย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เมื่อองค์พระผู้เป็นเจ้าทรงนำ Future for America กลับคืนสู่ทางโบราณภายหลังปี 2001 “คำปฏิญาณ” ของโมเสสก็กลับมีชีวิตขึ้นมาและยืนขึ้นบนเท้าของตน ข่าวสารที่เกี่ยวเนื่องกับ “คำปฏิญาณ” นั้นจึงถูกนำเสนอโดยผู้สื่อข่าวของทูตสวรรค์องค์ที่สาม ดังที่เคยถูกนำเสนอและเป็นแบบอย่างไว้โดยผู้สื่อข่าวของทูตสวรรค์องค์แรก Future for America คือขบวนการที่ประกาศข่าวสารซึ่งมี “โมเสส” เป็นภาพแทน ในฤทธิ์อำนาจของ “เอลียาห์” และเอลียาห์ก็ได้ให้คำพยานของโมเสสอย่างชัดเจนจนถึงบทสรุปของชุดการนำเสนอชุดหนึ่งที่มีชื่อว่า Habakkuk’s Tables ซึ่งสิ้นสุดลงราวปี 2012 เมื่อชุดการนำเสนอนั้นสิ้นสุดลง สัตว์ร้ายที่ขึ้นมาจากเหวลึกก็ขึ้นมาเพื่อทำสงครามกับโมเสสและเอลียาห์ สงครามนั้นเริ่มต้นขึ้นเมื่อ Future for America ตัดสินใจยุติงานที่ตนได้ทำมาตั้งแต่ปี 1996 และเริ่มตั้งโรงเรียนขึ้น ซึ่งด้วยความเย่อหยิ่งของตนได้เรียกว่า The School of the Prophets จะดีกว่ามากหากเรียกโรงเรียนนั้นว่า โรงเรียนของผู้พยากรณ์เท็จ!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โกลาหลและความสับสนที่เกิดขึ้นสืบเนื่องมาเมื่อโรงเรียนเริ่มยอมให้ผู้ที่องค์พระผู้เป็นเจ้าไม่เคยทรงรับรองว่าเป็นผู้สื่อสารของพระองค์ นำเสนอแนวคิดของตนเองนั้น ได้สิ้นสุดลงพร้อมกับการตายของ Future for America เมื่อวันที่ 18 กรกฎาคม 2020 ณ จุดนั้น โมเสสและเอลียาห์ได้ถูกสังหารเสียแล้วตามถนนหนทางทั้งหลาย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และเมื่อพวกเขาได้เป็นพยานเสร็จสิ้นแล้ว สัตว์ร้ายที่ขึ้นมาจากเหวลึกจะทำสงครามกับเขาทั้งหลาย และจะมีชัยเหนือเขา และจะฆ่าเขาเสีย และศพของเขาทั้งหลายจะนอนอยู่ที่ถนนแห่งมหานครใหญ่ ซึ่งในฝ่ายวิญญาณเรียกว่าโสโดมและอียิปต์ ที่ซึ่งองค์พระผู้เป็นเจ้าของเราทรงถูกตรึงไว้ที่กางเขนด้วย วิวรณ์ 11:7, 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คำพยานที่เชื่อถือได้นั้น คือคำพยานที่สิ้นสุดลงเมื่อจบบทความชุดที่มีชื่อว่า Habakkuk’s Tables แล้วสัตว์ร้ายก็เข้าจู่โจม ข้าพเจ้าไม่ทราบเลยว่าใครบ้างที่กำลังติดตามบทความปัจจุบันเหล่านี้อยู่ แต่ข้าพเจ้าสันนิษฐานว่า ผู้ติดตามนั้นประกอบขึ้นมากพอๆ กันทั้งจากบรรดาศัตรูของ Future for America และจากผู้ที่ยังคงพยายามทำความเข้าใจกับความผิดหวังของวันที่ 18 กรกฎาคม ดังนั้น ข้าพเจ้าจึงคาดหมายว่า บรรดาผู้ที่อยู่ในหมวดที่ข้าพเจ้านิยามว่าเป็นศัตรู จะชี้ให้เห็นว่าการประยุกต์ใช้ประวัติศาสตร์เชิงพยากรณ์นี้ดูเป็นการรับใช้ตนเองเพียงใดในสายตาของพวกเขา ก็ช่างเถิด เวลาสั้นเกินกว่าจะเสแสร้งว่าประวัติศาสตร์ของ Future for America มิได้ถูกระบุไว้อย่างชัดเจนว่าเป็นขบวนการที่ได้รับการทำให้เป็นแบบโดยขบวนการมิลเลอไรต์ และเวลานั้นก็สั้นเกินกว่าจะเสแสร้งว่าผู้สื่อสารมนุษย์ชาวเลาดีเซียผู้มีข้อบกพร่องซึ่งได้รับการยกขึ้นมาเพื่อนำหน้าในขบวนการนั้น มิได้ถูกทำให้เป็นแบบโดย William Miller.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มิลเลอร์เป็นชาวฟีลาเดลเฟีย และข้าพเจ้าได้เข้ามาสู่อัดเวนติสม์จากโลกในปี 1975 ดังนั้นข้าพเจ้าจึงเป็นอัดเวนติสต์ชาวเลาดีเซียที่ได้รับการรับรองแล้ว ประวัติชีวิตของข้าพเจ้าเป็นพยานยืนยันข้อเท็จจริงนั้น กระนั้นก็ดี พระเจ้าแห่งสวรรค์ผู้ทรงพระเมตตาเพิ่งได้ทรงสั่งสอนข้าพเจ้าเมื่อไม่นานมานี้ให้บันทึกข่าวสารที่พระองค์กำลังทรงสำแดงอยู่ในขณะนี้เป็นลายลักษณ์อักษร และส่งไปยังคริสตจักรทั้งหลาย คำสั่งสอนของพระองค์มาพร้อมกับพระสัญญาว่า เมื่อพระองค์ทรงให้โมเสสและเอลียาห์เป็นขึ้นจากความตาย พวกเขาจะเป็นขึ้นมาในฐานะชาวฟีลาเดลเฟีย มิใช่ในฐานะชาวเลาดีเซีย ขบวนการที่เริ่มต้นขึ้นในประวัติศาสตร์มิลเลอไรต์คือช่วงเวลาแห่งฟีลาเดลเฟีย ซึ่งในที่สุดได้แปรเปลี่ยนไปสู่เลาดีเซียในปี 1856 เมื่อมันเริ่มกระบวนการปฏิเสธรากฐานที่พวกมิลเลอไรต์ได้วางไว้ การปฏิเสธนั้นเริ่มต้นด้วยการวางเฉยต่อพัฒนาการใหม่แห่งความสว่างที่ถูกนำเสนอผ่านงานเขียนของ Hiram Edson เจ็ดปีต่อมา ในปี 1863 ขบวนการของเอลียาห์ซึ่งได้นำเสนอข่าวสารของโมเสสก็ถูกสังหาร ในเวลาเดียวกันกับที่ขบวนการนั้นถูกสังหาร คริสตจักรหนึ่งได้ถูกจัดตั้งขึ้นมาเพื่อแทนที่ขบวนการนั้น โมเสสและเอลียาห์ถูกสังหารในตอนต้นของอัดเวนติสม์ และพวกเขาถูกสังหารอีกครั้งหนึ่งในตอนปลายของอัดเวนติสม์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เมื่อสิ้นสุดลาโอเดเซียเชิงพยากรณ์ ในปี 1989 นิมิตแห่งแม่น้ำฮิดเดเคลได้ถูกเปิดผนึก และขบวนการหนึ่งได้เริ่มต้นขึ้นซึ่งถือกำเนิดจากมารดาฝ่ายลาโอเดเซีย องค์พระผู้เป็นเจ้ามิได้ทรงถูกทำให้ไม่ทันตั้งตัว และพระองค์ทรงทราบว่าพระองค์จะทรงทำพระราชกิจแห่งข่าวของทูตสวรรค์ทั้งสามให้สำเร็จดังที่พระองค์ได้ทรงเริ่มต้นไว้ พระองค์จะทรงยุติสิ่งนั้นด้วยขบวนการของชาวฟีลาเดลเฟีย ดังเช่นที่พระองค์ได้ทรงเริ่มต้นไว้ และเพื่อจะกระทำเช่นนี้ ขบวนการที่เป็นลาโอเดเซียโดยกำเนิดจะต้องถูกประหารและฟื้นคืนขึ้นเป็นชาวฟีลาเดลเฟีย เมื่อเป็นเช่นนั้น ขบวนการซึ่งถูกนำออกมาจากคริสตจักรลาโอเดเซียจะกลายเป็นองค์ที่แปดซึ่งมาจากเจ็ดนั้น ในประวัติศาสตร์เดียวกันกับที่สหภาพสามประการจะกลายเป็นองค์ที่แปดซึ่งมาจากเจ็ดนั้น และในประวัติศาสตร์เดียวกันนั้นเอง เขาแห่งลัทธิรีพับลิกันก็จะประสบกับการฟื้นคืนขึ้นขององค์ที่แปดซึ่งมาจากเจ็ดนั้นและได้ถูกประหารไปแล้วโดย “ลัทธิตื่นรู้” ของอียิปต์และโสโดม แต่แนวคำพยากรณ์นั้นจะกล่าวถึงในบทความภายหลัง.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และคนทั้งหลายจากชนชาติและเผ่าพันธุ์และภาษาและประชาชาติต่าง ๆ จะมองดูศพของท่านทั้งสองนั้นตลอดสามวันครึ่ง และจะไม่ยอมให้เอาศพของท่านไปฝังไว้ในอุโมงค์ และบรรดาผู้ที่อาศัยอยู่บนแผ่นดินโลกจะชื่นชมยินดีเพราะเหตุท่านทั้งสองนั้น และจะเริงร่าและส่งของกำนัลให้แก่กันและกัน เพราะว่าผู้พยากรณ์ทั้งสองนี้ได้ทรมานบรรดาผู้ที่อาศัยอยู่บนแผ่นดินโลก และภายหลังสามวันครึ่ง พระวิญญาณแห่งชีวิตจากพระเจ้าได้เสด็จเข้าสู่ท่านทั้งสอง และท่านทั้งสองก็ยืนขึ้นบนเท้าของตน และความหวาดกลัวยิ่งนักก็ครอบงำบรรดาผู้ที่เห็นท่าน วิวรณ์ 11:9–11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Future for America มิได้ถูกนำไปฝังไว้ในหลุมศพ หากแต่นอนอยู่ที่ถนนซึ่งมันถูกสังหาร ณ ที่นั้น ขณะที่บรรดาศัตรูของมันชื่นชมยินดีต่อความตายที่ปรากฏประหนึ่งเป็นจริงนั้น กระนั้น “เมื่อพ้นไปสามวันครึ่งแล้ว พระวิญญาณแห่งชีวิตจากพระเจ้าได้เข้าสู่พวกเขา และพวกเขาก็ยืนขึ้นบนเท้าของตน” เวลาไม่มีอีกต่อไปแล้ว ดังนั้น สามวันครึ่งจึงเป็นสัญลักษณ์ของหนึ่งพันสองร้อยหกสิบวันหรือปี ซึ่งในวิวรณ์ บทที่ 12 ข้อ 6 และ 14 เป็นตัวแทนของถิ่นทุรกันดาร ที่ซึ่งสถานนมัสการและกองทัพถูกเหยียบย่ำลง หากพวกเขาถูกนำไปฝังไว้ในหลุมศพแล้ว พวกเขาก็คงจะไม่อยู่บนถนนที่ซึ่งพวกเขาอาจถูกเหยียบย่ำลงได้ การเหยียบย่ำ Future for America ลงนั้น มิใช่เป็นเพียงช่วงเวลาเชิงสัญลักษณ์เท่านั้น หากยังเป็นช่วงเวลาเชิงสัญลักษณ์ของข่าวสารเรื่อง “เจ็ดวาระ” ซึ่งเป็นตัวแทนโดยคำปฏิญาณของโมเสสด้วย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และเขาทั้งหลายจะล้มลงด้วยคมดาบ และจะถูกกวาดต้อนไปเป็นเชลยในบรรดาประชาชาติทั้งปวง และกรุงเยรูซาเล็มจะถูกเหยียบย่ำโดยคนต่างชาติ จนกว่ากำหนดเวลาของคนต่างชาติจะครบถ้วน ลูกา 21:24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กรุงเยรูซาเล็มได้ถูกเหยียบย่ำลงอยู่สามครั้ง ครั้งแรกโดยบาบิโลน ตั้งแต่ปี 677 ก่อนคริสตกาล จนถึงปี 607 ก่อนคริสตกาล ครั้งที่สองเป็นการเหยียบย่ำโดยโรมนอกศาสนา ตั้งแต่ปี ค.ศ. 66 จนถึงปี ค.ศ. 70 และครั้งที่สามโดยโรมฝ่ายวิญญาณ ตั้งแต่ปี ค.ศ. 538 จนถึงปี ค.ศ. 1798 การเหยียบย่ำกรุงเยรูซาเล็มโดยบรรดาคนต่างชาติซึ่งระบุไว้ในลูกาบทที่ยี่สิบเอ็ด คือช่วงหนึ่งพันสองร้อยหกสิบปีแห่งการปกครองของสันตะปาปา วิวรณ์บทที่สิบเอ็ด ซึ่งเราพบคำพยานของโมเสสและเอลียาห์นั้น เปิดฉากด้วยการระบุช่วงเวลานั้นไว้.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แล้วมีไม้อ้ออันหนึ่งประทานแก่ข้าพเจ้า เหมือนไม้เท้า และทูตสวรรค์นั้นยืนอยู่กล่าวว่า “จงลุกขึ้นและวัดพระวิหารของพระเจ้า และแท่นบูชา และบรรดาผู้ที่นมัสการอยู่ในนั้น แต่ลานภายนอกพระวิหารนั้น จงเว้นไว้ อย่าวัดเลย เพราะลานนั้นได้ถูกมอบให้แก่คนต่างชาติแล้ว และเขาทั้งหลายจะเหยียบย่ำนครบริสุทธิ์นั้นอยู่ตลอดสี่สิบสองเดือน” วิวรณ์ 11:1,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พระบัญชาที่ทรงมีแก่ยอห์นให้วัดพระวิหารและบรรดาผู้นมัสการภายในนั้น เป็นภาพแทนการเปิดฉากของการพิพากษาในปี 1844 เพราะข้อสองข้อก่อนหน้านั้นระบุว่ายอห์นได้ประสบกับความขมขื่นแห่งความผิดหวังครั้งใหญ่ในปี 1844 แล้วหลังจากที่เขาได้รับบอกว่าจะต้องประกาศข่าวสารนั้นอีกครั้ง ข้อหนึ่งของบทที่สิบเอ็ดก็ชี้ให้เห็นว่าการพิพากษานั้นได้เริ่มต้นขึ้นแล้วในขณะนั้น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“เวลานั้นมาถึงแล้วเมื่อทุกสิ่งที่จะถูกเขย่าได้จะต้องถูกเขย่า เพื่อว่าสิ่งเหล่านั้นซึ่งไม่อาจถูกเขย่าได้จะคงอยู่ต่อไป ทุกกรณีกำลังถูกนำมาให้พระเจ้าทรงพิจารณาทบทวน เพราะพระองค์กำลังทรงวัดพระวิหารของพระเจ้า และบรรดาผู้นมัสการในนั้น ‘พระองค์ผู้ทรงถือดาวทั้งเจ็ดไว้ในพระหัตถ์ขวา ผู้ทรงดำเนินอยู่ท่ามกลางคันประทีปทองคำทั้งเจ็ด ตรัสดังนี้ว่า เรารู้จักการงานของเจ้า…. แต่เรามีข้อต่อว่าเจ้าอยู่บ้าง เพราะเจ้าละทิ้งความรักเดิมของเจ้า เหตุฉะนั้นจงระลึกว่าตนได้ตกลงมาจากที่ใด และจงกลับใจเสียใหม่ และกระทำการเดิมนั้น มิฉะนั้นเราจะมาหาเจ้าโดยเร็ว และจะย้ายคันประทีปของเจ้าออกจากที่ของมัน’ ‘จงกลับใจเสียใหม่ มิฉะนั้นเราจะมาหาเจ้าโดยเร็ว และจะทำสงครามกับเจ้าด้วยดาบแห่งปากของเรา ผู้ใดมีหู ก็จงฟังเถิดว่าพระวิญญาณตรัสแก่คริสตจักรทั้งหลายว่าอย่างไร แก่ผู้ที่มีชัยชนะนั้น เราจะให้เขากินมานาที่ซ่อนไว้ และจะให้หินสีขาวแก่เขา และบนหินนั้นมีชื่อใหม่จารึกไว้ ซึ่งไม่มีผู้ใดรู้เลยนอกจากผู้ที่ได้รับชื่อนั้น’” The 1888 Materials, 1116.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เมื่อยอห์นเป็นตัวแทนของการเปิดฉากการพิพากษาไต่สวนในปี 1844 เขาได้รับคำสั่งให้เว้นลานพระวิหารส่วนนอกไว้ เพราะลานนั้นถูกมอบให้แก่คนต่างชาติ ผู้ซึ่งจะเหยียบย่ำนครบริสุทธิ์อยู่เป็นเวลาหนึ่งพันสองร้อยหกสิบปี ลูกา บทที่ยี่สิบเอ็ด ระบุว่าคนต่างชาติจะเหยียบย่ำกรุงเยรูซาเล็มจนกว่า “กาลเวลา” ของคนต่างชาติจะครบถ้วน ยอห์นในบทที่สิบเอ็ดเพิ่งได้ระบุว่าช่วงเวลาแห่งการเหยียบย่ำกรุงเยรูซาเล็มโดยคนต่างชาตินั้นคือประวัติศาสตร์ตั้งแต่ปี 538 จนถึง 1798 ยอห์นระบุช่วงเวลานี้ไว้สองครั้งในบทที่สิบสองว่าเป็นถิ่นทุรกันดาร อันเป็นช่วงเวลาที่คริสตจักรได้หลบหนีเข้าไปเพื่อหลีกเลี่ยงการข่มเหงที่สันตะปาปานำมา.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เมื่อโมเสสและเอลียาห์ถูกสังหารและถูกทิ้งไว้บนถนนให้ถูกเหยียบย่ำอยู่เป็นเวลาสามวันครึ่ง ประวัติการณ์สามครั้งก่อนหน้านั้นที่กรุงเยรูซาเล็มถูกเหยียบย่ำจะต้องเข้าใจว่าเป็นแบบอย่างล่วงหน้าของช่วงเวลานั้น ในลูกาบทที่ยี่สิบเอ็ด คนต่างชาติจะเหยียบย่ำนครบริสุทธิ์นั้น จนกว่า “วาระ” ของคนต่างชาติจะครบถ้วนบริบูรณ์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ลูกาจึงระบุถึงวาระของคนต่างชาติมากกว่าหนึ่งวาระ แต่เราทราบว่าวาระของคนต่างชาติที่ครบกำหนดนั้นคือปี 1798 “วาระของคนต่างชาติ” ครั้งแรกเริ่มขึ้นในปี 723 ก่อนคริสตกาล เมื่ออาณาจักรเหนือของอิสราเอลถูกอัสซีเรียเหยียบย่ำ การเหยียบย่ำนั้นเป็นจุดเริ่มต้นของการย่ำยีโดยอำนาจนอกศาสนา และดำเนินต่อไปจนถึงปี 538 เมื่ออำนาจของสันตะปาปาได้สืบต่องานนั้นเรื่อยมาจนถึงปี 1798 ลัทธินอกศาสนาได้ทำให้อิสราเอลฝ่ายเนื้อหนังกระจัดกระจายและถูกเหยียบย่ำ และลัทธิสันตะปาปาได้ทำให้อิสราเอลฝ่ายวิญญาณกระจัดกระจายและถูกเหยียบย่ำ “วาระ” ของคนต่างชาติเป็นตัวแทนของหนึ่งพันห้าร้อยยี่สิบปีแห่งเลวีนิติ บทที่ยี่สิบหก ซึ่งเป็นตัวแทนของช่วงเวลาแห่งการเหยียบย่ำสองระยะ ระยะแรกถูกกระทำโดยลัทธินอกศาสนา ดังที่อัสซีเรียเป็นตัวแทน ต่อมาคือบาบิโลน แล้วจึงโรมนอกศาสนา จากนั้น อำนาจที่ทำให้เกิดความร้างเปล่าประการที่สอง ซึ่งมิลเลอร์ได้ระบุไว้ในกรอบศักดิ์สิทธิ์แห่งคำพยากรณ์ที่เขาใช้ คือ ลัทธิสันตะปาปา ซึ่งจะดำเนินการเหยียบย่ำต่อไปจนถึงปี 1798 การเหยียบย่ำของทั้งลัทธินอกศาสนาและลัทธิสันตะปาปานั้นเอง คือประเด็นคำถามที่ถูกหยิบยกขึ้นในบทสนทนาแห่งสวรรค์ ซึ่งก่อให้เกิดคำตอบอันเป็นรากฐานและเสาหลักสำคัญของแอ๊ดเวนติสม์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แล้วข้าพเจ้าได้ยินผู้บริสุทธิ์องค์หนึ่งกำลังพูดอยู่ และผู้บริสุทธิ์อีกองค์หนึ่งกล่าวแก่ผู้บริสุทธิ์องค์นั้นผู้ซึ่งกำลังพูดอยู่ว่า “นิมิตเรื่องเครื่องเผาบูชาประจำวัน และการละเมิดที่ก่อให้เกิดความรกร้างว่างเปล่านั้น ซึ่งยอมให้ทั้งสถานนมัสการและพลโยธาถูกเหยียบย่ำลงใต้เท้า จะยาวนานถึงเมื่อใด?” และท่านกล่าวแก่ข้าพเจ้าว่า “ถึงสองพันสามร้อยวัน แล้วสถานนมัสการนั้นจะได้รับการชำระให้บริสุทธิ์” ดาเนียล 8:13, 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ทูตสวรรค์กาเบรียลและทูตสวรรค์อื่น ๆ ทรงนำมิลเลอร์ให้เข้าใจว่า “เครื่องบูชาประจำวัน” เป็นสัญลักษณ์แทนลัทธินอกศาสนา และว่า “การละเมิดซึ่งก่อให้เกิดความรกร้าง” เป็นสัญลักษณ์แทนลัทธิสันตะปาปา ทั้งลัทธินอกศาสนาและลัทธิสันตะปาปาจะเหยียบย่ำสถานนมัสการและพลไพร่ของพระเจ้า ดังนั้น “กาลเวลา” ของคนต่างชาติซึ่งลูกาได้กล่าวถึงนั้น คือช่วงเวลาแห่งการเหยียบย่ำสองช่วง ๆ ละหนึ่งพันสองร้อยหกสิบปี ซึ่งเมื่อรวมกันแล้วเป็นเจ็ดกาลเวลาตามพระธรรมเลวีนิติ บทที่ยี่สิบหก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 “คำปฏิญาณ” ของโมเสสถูกสังหารในปี ค.ศ. 1863 พร้อมกับผู้สื่อสารเอลียาห์ผู้ได้นำเสนอข่าวสารของโมเสส ทั้งข่าวสารของโมเสสและผู้สื่อสารเอลียาห์ได้ฟื้นคืนขึ้นภายหลังวันที่ 11 กันยายน ค.ศ. 2001 ภายหลังจากข่าวสารของโมเสสซึ่งเอลียาห์ได้ประกาศอีกครั้งหนึ่งแล้ว ทั้งสองก็ถูกสังหาร และจากนั้นถูกปล่อยทิ้งไว้ที่ถนนโดยมิได้ถูกฝังไว้เป็นเวลาหนึ่งพันสองร้อยหกสิบวัน ซึ่งเป็นความเชื่อมโยงโดยตรงกับข่าวสารเรื่อง “เจ็ดเวลา” ที่ดาเนียลเรียกว่า “คำปฏิญาณ” ของโมเสส ขบวนการและผู้สื่อสารซึ่งกล่าวซ้ำข่าวสารแบบเอลียาห์ของโมเสสดังที่มีมิลเลอร์และเหล่ามิลเลอไรต์เป็นแบบอย่างนั้น ในที่สุดจะยืนขึ้นบนเท้าของตนและฟื้นคืนขึ้นมาอีกครั้งหนึ่ง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และภายหลังสามวันครึ่ง พระวิญญาณแห่งชีวิตจากพระเจ้าได้เข้าสู่เขาทั้งสอง และเขาทั้งสองก็ยืนขึ้นบนเท้าของตนเอง และความหวาดกลัวอย่างใหญ่หลวงได้ครอบงำบรรดาผู้ที่เห็นเขาทั้งสอง และเขาทั้งสองได้ยินพระสุรเสียงอันดังจากสวรรค์ตรัสแก่เขาว่า จงขึ้นมาที่นี่เถิด และเขาทั้งสองก็เสด็จขึ้นสู่สวรรค์ในหมู่เมฆ และบรรดาศัตรูของเขาทั้งสองก็เห็นเขา วิวรณ์ 11:11,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เราจะกล่าวถึงความจริงข้อนี้ในบทความถัดไป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อนาคตสำหรับอเมริกาและวันที่ 18 กรกฎาคม ค.ศ. 2020 - หมายเลขสี่</dc:title>
  <dc:subject/>
  <dc:creator>Jeff Pippenger</dc:creator>
  <cp:keywords/>
  <dc:description>Generated by ArticleDigger from future_for_america\04_future_for_america.json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future_for_america</cp:category>
  <cp:lastPrinted>2000-01-01T00:00:00Z</cp:lastPrinted>
</cp:coreProperties>
</file>