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อนาคตสำหรับอเมริกาและวันที่ 18 กรกฎาคม 2020 - หมายเลขเจ็ด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พลธนู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เราได้กล่าวถึง “ภาระแห่งหุบเขาแห่งนิมิต” ในอิสยาห์บทที่ยี่สิบสองไว้ในบทความล่าสุดฉบับหนึ่ง ที่นั่นเราได้ระบุว่า “หุบเขาแห่งนิมิต” เป็นสัญลักษณ์ทางภูมิศาสตร์ของความแตกต่างระหว่างชาวเลาดีเซียกับชาวฟิลาเดลเฟียใน “วาระสุดท้าย” สิ่งซึ่งมัดพวกพรหมจารีเขลาของเลาดีเซียรวมเข้าเป็นฟ่อนสำหรับไฟแห่งการทำลายนั้น คือ “พลธนู” พลธนูในคำพยากรณ์แห่งพระคัมภีร์เป็นตัวแทนของอิสลาม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และพระเจ้าตรัสแก่อับราฮัมว่า “อย่าให้เรื่องเด็กนั้นและเรื่องหญิงทาสของเจ้าเป็นที่ทุกข์ใจในสายตาของเจ้าเลย ในทุกสิ่งที่ซาราห์ได้กล่าวแก่เจ้า จงเชื่อฟังเสียงของนางเถิด เพราะว่าเชื้อสายของเจ้าจะถูกเรียกผ่านทางอิสอัค และบุตรของหญิงทาสนั้น เราก็จะกระทำให้เป็นประชาชาติหนึ่งด้วย เพราะเขาเป็นเชื้อสายของเจ้า” และอับราฮัมก็ลุกขึ้นแต่เช้าตรู่ หยิบขนมปังและถุงหนังใส่น้ำ แล้วมอบให้แก่ฮาการ์ วางไว้บนบ่าของนาง พร้อมทั้งเด็กนั้น และส่งนางไป นางก็จากไปและหลงวนเวียนอยู่ในถิ่นทุรกันดารแห่งเบเออร์เชบา และเมื่อน้ำในถุงหนังนั้นหมดลง นางก็วางเด็กไว้ใต้พุ่มไม้พุ่มหนึ่ง แล้วนางก็ไปนั่งลงตรงข้ามเขาในระยะห่างออกไปราวกับระยะยิงธนู เพราะนางกล่าวว่า “ขออย่าให้ข้าพเจ้าได้เห็นความตายของเด็กนั้นเลย” แล้วนางก็นั่งอยู่ตรงข้ามเขา และเปล่งเสียงร้องไห้ และพระเจ้าทรงได้ยินเสียงของเด็กนั้น และทูตสวรรค์ของพระเจ้าร้องเรียกฮาการ์จากฟ้าสวรรค์ และกล่าวแก่นางว่า “ฮาการ์เอ๋ย เจ้าเป็นอะไรไป? อย่ากลัวเลย เพราะพระเจ้าได้ทรงได้ยินเสียงของเด็กนั้น ณ ที่ซึ่งเขาอยู่ จงลุกขึ้น อุ้มเด็กนั้นขึ้น และจับมือเขาไว้ให้มั่น เพราะเราจะกระทำให้เขาเป็นประชาชาติใหญ่” แล้วพระเจ้าทรงเปิดตาของนาง และนางก็เห็นบ่อน้ำแห่งหนึ่ง นางจึงไปตักน้ำใส่ถุงหนังจนเต็ม และให้เด็กนั้นดื่ม และพระเจ้าทรงสถิตกับเด็กนั้น เขาก็เติบโตขึ้น และอาศัยอยู่ในถิ่นทุรกันดาร และกลายเป็นนักธนู ปฐมกาล 21:12–21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อิชมาเอล บุตรของนางฮาการ์ จะกลายเป็นบิดาแห่งชนชาติอิสลาม และเขาถูกพรรณนาว่าเป็น “นักธนู” การกล่าวถึงอิชมาเอลเป็นครั้งแรกได้ระบุบทบาทของเขาไว้ในคำพยากรณ์แห่งพระคัมภีร์.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และทูตสวรรค์ของพระเยโฮวาห์กล่าวแก่นางว่า ดูเถิด เจ้ามีครรภ์ และจะคลอดบุตรชาย และจะเรียกนามของเขาว่า อิชมาเอล เพราะพระเยโฮวาห์ได้ทรงสดับความทุกข์ลำบากของเจ้าแล้ว และเขาจะเป็นดังคนป่า มือของเขาจะต่อสู้กับทุกคน และมือของทุกคนจะต่อสู้กับเขา และเขาจะอาศัยอยู่ต่อหน้าพี่น้องทั้งสิ้นของเขา ปฐมกาล 16:11,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ชนชาติอิสลามจะ “ต่อสู้กับทุกคน” และ “มือของทุกคน” จะ “ต่อสู้กับเขา” คำที่แปลว่า “ป่า” นั้นหมายถึงลาป่าอาหรับ ดังนั้นตั้งแต่แรกเริ่มที่อิชมาเอลเป็นสัญลักษณ์เชิงคำพยากรณ์ เขาจึงถูกเชื่อมโยงกับ “ตระกูลม้า” และเขาจะนำทุกชนชาติของโลกมารวมกันเพื่อต่อต้านชนชาติของเขา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พวกมิลเลอไรต์ได้ระบุว่า วิบัติทั้งสามในพระธรรมวิวรณ์บทที่เก้าเป็นภาพแทนประวัติศาสตร์เชิงพยากรณ์ของศาสนาอิสลาม และในการกระทำนั้น พวกเขาได้ถ่ายทอดให้เห็นศาสนาอิสลามเป็นม้าอยู่บนตารางศักดิ์สิทธิ์ทั้งสองของฮาบากุก แผนภูมิเหล่านั้น “ได้รับการชี้นำโดยพระหัตถ์ขององค์พระผู้เป็นเจ้า” และได้มีคำพยากรณ์ถึงไว้ในฮาบากุกบทที่สอง การปฏิเสธความจริงที่ว่า ศาสนาอิสลามถูกแทนไว้โดยวิบัติทั้งสามแห่งพระธรรมวิวรณ์บทที่แปด ข้อที่สิบสาม ย่อมเป็นการปฏิเสธพระวิญญาณแห่งคำพยากรณ์และฮาบากุก นั่นคือการปฏิเสธทั้งพระคัมภีร์และพระวิญญาณแห่งคำพยากรณ์.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แล้วข้าพเจ้าได้เห็น และได้ยินทูตสวรรค์องค์หนึ่งบินอยู่กลางท้องฟ้า ร้องประกาศด้วยเสียงอันดังว่า วิบัติ วิบัติ วิบัติ จงมีแก่บรรดาผู้อาศัยอยู่บนแผ่นดินโลก เนื่องด้วยเสียงแตรอื่น ๆ ของทูตสวรรค์ทั้งสามองค์ ซึ่งยังจะต้องเป่าอยู่! วิวรณ์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การปฏิเสธความจริงย่อมหมายถึงการถูกผูกมัดไว้เพื่อไฟแห่งความพินาศ และลัทธิแอ๊ดเวนตีสได้เริ่มต้นการปฏิเสธความจริงอย่างค่อยเป็นค่อยไปของตนในปี 1863 อิสลามคือประเด็นที่ทำให้บรรดาประชาชาติทั่วโลกมารวมกันในระหว่างภัยพิบัติประการที่สาม เอกภาพนี้ได้ถูกสำแดงให้เห็นในวันที่ 11 กันยายน 2001 ซึ่งในฐานะหมุดหมายแรกของฟ้าร้องทั้งเจ็ด ก็จำต้องเป็นตัวแทนของหมุดหมายสุดท้ายของฟ้าร้องทั้งเจ็ดด้วย หมุดหมายสุดท้ายของฟ้าร้องทั้งเจ็ดใน “ยุคสุดท้าย” คือกฎหมายวันอาทิตย์ แล้วภัยพิบัติประการที่สามก็จะมาถึงอย่างรวดเร็ว อำนาจที่ทำให้บรรดาประชาชาติโกรธเคืองคืออิสลาม และในยุคสุดท้าย อิสลามได้ทำให้บรรดาประชาชาติโกรธเคืองในวันที่ 11 กันยายน 2001 แต่ในเวลาเดียวกันพวกเขาก็ถูก “ยับยั้งไว้” ในเวลานั้นฝนปลายฤดูได้เริ่มโปรยลงมาเป็นการล่วงหน้าก่อนการเทพระพรเต็มขนาดซึ่งเกิดขึ้นเมื่อเจ้าสาวได้จัดเตรียมตนเองพร้อม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ขณะที่พระราชกิจแห่งความรอดกำลังจะสิ้นสุดลง ความทุกข์ลำบากจะเกิดขึ้นบนแผ่นดินโลก และบรรดาประชาชาติจะโกรธเคือง ถึงกระนั้นก็ยังถูกยับยั้งไว้เพื่อมิให้ขัดขวางงานของทูตสวรรค์องค์ที่สาม ในเวลานั้นเอง ‘ฝนชุกปลายฤดู’ หรือการชูใจจากเบื้องพระพักตร์ขององค์พระผู้เป็นเจ้า จะมา เพื่อประทานฤทธิ์อำนาจแก่เสียงอันดังของทูตสวรรค์องค์ที่สาม และเตรียมธรรมิกชนให้สามารถยืนหยัดอยู่ได้ในช่วงเวลาที่ภัยพิบัติสุดท้ายทั้งเจ็ดจะถูกเทลงมา”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กันยายน ค.ศ. 2001 การพิพากษาคนเป็นได้เริ่มต้นขึ้น บรรดาประชาชาติทั้งหลายได้พิโรธเพราะการโจมตีของอิสลามต่อสหรัฐอเมริกา และฝนชุกปลายฤดูได้เริ่มตกลงมา การพิพากษาเริ่มต้นที่ครอบครัวของพระเจ้า และการพิพากษาครอบครัวของพระเจ้าสิ้นสุดลงเมื่อถึงวิกฤตกฎหมายวันอาทิตย์ จากนั้นการพิพากษาฝูงแกะอื่นของพระเจ้าจึงเริ่มต้นขึ้น มีหลายสิ่งที่เกี่ยวข้องกับความจริงอันสำคัญยิ่งนี้ แต่ความจริงเหล่านี้ได้รับการบันทึกไว้อย่างดีแล้วในชุด Habakkuk’s Tables เป็นสิ่งสำคัญที่จะกล่าวถึงเรื่องเหล่านี้ไว้ในบทความนี้ ก่อนที่เราจะกลับไปสู่ลำดับเรื่องของวิวรณ์บทที่สิบเอ็ด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และในโมงนั้นเองก็เกิดแผ่นดินไหวครั้งใหญ่ และหนึ่งในสิบส่วนของนครก็พังทลายลง และในการแผ่นดินไหวนั้นมีมนุษย์ตายเจ็ดพันคน ส่วนคนที่เหลือต่างหวาดกลัว และถวายพระเกียรติแด่พระเจ้าแห่งสวรรค์ วิบัติประการที่สองผ่านพ้นไปแล้ว และดูเถิด วิบัติประการที่สามกำลังมาโดยเร็ว วิวรณ์ 11:13,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“แผ่นดินไหวครั้งใหญ่” ที่เป็นเครื่องหมายแห่งการโค่นล้มชนชาติฝรั่งเศสในการปฏิวัติฝรั่งเศส เป็นสัญลักษณ์แทนการโค่นล้มสหรัฐอเมริกา ณ เวลาของกฎหมายวันอาทิตย์ การละทิ้งความเชื่อของชาติจะต้องตามมาด้วยความพินาศของชาติ และเมื่อสหรัฐอเมริกาถูกทำลายแล้ว ทั้งพิภพจะถูกสั่นสะเทือนถึงรากฐาน ด้วยเหตุนี้จึงใช้สัญลักษณ์ว่า “แผ่นดินไหว” เมื่อถึงจุดนั้น “วิบัติที่สามก็มาถึงโดยเร็ว” อิสลามถูกระบุไว้บนตารางศักดิ์สิทธิ์ทั้งสองว่าเป็นวิบัติที่หนึ่งและวิบัติที่สองแห่งวิวรณ์บทที่เก้า และถ้าวิบัติที่หนึ่งคืออิสลาม และวิบัติที่สองคืออิสลาม เช่นนั้นแล้ววิบัติที่สามก็ต้องเป็นอิสลามด้วย เพราะสิ่งหนึ่งสิ่งใดย่อมตั้งมั่นขึ้นได้ด้วยพยานสองปาก สหรัฐอเมริกาจะถูกอิสลามโจมตีอีกครั้งหนึ่ง ณ เวลาของกฎหมายวันอาทิตย์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เมื่อกล่าวถึงหุบเขากระดูกของเอเสเคียล ซิสเตอร์ไวท์ได้บันทึกถ้อยคำต่อไปนี้ไว้.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“เหล่าทูตกำลังกักยึดลมทั้งสี่ไว้ ซึ่งถูกพรรณนาเป็นม้าพยศที่กำลังเดือดดาล พยายามจะหลุดพ้นและพุ่งทะยานไปเหนือพื้นพิภพทั่วทั้งสิ้น นำการทำลายล้างและความตายไปตามเส้นทางของมัน”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“เราจะหลับใหลอยู่ ณ ริมขอบของโลกนิรันดร์นั้นเองหรือ? เราจะเฉื่อยชา เย็นชา และตายด้านหรือ? โอ ขอให้ในคริสตจักรของเรามีพระวิญญาณและลมหายใจของพระเจ้าที่ทรงเป่าเข้าสู่ประชากรของพระองค์ เพื่อเขาทั้งหลายจะได้ยืนขึ้นบนเท้าของตนและมีชีวิต เราจำเป็นต้องเห็นว่าทางนั้นคับแคบ และประตูก็แคบด้วย แต่เมื่อเราผ่านประตูแคบนั้นเข้าไป ความกว้างใหญ่ของมันก็ไร้ขอบเขต”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 “ลมทั้งสี่” ซึ่งปลุกผู้พยากรณ์ทั้งสองในวิวรณ์บทที่สิบเอ็ดให้ลุกขึ้นนั้น คือสารของม้าแห่งพระพิโรธในคำพยากรณ์แห่งพระคัมภีร์ ตามที่เป็นภาพแทนอยู่ตลอดทั่วพยานหลักฐานของพระคัมภีร์ และยังได้รับการแสดงให้เห็นด้วยภาพบนแผ่นศักดิ์สิทธิ์ทั้งสองของฮาบากุกด้วย สารที่ทำให้เอลียาห์และโมเสสลุกขึ้นยืน คือสารแห่งวิบัติประการที่สามซึ่งมาถึงอย่างรวดเร็วหลังจากที่พวกเขาลุกขึ้นยืนแล้ว เพราะเมื่อกฎหมายวันอาทิตย์มาถึงและอิสลามโจมตีอีกครั้ง โมเสสและเอลียาห์ก็ถูกยกขึ้นเป็นธงสัญญาณแก่บรรดาประชาชาติทั้งหลาย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ภัยพิบัติประการที่สามของศาสนาอิสลามก็คือแตรใบที่เจ็ดด้วย การเริ่มต้นของการเป่าแตรใบที่เจ็ดนั้นเกิดขึ้นเมื่อวันที่ 22 ตุลาคม ค.ศ. 1844 เมื่อการพิพากษาได้เริ่มต้นขึ้น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แต่ในสมัยแห่งเสียงของทูตสวรรค์องค์ที่เจ็ด เมื่อท่านจะเริ่มเป่าแตร ความล้ำลึกของพระเจ้าก็จะสำเร็จ ดังที่พระองค์ได้ทรงประกาศไว้แก่บรรดาผู้รับใช้ของพระองค์ คือเหล่าศาสดาพยากรณ์ วิวรณ์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“วันแห่งเสียงของทูตสวรรค์องค์ที่เจ็ด” คือวันแห่งการพิพากษาไต่สวน ซึ่งได้เริ่มขึ้นเมื่อวันที่ 22 ตุลาคม ค.ศ. 1844 จากนั้นการพิพากษาคนตายก็ได้เริ่มต้นขึ้น เมื่อวิบัติประการที่สามมาถึงโดยเร็ว การเป่าแตรขององค์ที่เจ็ดก็ถูกทำเครื่องหมายไว้อีกครั้งหนึ่ง การเป่าแตรนี้มิใช่การเริ่มต้นของการพิพากษาไต่สวน แต่เป็นจุดสิ้นสุดของการพิพากษาเหนือวงศ์วานของพระเจ้า และเป็นจุดเริ่มต้นของการพิพากษาฝูงแกะอื่นของพระเจ้า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แล้วทูตสวรรค์องค์ที่เจ็ดก็เป่าแตรขึ้น และมีเสียงอันดังใหญ่ในสวรรค์กล่าวว่า ราชอาณาจักรทั้งหลายของโลกนี้ได้กลายเป็นราชอาณาจักรขององค์พระผู้เป็นเจ้าของเรา และของพระคริสต์ของพระองค์แล้ว และพระองค์จะทรงครอบครองสืบไปเป็นนิตย์ และพวกผู้เฒ่ายี่สิบสี่คนซึ่งนั่งอยู่บนที่นั่งของตนต่อพระพักตร์พระเจ้า ก็ซบหน้าลงและนมัสการพระเจ้า กล่าวว่า ข้าแต่องค์พระผู้เป็นเจ้า พระเจ้าผู้ทรงฤทธานุภาพสูงสุด ผู้ทรงเป็นอยู่ และเคยเป็นอยู่ และจะเสด็จมา ข้าพระองค์ทั้งหลายขอบพระคุณพระองค์ เพราะพระองค์ได้ทรงรับเอาฤทธานุภาพอันยิ่งใหญ่ของพระองค์ไว้ และได้ทรงครอบครองแล้ว วิวรณ์ 11:15–17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“ความล้ำลึกของพระเจ้า” คือพระคริสต์ในเรา ความหวังแห่งพระสิริ ซึ่งสำเร็จสิ้นในช่วงเวลาเมื่อโมเสสและเอลียาห์ลุกขึ้นยืนและเป็นขึ้นจากตายโดยผ่านข่าวสารจากพระวจนะของพระเจ้าที่ชี้ชัดถึงอิสลาม หากได้รับข่าวสารนั้น ก็จะผูกมัดวิญญาณหนึ่งไว้สำหรับยุ้งฉางสวรรค์ แต่สำหรับบรรดาผู้ที่ปฏิเสธข่าวสารนั้น ข่าวสารนั้นก็เป็นข่าวสารของพลธนูแห่งอิสลามที่มัดพวกเขาเป็นฟ่อน ๆ ไว้เพื่อจะถูกเผาในไฟแห่งการทำลายล้าง ข่าวสารของแตรใบที่เจ็ดประทับตราคนหนึ่งแสนสี่หมื่นสี่พันคนไว้ล่วงหน้า ก่อนที่พวกเขาจะถูกยกขึ้นเป็นธงสัญญาณเพื่อนำฝูงแกะอื่นของพระเจ้าเข้ามา ผู้เผยพระวจนะที่เป็นขึ้นจากตายทั้งสองต้องได้รับการประทับตราเสียก่อน แล้วโลกจึงจะได้รับการเตือน.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“พระราชกิจของพระวิญญาณบริสุทธิ์คือการทำให้โลกสำนึกในเรื่องบาป ในเรื่องความชอบธรรม และในเรื่องการพิพากษา โลกจะได้รับคำเตือนได้ก็โดยการเห็นว่าผู้ที่เชื่อความจริงนั้นได้รับการชำระให้บริสุทธิ์โดยความจริง ดำเนินชีวิตตามหลักการอันสูงส่งและบริสุทธิ์ และแสดงให้เห็นอย่างเด่นชัดในความหมายอันสูงส่งถึงเส้นแบ่งที่แยกผู้ที่รักษาพระบัญญัติของพระเจ้าออกจากผู้ที่เหยียบย่ำพระบัญญัติเหล่านั้นไว้ใต้เท้า การชำระให้บริสุทธิ์โดยพระวิญญาณเป็นเครื่องหมายบ่งชี้ถึงความแตกต่างระหว่างผู้ที่มีตราประทับของพระเจ้า กับผู้ที่ถือรักษาวันพักผ่อนอันปลอมแปลง เมื่อการทดสอบมาถึง ก็จะปรากฏให้เห็นอย่างชัดเจนว่าเครื่องหมายของสัตว์ร้ายนั้นคืออะไร มันคือการถือรักษาวันอาทิตย์ ผู้ที่หลังจากได้ยินความจริงแล้ว ยังยืนยันถือว่าวันนี้เป็นวันบริสุทธิ์ ก็ย่อมรับลายมือชื่อของมนุษย์แห่งบาป ผู้ซึ่งคิดจะเปลี่ยนแปลงเวลาและธรรมบัญญัติ Bible Training School, December 1, 1903.”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เมื่อคนหนึ่งแสนสี่หมื่นสี่พันถูกยกขึ้นเป็นธงสัญญาณแก่บรรดาประชาชาติ ประชาชาติทั้งหลายจะโกรธเคือง อำนาจที่ทำให้บรรดาประชาชาติโกรธเคืองในคำพยากรณ์แห่งพระคัมภีร์คือศาสนาอิสลาม ศาสนาอิสลามจะโจมตีสหรัฐอเมริกาอีกครั้งหนึ่งในคราวแห่งกฎหมายวันอาทิตย์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และบรรดาประชาชาติก็โกรธแค้น และพระพิโรธของพระองค์ก็มาถึงแล้ว และถึงเวลาของคนทั้งหลายที่ตายแล้วที่จะถูกพิพากษา และที่พระองค์จะประทานบำเหน็จแก่ผู้รับใช้ของพระองค์ คือพวกผู้พยากรณ์ และแก่ธรรมิกชนทั้งหลาย และแก่บรรดาผู้ที่ยำเกรงพระนามของพระองค์ ทั้งผู้น้อยและผู้ใหญ่ และจะทรงทำลายบรรดาผู้ที่ทำลายแผ่นดินโลก และพระวิหารของพระเจ้าในสวรรค์ก็ถูกเปิดออก และเห็นหีบพันธสัญญาของพระองค์ในพระวิหารนั้น และมีฟ้าแลบ เสียงต่าง ๆ ฟ้าร้อง แผ่นดินไหว และลูกเห็บใหญ่มาก วิวรณ์ 11:18, 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ภายหลังเหตุการณ์เชิงพยากรณ์ชุดนี้ ยอห์นนำเสนอคริสตจักรผู้ซึ่งจะต้องเป็นธงสัญญาณนั้น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แล้วมีหมายสำคัญยิ่งใหญ่ปรากฏขึ้นในสวรรค์ คือหญิงผู้หนึ่งสวมดวงอาทิตย์เป็นอาภรณ์ มีดวงจันทร์อยู่ใต้เท้าของนาง และบนศีรษะของนางมีมงกุฎประกอบด้วยดาวสิบสองดวง และนางนั้นกำลังทรงครรภ์ จึงร้องครวญครางด้วยความเจ็บปวดในการคลอดบุตรและทุกข์ทรมานที่จะประสูติ วิวรณ์ 12:1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ที่นี้ คริสตจักรซึ่งถูกประหาร ถูกเหยียบย่ำ ถูกชุบให้เป็นขึ้นมาอีกครั้ง และภายหลังถูกรับขึ้นไปสู่สวรรค์ ปรากฏเป็นธงสัญญาณของพระเจ้า อันส่องประกายด้วยสง่าราศีแห่งดวงอาทิตย์ พวกเขายืนอยู่เหนือดวงจันทร์ ซึ่งเป็นภาพแทนเงาของดาวสิบสองดวงบนมงกุฎของนาง เงานั้นคือชนเผ่าสิบสองเผ่าของอิสราเอลโบราณ ซึ่งเป็นแบบอย่างล่วงหน้าของสาวกสิบสองคน และสะท้อนถึงสาวกสิบสองคนนั้น ผู้เป็นดาวสิบสองดวงบนมงกุฎของนาง การเริ่มต้นของอิสราเอลโบราณกำลังเป็นแบบอย่างล่วงหน้าถึงวาระสุดท้ายของอิสราเอลโบราณในภาพประกอบ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หญิงนั้นกำลังจะคลอดบุตร ซึ่งชี้ถึงการประสูติของพระคริสต์ในตอนปลายของอิสราเอลโบราณ แต่บัดนี้เป็นภาพแทนการกำเนิดของคนต่างชาติที่ออกมาจากบาบิโลนและเข้าร่วมกับคนหนึ่งแสนสี่หมื่นสี่พัน ทันทีที่เอลียาห์และโมเสสถูกยกขึ้นเป็นธงหมาย นางก็คลอดฝูงแกะอื่นของพระเจ้า ซึ่งจะตอบสนองต่อธงหมายนั้น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โลกจะได้รับการตักเตือนได้ก็โดยการเห็นคนหนึ่งแสนสี่หมื่นสี่พันถูกยกขึ้นเป็นธงสัญญาณท่ามกลางวิกฤตที่เริ่มต้นขึ้นเมื่อมีการออกกฎหมายวันอาทิตย์ในสหรัฐอเมริกา” ผู้ที่ออกมาจากบาบิโลนและยืนอยู่ร่วมกับคนหนึ่งแสนสี่หมื่นสี่พันนั้น ถูกกล่าวถึงว่าเป็นคนหมู่มากใหญ่หลวง คนทั้งสองกลุ่มนี้ซึ่งปรากฏอยู่ในวิวรณ์บทที่เจ็ด ถูกเป็นภาพแทนโดยโมเสสและเอลียาห์บนภูเขาแห่งการจำแลงพระกาย และคริสตจักรผู้มีชัยชนะของพระเจ้าซึ่งได้รับการเป็นขึ้นจากความตายและถูกยกขึ้นเป็นธงสัญญาณ ก็มารวมกันกับฝูงแกะอีกพวกหนึ่งของพระเจ้าซึ่งในเวลานั้นยังคงอยู่ในบาบิโลน ในช่วงเวลาสุดท้ายแห่งวิกฤตนั้น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จงฟังพระวจนะของพระยาห์เวห์ ท่านทั้งหลายผู้ตัวสั่นด้วยพระวจนะของพระองค์; พี่น้องของท่านที่เกลียดชังท่าน ผู้ขับไล่ท่านออกไปเพราะเห็นแก่พระนามของเรา ได้กล่าวว่า “ขอพระยาห์เวห์ทรงได้รับพระเกียรติสิ”: แต่พระองค์จะทรงสำแดงพระองค์เพื่อความชื่นบานของท่าน และพวกเขาจะต้องอับอาย เสียงอึกทึกจากนคร เสียงจากพระวิหาร เสียงของพระยาห์เวห์ผู้ทรงตอบแทนแก่บรรดาศัตรูของพระองค์ ก่อนที่นางจะเจ็บครรภ์ นางก็คลอดบุตรแล้ว; ก่อนที่ความปวดร้าวของนางจะมาถึง นางก็ได้คลอดบุตรชายผู้หนึ่ง ใครเล่าเคยได้ยินเรื่องเช่นนี้? ใครเล่าเคยเห็นสิ่งเช่นนี้? แผ่นดินจะให้กำเนิดขึ้นในวันเดียวได้หรือ? ชนชาติหนึ่งจะบังเกิดขึ้นในคราวเดียวได้หรือ? เพราะทันทีที่ศิโยนเจ็บครรภ์ นางก็คลอดบุตรทั้งหลายของนาง เราจะนำถึงเวลาคลอด แล้วไม่ให้คลอดหรือ? พระยาห์เวห์ตรัสดังนี้ เราผู้ทำให้คลอด จะปิดครรภ์ไว้หรือ? พระเจ้าของเจ้าตรัสดังนี้ จงชื่นชมยินดีกับเยรูซาเล็ม และจงเปรมปรีดิ์กับนางเถิด ท่านทั้งหลายผู้รักนางทั้งสิ้น; จงยินดีอย่างยิ่งกับนาง ท่านทั้งหลายผู้ไว้ทุกข์เพื่อนาง; เพื่อว่าท่านจะได้ดูดดื่มและอิ่มหนำจากอกแห่งการเล้าโลมของนาง; เพื่อว่าท่านจะได้ดื่มนมอย่างเต็มที่ และปีติยินดีในความอุดมแห่งสง่าราศีของนาง เพราะพระยาห์เวห์ตรัสดังนี้ว่า “ดูเถิด เราจะให้สันติสุขแผ่ขยายมาถึงนางดุจแม่น้ำ และสง่าราศีของบรรดาประชาชาติดุจกระแสน้ำที่ไหลบ่า; แล้วเจ้าทั้งหลายจะได้ดูดดื่ม เจ้าทั้งหลายจะถูกอุ้มไว้แนบข้าง และจะถูกไกวบนตัก ดังคนที่มารดาปลอบโยน ฉันใด เราจะปลอบโยนเจ้า ฉันนั้น; และเจ้าทั้งหลายจะได้รับการปลอบโยนในเยรูซาเล็ม” และเมื่อเจ้าทั้งหลายเห็นสิ่งนี้ ใจของเจ้าทั้งหลายจะชื่นบาน และกระดูกของเจ้าทั้งหลายจะงอกงามดุจหญ้าอ่อน; และพระหัตถ์ของพระยาห์เวห์จะเป็นที่ประจักษ์แก่บรรดาผู้รับใช้ของพระองค์ และความกริ้วของพระองค์จะมีต่อบรรดาศัตรูของพระองค์ อิสยาห์ 66:5–14.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บรรดาผู้ที่บังเกิดขึ้นเมื่อพวกเขาขึ้นสู่สวรรค์นั้น คือผู้ที่ถูกพี่น้องของตนซึ่งเกลียดชังพวกเขาขับไล่ออกไป ส่วนพี่น้องของพวกเขาที่เกลียดชังพวกเขาและชื่นชมยินดีในการตายของพวกเขานั้น คือผู้ที่กล่าวว่าตนเป็นยิว แต่มิได้เป็น พวกเขาคือคนเหล่านั้นแห่งธรรมศาลาของซาตาน ซึ่งตามคำพยากรณ์แล้วจะนมัสการที่เท้าของธงสัญญาณซึ่งประกอบด้วย “บรรดาผู้ถูกขับไล่ออกจากอิสราเอล”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และพระองค์จะทรงตั้งธงสัญญาณสำหรับบรรดาประชาชาติ และจะทรงรวบรวมบรรดาผู้ถูกขับไล่ของอิสราเอล และจะทรงรวบรวมผู้กระจัดกระจายของยูดาห์จากสี่มุมโลก อิสยาห์ 11:12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“ท่านคิดว่าผู้ที่นมัสการอยู่แทบเท้าของธรรมิกชน (วิวรณ์ 3:9) ในที่สุดจะได้รับความรอด แต่ในเรื่องนี้ข้าพเจ้าจำต้องเห็นต่างจากท่าน เพราะพระเจ้าทรงสำแดงแก่ข้าพเจ้าว่า คนจำพวกนี้คืออดีตผู้ที่เคยประกาศตนเป็นแอ๊ดเวนติสต์แต่ได้ตกไปแล้ว และได้ ‘ตรึงพระบุตรของพระเจ้าอีกครั้งหนึ่งไว้สำหรับตนเอง และกระทำให้พระองค์ทรงได้รับความอัปยศอย่างเปิดเผย’ และใน ‘โมงแห่งการทดลอง’ ซึ่งยังจะมาถึง เพื่อสำแดงลักษณะอันแท้จริงของทุกคนออกมา พวกเขาจะรู้ว่าตนเองสูญสิ้นไปเป็นนิตย์แล้ว และเมื่อถูกความทุกข์ระทมแห่งจิตวิญญาณท่วมทับ พวกเขาจะกราบลงแทบเท้าของธรรมิกชน” Word to the Little Flock,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ผู้ใดมีหู ก็จงฟังสิ่งที่พระวิญญาณตรัสแก่คริสตจักรทั้งหลายเถิด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อนาคตสำหรับอเมริกาและวันที่ 18 กรกฎาคม 2020 - หมายเลขเจ็ด</dc:title>
  <dc:subject>พลธนู</dc:subject>
  <dc:creator>Jeff Pippenger</dc:creator>
  <cp:keywords/>
  <dc:description>Generated by ArticleDigger from future_for_america\07_future_for_america.json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