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พระวิญญาณแห่งคำพยากรณ์: เสียงร้องยามเที่ยงคืน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แผ่นศิลาสองแผ่นของฮาบากุก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2012-10-13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ถ้อยคำแห่งการชี้แจง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เมื่อไม่นานมานี้ เราได้เริ่มเตรียมต้นฉบับถอดความของ *Habakkuk’s Two Tables* เพื่อแปลเป็นภาษาต่าง ๆ ที่มีอยู่บนเว็บไซต์ของเรา งานในการแปลงการนำเสนอด้วยวาจาให้เป็นงานเขียนนั้น เป็นภาระที่หนักหนายิ่งกว่าที่ผู้ซึ่งไม่คุ้นเคยกับขั้นตอนทั้งหลายอันจำเป็นต้องผ่านเพื่อเปลี่ยนการนำเสนอด้วยวาจาให้เป็นงานเขียนจะเข้าใจได้ อีกทั้งยังรวมถึงปัญหาที่หลีกเลี่ยงไม่ได้ในการแปลเนื้อหานั้นในท้ายที่สุดไปเป็นภาษาต่าง ๆ บนเว็บไซต์ด้วย เราเพิ่งเริ่มการตรวจแก้ต้นฉบับของการนำเสนอแรกจากทั้งหมดเก้าสิบห้าเรื่อง และข้าพเจ้าได้ค้นพบอีกขั้นตอนหนึ่งที่เราจำต้องก้าวผ่านเช่นกัน เรื่องนี้เกี่ยวข้องกับพัฒนาการที่ค่อยเป็นค่อยไปของข่าวสารนี้ตั้งแต่ปี 1989 จนถึงประวัติศาสตร์ปัจจุบันของเรา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ในการบรรยายเมื่อราวสิบห้าปีก่อนนั้น มีความจริงหลายประการที่ยังอยู่ในสภาพเริ่มแรกแห่งความเข้าใจ ความจริงประการแรกในบรรดาความจริงเหล่านั้นที่ข้าพเจ้าจำเป็นต้องชี้แจงให้กระจ่าง คือการมาถึงของทูตสวรรค์องค์ที่สองในประวัติศาสตร์มิลเลอไรต์ ในเวลานั้นข้าพเจ้าเข้าใจว่าทูตสวรรค์องค์ที่สองมาถึงเมื่อคริสตจักรโปรเตสแตนต์ทั้งหลายเริ่มปิดประตูของตนต่อการนำเสนอข่าวสารของทูตสวรรค์องค์ที่หนึ่งโดยมิลเลอร์ ควบคู่ไปกับการสิ้นสุดของปี 1843 วิลเลียม มิลเลอร์คำนวณเวลาโดยยึดถือหลักการนับที่เขาเชื่อว่าระบุได้ว่าปี 1843 เริ่มต้นในวันที่ 22 มีนาคม ค.ศ. 1843 และสิ้นสุดในวันที่ 22 มีนาคม ค.ศ. 1844 เขาเคยคิดว่าคำพยากรณ์ทั้งสามซึ่งในที่สุดถูกบรรจุไว้บนแผนภูมิศักดิ์สิทธิ์ทั้งสองจะสิ้นสุดลงในปี 1843 และเขาเชื่อว่าปีนั้นสิ้นสุดลงในวันที่ 22 มีนาคม ค.ศ. 1844 เขาผิดอยู่สองประการ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คำพยากรณ์สามประการ คือ 1335 วันแห่งดาเนียล บทที่ 12, 2520 ปีแห่ง “เจ็ดกาลเวลา” ของเลวีนิติ บทที่ 26, และ 2300 วันแห่งดาเนียล บทที่ 8 นั้น มิลเลอร์เข้าใจว่าจะสิ้นสุดลงในเดือนมีนาคม ค.ศ. 1844 หลังจากนั้น องค์พระผู้เป็นเจ้าทรงนำซามูเอล สโนว์ให้เข้าใจไม่เพียงว่าคำพยากรณ์ทั้งหลายมิได้สิ้นสุดลงในปี 1843 หากแต่ในปี 1844 เท่านั้น; แต่สโนว์ยังได้เริ่มนำการนับเวลาตามแบบคาไรต์มาใช้ด้วย ซึ่งมิใช่วิธีการกำหนดเวลาที่มิลเลอร์เคยใช้อยู่ มิลเลอร์ได้ใช้การนับเวลาตามแบบรับบีนิก/อาศัยวันวิษุวัต ซึ่งกำหนดปีจากฤดูใบไม้ผลิหนึ่งไปสู่อีกฤดูใบไม้ผลิหนึ่ง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เมื่อเรากำลังนำเสนอสองตารางของฮาบากุก เราในเวลานั้นยังมิได้เข้าใจความเป็นจริงทางประวัติศาสตร์ประการนี้ และกำลังใช้ประสบการณ์ของมิลเลอร์เพื่อกำหนดวันที่ 22 มีนาคม ค.ศ. 1844 ว่าเป็นการมาถึงของทูตสวรรค์องค์ที่สอง และเป็นจุดเริ่มต้นของช่วงเวลาแห่งการชักช้า ข้าพเจ้าเข้าใจ และยังคงเข้าใจอยู่ ว่าการมาถึงของทูตสวรรค์องค์นั้นสอดคล้องกับเวลาที่พวกโปรเตสแตนต์ปฏิเสธข่าวสารของมิลเลอร์เกี่ยวกับทูตสวรรค์องค์แรก และข้อความตอนต่อไปนี้คือจุดอ้างอิงของข้าพเจ้า.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“ในเดือนมิถุนายน ค.ศ. 1842 นายมิลเลอร์ได้บรรยายชุดที่สองของท่าน ณ คริสตจักรถนนคาสโกในพอร์ตแลนด์ ข้าพเจ้ารู้สึกว่าเป็นสิทธิพิเศษอย่างยิ่งที่ได้เข้าฟังการบรรยายเหล่านี้ เพราะข้าพเจ้าได้ตกอยู่ภายใต้ความท้อถอย และไม่รู้สึกว่าตนพร้อมที่จะพบพระผู้ช่วยให้รอดของข้าพเจ้า การบรรยายชุดที่สองนี้ก่อให้เกิดความตื่นตัวในเมืองมากกว่าครั้งแรกอย่างยิ่ง มีเพียงไม่กี่กรณียกเว้น นิกายต่าง ๆ ได้ปิดประตูคริสตจักรของตนไม่ต้อนรับนายมิลเลอร์ คำเทศนาจำนวนมากจากธรรมาสน์ต่าง ๆ พยายามเปิดโปงสิ่งที่กล่าวอ้างว่าเป็นความผิดพลาดอันคลั่งไคล้ของผู้บรรยาย แต่ฝูงชนของผู้ฟังที่กระตือรือร้นได้เข้าร่วมการประชุมของท่าน และหลายคนไม่สามารถเข้าไปในอาคารได้ ที่ประชุมทั้งหลายสงบเงียบและตั้งใจฟังอย่างผิดปกติ” Life Sketches,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เข้าใจว่าการปิดประตูต่อข่าวสารของมิลเลอร์เป็นเครื่องหมายแห่งการเริ่มต้นของการปฏิเสธทูตสวรรค์องค์ที่หนึ่ง และโดยสอดคล้องกับความเข้าใจของมิลเลอร์เกี่ยวกับการคำนวณเวลาตามแบบรับบีนิก/อีควิน็อกซ์ ข้าพเจ้าจึงสันนิษฐานว่าวันที่ 22 มีนาคม ค.ศ. 1844 เป็นจุดสิ้นสุดของปี 1843 การนำเสนอของมิลเลอร์ที่พอร์ตแลนด์ในเดือนมิถุนายน ค.ศ. 1842 แท้จริงแล้วเป็นหมุดหมายที่ระบุถึงการปฏิเสธที่ดำเนินไปเป็นลำดับ ซึ่งในที่สุดได้สิ้นสุดลงเมื่อวันที่ 18 เมษายน ค.ศ. 1844 แต่ในเวลาที่มีการนำเสนอนั้น เรายังมิได้ตระหนักถึงการประยุกต์ใช้การคำนวณเวลาตามแบบคาราอิเตของซามูเอล สโนว์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ในการนำเสนอครั้งแรกนั้น เมื่อเราเริ่มตรวจชำระต้นฉบับ ข้าพเจ้าเริ่มมองเห็นว่าสิ่งที่ถูกบันทึกไว้ในเวลานั้นดูเหมือนจะขัดแย้งกับสิ่งที่เราสอนอยู่ในบัดนี้ ทั้งขัดแย้งและไม่ขัดแย้ง เป็นเพียงการเน้นถึงการมาถึงอย่างก้าวหน้าของทูตสวรรค์องค์ที่สอง และยังเป็นภาพประกอบของการคลี่ตราออกอย่างก้าวหน้าของข่าวสารนี้ ดังที่เป็นกรณีเช่นกันในประวัติศาสตร์ของมิลเลอไรต์ บันทึกเพื่อความกระจ่างนี้ควรตอบข้อข้องใจของผู้ที่สะดุดต่อการที่เราระบุว่าวันที่ 19 เมษายน ค.ศ. 1844 เป็นความผิดหวังครั้งแรกของฝ่ายมิลเลอไรต์ และต่อสิ่งที่เคยได้รับการสั่งสอนในอดีต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“ข่าวสารที่หนึ่งและที่สองได้ถูกประกาศในปี 1843 และ 1844 และบัดนี้เรากำลังอยู่ภายใต้การประกาศของข่าวสารที่สาม; แต่ข่าวสารทั้งสามยังคงต้องได้รับการประกาศต่อไป ยังคงเป็นสิ่งจำเป็นอย่างยิ่งในบัดนี้เช่นเดียวกับทุกเวลาในอดีต ที่จะต้องกล่าวซ้ำแก่ผู้ที่กำลังแสวงหาความจริง โดยทั้งปากกาและเสียง เราจะต้องให้คำประกาศนั้นดังก้องออกไป แสดงลำดับของข่าวสารเหล่านั้น และการประยุกต์ใช้คำพยากรณ์ต่าง ๆ ที่นำเราไปสู่ข่าวสารของทูตสวรรค์องค์ที่สาม จะมีข่าวสารที่สามโดยปราศจากข่าวสารที่หนึ่งและที่สองไม่ได้ ข่าวสารเหล่านี้เราจะต้องมอบแก่โลกผ่านสิ่งพิมพ์และผ่านคำบรรยาย โดยแสดงให้เห็นตามแนวประวัติศาสตร์แห่งคำพยากรณ์ถึงสิ่งทั้งหลายที่ได้เกิดขึ้นแล้วและสิ่งทั้งหลายที่จะเกิดขึ้น” Selected Messages, book 2, 104.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แผ่นจารึกสองแผ่นของฮาบากุก 1 จาก 95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บทนำสู่ศิลาทั้งสองของฮาบากุกและเสียงร้องในเวลาเที่ยงคืน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ในชุดการศึกษานี้ เราจะพิจารณากระดานทั้งสองของฮาบากุก—แผนภูมิปี 1843 และ 1850—ตลอดช่วงเวลาหนึ่งอย่างต่อเนื่อง เราจะเริ่มต้นโดยจัดวางตำแหน่งของเสียงร้องยามเที่ยงคืนให้ถูกต้อง ดังที่ได้กล่าวแล้วว่า การนำเสนอในช่วงต้นจำนวนมากจะเป็นการทบทวนสำหรับผู้ที่คุ้นเคยกับข่าวสารนี้ แต่เนื่องจากเรากำลังจัดเตรียมชุดการศึกษาที่อาจถูกศึกษาโดยผู้ที่เพิ่งรู้จักข่าวสารนี้ เราจำเป็นต้องวางแนวคิดพื้นฐานบางประการไว้สำหรับพวกเขา เราจะเริ่มด้วยเสียงร้องยามเที่ยงคืน โดยมุ่งเน้นไปที่แง่มุมหนึ่งซึ่งพบได้ในนิมิตแรกของ Ellen White ขอให้อ่านย่อหน้าแรกจาก Christian Experience and Teachings หน้า 57.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ไม่นานหลังจากกาลเวลาในปี 1844 ได้ผ่านพ้นไป นิมิตเปิดเผยครั้งแรกของข้าพเจ้าก็ได้ประทานแก่ข้าพเจ้า ข้าพเจ้ากำลังไปเยี่ยมนางเฮนส์ที่เมืองพอร์ตแลนด์ รัฐเมน ซึ่งเป็นพี่น้องที่รักในพระคริสต์ ผู้ซึ่งจิตใจของเธอผูกพันแนบแน่นกับของข้าพเจ้า พวกเราห้าคน ล้วนเป็นสตรี กำลังคุกเข่าอย่างสงบอยู่ที่แท่นบูชาประจำครอบครัว ขณะที่พวกเรากำลังอธิษฐานอยู่นั้น ฤทธานุภาพของพระเจ้าก็เสด็จมาเหนือข้าพเจ้าอย่างที่ไม่เคยเป็นมาก่อน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สตรีทั้งห้าคนนี้ ซึ่งมีจิตใจผูกพันแน่นแฟ้นกับซิสเตอร์ไวท์ มิได้ต่อต้านการสำแดงใด ๆ แห่งฤทธานุภาพของพระเจ้า โดยน่าสังเกตว่า พวกเธอล้วนเป็นผู้หญิง อันเป็นภาพแทนของคริสตจักร และมีจำนวนห้าคน ซึ่งอาจมองได้ว่าเป็นหญิงพรหมจารีที่มีปัญญาห้าคน นี่เป็นเพียงข้อสังเกตเท่านั้น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ข้าพเจ้าดูประหนึ่งว่าตนเองถูกห้อมล้อมด้วยแสงสว่าง และกำลังลอยสูงขึ้นจากแผ่นดินโลกยิ่ง ๆ ขึ้นไป ข้าพเจ้าหันกลับไปมองหาเหล่าผู้เชื่อในการเสด็จมาของพระองค์ในโลก แต่ไม่อาจพบพวกเขาได้ ขณะนั้นมีพระสุรเสียงตรัสกับข้าพเจ้าว่า “จงมองอีกครั้ง และมองให้สูงขึ้นอีกเล็กน้อย” เมื่อได้ยินดังนั้น ข้าพเจ้าจึงเงยตาขึ้น และเห็นทางเดินสายหนึ่งตรงและแคบ ซึ่งยกสูงอยู่เหนือโลก บนทางสายนี้ เหล่าผู้เชื่อในการเสด็จมาของพระองค์กำลังเดินทางไปยังนคร ซึ่งตั้งอยู่ ณ ปลายทางอีกด้านหนึ่งของทางนั้น เบื้องหลังพวกเขา ณ จุดเริ่มต้นของทาง มีแสงสว่างอันเจิดจ้าตั้งอยู่ ซึ่งทูตสวรรค์องค์หนึ่งบอกข้าพเจ้าว่าเป็น “เสียงร้องยามเที่ยงคืน” แสงสว่างนี้ส่องตลอดแนวทาง และให้แสงแก่เท้าของพวกเขา เพื่อพวกเขาจะได้ไม่สะดุด หากพวกเขาจับจ้องสายตาไว้ที่พระเยซู ผู้ทรงอยู่เบื้องหน้าพวกเขาพอดี และทรงนำพวกเขาไปยังนคร พวกเขาก็ปลอดภัย แต่ไม่นาน บางคนก็อ่อนล้าและกล่าวว่านครนั้นอยู่ไกลเหลือเกิน และพวกเขาคาดหมายว่าจะได้เข้าไปถึงก่อนหน้านี้แล้ว แล้วพระเยซูจะทรงหนุนใจพวกเขาโดยทรงชูพระกรขวาอันรุ่งโรจน์ของพระองค์ขึ้น และจากพระกรของพระองค์มีแสงสว่างส่องออกมา พลิ้วไหวอยู่เหนือกลุ่มผู้รอคอยการเสด็จมา และพวกเขาร้องว่า “อัลเลลูยา!” คนอื่น ๆ กลับปฏิเสธแสงสว่างที่อยู่เบื้องหลังพวกเขาอย่างหุนหันพลันแล่น และกล่าวว่า มิใช่พระเจ้าที่ได้ทรงนำพวกเขาออกมาไกลถึงเพียงนี้ แสงสว่างเบื้องหลังพวกเขาก็ดับลง ทำให้เท้าของพวกเขาตกอยู่ในความมืดสนิท และพวกเขาก็สะดุด สูญเสียการมองเห็นหลักหมายและพระเยซู แล้วตกลงจากทางลงไปสู่โลกอันมืดมิดและชั่วร้ายเบื้องล่าง.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วิลเลียม มิลเลอร์ และเสียงร้องเที่ยงคืน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ในการนำเสนอครั้งแรกนี้ หลังจากวางหลักประเด็นบางประการแล้ว เราจะกล่าวถึงการประชุมของแอ๊ดเวนทิสต์ที่โลว์แฮมป์ตันในเดือนธันวาคม ค.ศ. 1844 ในการประชุมครั้งนี้ มิลเลอไรต์บางคนได้มาชุมนุมกัน และวิลเลียม มิลเลอร์ได้ปฏิเสธความเข้าใจเรื่องเสียงร้องเที่ยงคืน ตรรกะในที่นี้คือ นิมิตนี้ แม้จะมีไว้สำหรับพวกเราทุกคน โดยเฉพาะแล้วมีไว้สำหรับวิลเลียม มิลเลอร์.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ในเดือนเดียวกันนั้น วิลเลียม มิลเลอร์ได้ปฏิเสธความสว่างที่อยู่เบื้องหลังพวกเขา—คือเสียงร้องเวลาเที่ยงคืน—ซึ่งจะเป็นเหตุให้เขาตกลงไปจากทางเดินสู่โลกของคนชั่วเบื้องล่าง เราจะพิจารณาความหมายโดยนัยของเรื่องนี้ หลักฐานทางประวัติศาสตร์แสดงให้เห็นว่า ชาวมิลเลอไรต์ทั้งปวงต่างเชื่อว่าตนกำลังทำให้คำอุปมาเรื่องหญิงพรหมจารีสิบคนสำเร็จเป็นจริง นี่เป็นความรู้ที่รับทราบกันโดยทั่วไปในหมู่พวกเขา เราจะแสดงให้เห็นว่า วิลเลียม มิลเลอร์มีความเข้าใจว่าเสียงร้องเวลาเที่ยงคืนคืออะไร มิลเลอร์เชื่อว่าเสียงร้องเวลาเที่ยงคืนคือข่าวสารเรื่องโมงยามแห่งการพิพากษาใน ดาเนียล 8:14 และ วิวรณ์ 14:6-9 เขาเชื่อว่าข่าวสารซึ่งเขาเริ่มประกาศในช่วงต้นทศวรรษ 1830 นั้นคือเสียงร้องเวลาเที่ยงคืน “ดูเถิด เจ้าบ่าวกำลังมา” และว่าพระเยซูกำลังเสด็จมายังโลกในฐานะเจ้าบ่าว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ตลอดช่วงประวัติศาสตร์ส่วนใหญ่ของขบวนการมิลเลอไรต์ พวกเขาเชื่อว่าตนกำลังทำให้คำอุปมาเรื่องหญิงพรหมจารีสิบคนสำเร็จลุล่วง แต่พวกเขาคิดว่าเสียงร้องเที่ยงคืนนั้นหมายถึงข่าวสารที่พวกเขาได้ประกาศอยู่ อย่างไรก็ดี เมื่อถึงฤดูร้อนปี 1844 ความเข้าใจใหม่ที่ถูกต้องก็ได้ปรากฏขึ้นว่า เสียงร้องเที่ยงคืนนั้นคือขบวนการเดือนที่เจ็ด โดยคาดหมายว่าพระเยซูจะเสด็จมาในวันที่สิบของเดือนที่เจ็ด นั่นคือเสียงร้องเที่ยงคืนที่แท้จริง เมื่อมิลเลอร์ปฏิเสธเสียงร้องเที่ยงคืนที่แท้จริงในเดือนธันวาคม 1844 เขาก็กำลังปฏิเสธประวัติศาสตร์ของฤดูร้อนปี 1844 และหวนกลับไปสู่จุดยืนเดิมของตนว่ามันเป็นเพียงข่าวสารทั่วไปจากทศวรรษ 1830 เท่านั้น การเข้าใจพลวัตของเสียงร้องเที่ยงคืนนั้นเป็นสิ่งสำคัญอย่างยิ่ง หากท่านไม่เข้าใจ 2520 ดังที่พวกมิลเลอไรต์เข้าใจ ท่านก็ไม่อาจเข้าใจเสียงร้องเที่ยงคืนได้ หากท่านไม่อาจเข้าใจเสียงร้องเที่ยงคืนดังที่พวกมิลเลอไรต์เข้าใจ ท่านก็จะตกจากทางเดินลงไปสู่โลกอธรรมเบื้องล่าง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ในการนำเสนอครั้งนี้ เราจะเริ่มต้นด้วยความจริงบางประการบนแผนภูมิที่อัดเวนติสม์ในปัจจุบันปฏิเสธอย่างเปิดเผย สถาบันวิจัยพระคัมภีร์แห่งคริสตจักรเซเว่นธ์เดย์แอ๊ดเวนตีส และนักเทววิทยาอัดเวนติสต์ส่วนใหญ่ปฏิเสธเรื่อง 2520 เราจะพิจารณาประเด็นนี้ตามพระคัมภีร์ในลำดับต่อไป แต่ในเบื้องต้น เราจะแสดงให้เห็นว่า Ellen White ให้การรับรอง 2520 อย่างเต็มที่ สถาบันและนักเทววิทยาส่วนใหญ่ยังปฏิเสธความเข้าใจของผู้บุกเบิกเกี่ยวกับเครื่องบูชาประจำวันด้วย เราจะแสดงให้เห็นว่าการปฏิเสธความเข้าใจของผู้บุกเบิกที่ว่าเครื่องบูชาประจำวันคือความเชื่อนอกศาสนา เท่ากับเป็นการปฏิเสธพระวิญญาณแห่งคำพยากรณ์ สถาบันยังปฏิเสธต่อสาธารณชนถึงความเข้าใจของผู้บุกเบิกเกี่ยวกับแตรทั้งหลาย—แตรที่ห้าและแตรที่หก เราจะเริ่มต้นโดยแสดงให้เห็นว่าการปฏิเสธความเข้าใจของผู้บุกเบิกเกี่ยวกับแตรทั้งหลายนั้น เท่ากับเป็นการปฏิเสธพระวิญญาณแห่งคำพยากรณ์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ชาวแอ๊ดเวนตีสต์ส่วนใหญ่ อย่างดีที่สุดก็มีความเข้าใจที่คลุมเครือเกี่ยวกับ 1290 และ 1335 หากปราศจากความเข้าใจของบรรพชนผู้บุกเบิกเกี่ยวกับ 1335 ก็ย่อมไม่มีเหตุผลอันชอบธรรมตามพระคัมภีร์สำหรับการระบุเวลาคอยท่าที่เริ่มขึ้นเมื่อวันที่ 22 มีนาคม ค.ศ. 1844 หากไม่เข้าใจเวลาคอยท่า ก็ไม่อาจเข้าใจพลวัตของเสียงร้องยามเที่ยงคืนได้ หากไม่เข้าใจเสียงร้องยามเที่ยงคืน ก็ย่อมตกลงจากทางเดินสู่โลกอธรรมเบื้องล่าง เราจะสำแดงความจริงเหล่านี้บนแผนภูมิในแง่ของการรับรองอย่างชัดเจนจากพระวิญญาณแห่งคำพยากรณ์ แล้วจึงวิเคราะห์จากพระวจนะของพระเจ้า แต่ก่อนอื่น เราจำเป็นต้องเห็นว่าอะไรแวดล้อมประวัติศาสตร์ของขบวนการมิลเลอร์ไรต์ และอะไรเป็นสิ่งที่ก่อให้เกิดเสียงร้องยามเที่ยงคืน.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ประวัติศาสตร์มิลเลอไรต์และการมาถึงของทูตสวรรค์องค์แรก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เราจะเริ่มด้วยคำกล่าวของ Uriah Smith จาก Thoughts on Daniel and Revelation, หน้า 521 เพื่อแสดงให้เห็นประวัติศาสตร์ของขบวนการมิลเลอไรต์และกล่าวถึงปี 1798 Uriah Smith เขียนว่า “ลำดับเวลาของเหตุการณ์ในวิวรณ์บทที่ 10 ยิ่งได้รับการยืนยันเพิ่มเติมจากข้อเท็จจริงที่ว่าทูตสวรรค์องค์นี้เป็นองค์เดียวกันกับทูตสวรรค์องค์แรกแห่งวิวรณ์บทที่ 14” ในวิวรณ์บทที่ 10 ทูตสวรรค์ผู้ทรงฤทธิ์องค์หนึ่งลงมาจากสวรรค์ โดยมีหนังสือเล่มเล็กที่เปิดอยู่ในมือของท่าน Ellen White บอกแก่เราว่า ทูตสวรรค์ผู้ทรงฤทธิ์องค์นี้คือพระเยซูคริสต์ และหนังสือเล่มเล็กนั้นคือพระธรรมดาเนียล เมื่อถึงตอนท้ายของบทที่สิบ ยอห์นได้รับคำสั่งให้กินหนังสือเล่มเล็กนั้น ซึ่งจะหวานในปากของเขา แต่ขมในท้องของเขา ยอห์นเป็นตัวแทนของประวัติศาสตร์มิลเลอไรต์ ซึ่งข่าวสารแห่งดาเนียลนั้นหวานชื่น แต่กลับนำไปสู่ความผิดหวังอันขมขื่น ตามความเข้าใจของผู้บุกเบิกทั้งหลาย ทูตสวรรค์ผู้ทรงฤทธิ์แห่งวิวรณ์บทที่ 10 คือทูตสวรรค์องค์แรกแห่งวิวรณ์บทที่ 14—ทั้งสองคือทูตสวรรค์องค์เดียวกัน.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บ่อยครั้งเราไม่ได้ใช้เวลามากนักในการกล่าวถึงทูตสวรรค์เหล่านี้ในพระธรรมวิวรณ์อย่างเจาะจง แต่เราควรทำเช่นนั้น ทูตสวรรค์ผู้ทรงฤทธานุภาพในวิวรณ์ 10 ก็คือทูตสวรรค์องค์เดียวกับที่วิลเลียม มิลเลอร์เชื่อว่ากำลังทำให้เสียงร้องเที่ยงคืนสำเร็จโดยการประกอบพระราชกิจของทูตสวรรค์องค์แรกแห่งวิวรณ์ 14 ว่า “จงยำเกรงพระเจ้าและถวายพระเกียรติแด่พระองค์ เพราะถึงเวลาพิพากษาของพระองค์แล้ว” เวลาพิพากษาของพระองค์นั้นหมายถึง ดาเนียล 8:14 ทูตสวรรค์เหล่านี้บ่งชี้ถึงแง่มุมต่าง ๆ ของพระราชกิจที่ได้ถูกประกอบให้สำเร็จแล้ว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หวนกลับไปหาอูไรยาห์ สมิธ: “ลำดับเวลาของเหตุการณ์ต่าง ๆ ในวิวรณ์ 10 ยิ่งได้รับการยืนยันแน่ชัดขึ้นจากข้อเท็จจริงที่ว่าทูตสวรรค์องค์นี้เป็นองค์เดียวกันกับทูตสวรรค์องค์แรกในวิวรณ์ 14” เขาอธิบายว่าสิ่งใดเชื่อมโยงทั้งสองเข้าด้วยกัน: ทั้งสองมีข่าวสารพิเศษที่จะประกาศ ทั้งสองเปล่งคำประกาศของตนด้วยเสียงอันดัง ทั้งสองใช้ถ้อยคำคล้ายคลึงกันที่อ้างถึงพระผู้สร้าง และทั้งสองประกาศเรื่องเวลา—องค์หนึ่งปฏิญาณว่าเวลาจะไม่มีอีกต่อไป และอีกองค์หนึ่งประกาศว่าโมงแห่งการพิพากษาของพระเจ้าได้มาถึงแล้ว ข่าวสารในวิวรณ์ 14:6 ตั้งอยู่ ณ ฝั่งนี้ของการเริ่มต้นแห่งเวลาอวสาน.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ยูไรอาห์ สมิธ กล่าวว่า เวลาสุดปลายคือปี 1798 และข่าวสารแห่งวิวรณ์ 14 มาภายหลังจากนั้น เขาเขียนว่า “แต่ข่าวสารแห่งวิวรณ์ 14:6 นั้นอยู่ฟากนี้ของการเริ่มต้นแห่งเวลาสุดปลาย ข่าวสารนี้เป็นการประกาศว่าชั่วโมงแห่งการพิพากษาของพระเจ้าได้มาถึงแล้ว และฉะนั้นจึงต้องประยุกต์ใช้กับคนรุ่นสุดท้าย เปาโลมิได้ประกาศว่าชั่วโมงแห่งการพิพากษาได้มาถึงแล้ว ลูเธอร์และบรรดาผู้ร่วมงานของเขาก็มิได้ประกาศเช่นนั้น เปาโลให้เหตุผลว่าด้วยการพิพากษาที่จะมาถึง ซึ่งยังอยู่ในอนาคตอย่างไม่กำหนดชัด และลูเธอร์ก็วางเหตุการณ์นั้นไว้อย่างน้อยสามร้อยปีจากสมัยของตน ยิ่งกว่านั้น เปาโลยังเตือนคริสตจักรไม่ให้มีการประกาศเช่นที่ว่าชั่วโมงแห่งการพิพากษาของพระเจ้าได้มาถึงแล้ว จนกว่าจะถึงเวลาหนึ่ง” ใน 2 เธสะโลนิกา 2:1-3 เปาโลกล่าวว่าวันแห่งพระคริสต์ยังไม่มาถึง จนกว่าการละทิ้งความเชื่อจะเกิดขึ้นก่อน และมนุษย์แห่งบาปจะถูกเปิดเผย เปาโลนำเสนอมนนุษย์แห่งบาป เขาเล็ก อำนาจสันตะปาปา และครอบคลุมตลอดช่วงเวลาแห่งอำนาจสูงสุดของมันด้วยคำเตือน ซึ่งดำเนินต่อเนื่องอยู่ 1260 ปี และสิ้นสุดลงในปี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ข้อจำกัดที่ห้ามการประกาศว่่าวันของพระคริสต์ใกล้เข้ามาแล้วก็สิ้นสุดลง เวลาสุดปลายได้เริ่มต้นขึ้น และตราประทับก็ถูกนำออกจากหนังสือเล่มน้อย นับแต่นั้นมา ทูตสวรรค์ในพระธรรมวิวรณ์ 14 ได้ออกไปแล้ว Uriah Smith กล่าวว่า “If you will see it,” นับตั้งแต่ปี 1798 ข่าวสารของทูตสวรรค์องค์ที่หนึ่งก็ได้ออกไปแล้ว ในปี 1798 ทูตสวรรค์องค์ที่หนึ่งแห่งพระธรรมวิวรณ์ 14 ได้เข้ามาสู่ประวัติศาสตร์—นี่คือความเข้าใจของผู้บุกเบิก นับแต่นั้นมา ทูตสวรรค์แห่งพระธรรมวิวรณ์ 14 ได้ประกาศว่าชั่วโมงแห่งการพิพากษาของพระเจ้ามาถึงแล้ว และทูตสวรรค์แห่งบทที่สิบก็ได้เข้าประจำตำแหน่งของตนบนทะเลและบนแผ่นดิน ปฏิญาณว่าเวลาจะไม่มีอีกต่อไป เอกลักษณ์ของทั้งสองนั้นไม่อาจเป็นที่สงสัยได้ เหตุผลทั้งปวงที่ใช้กำหนดตำแหน่งขององค์หนึ่ง ก็ใช้ได้ผลกับอีกองค์หนึ่งด้วย คนในชั่วอายุปัจจุบันกำลังเป็นพยานต่อความสำเร็จตามคำพยากรณ์ของคำพยากรณ์ทั้งสองนี้ ในการประกาศเรื่องการเสด็จมาของพระคริสต์ โดยเฉพาะตั้งแต่ปี 1840 ถึง 1844 ได้เริ่มต้นความสำเร็จอันครบถ้วนและโดยละเอียดของคำพยากรณ์เหล่านั้น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สมิธกำหนดปี 1840 และ 1844 โดยอ้างอิงถึงทูตสวรรค์องค์แรกแห่งวิวรณ์ 14 ที่มาถึงในปี 1798 แต่ก็ยังระบุทูตสวรรค์องค์แรกไว้ในปี 1840 ซึ่งเป็นจุดที่ข่าวสารถูกประทานฤทธิ์อำนาจ ในการประกาศเรื่องการเสด็จมานั้น โดยเฉพาะตั้งแต่ปี 1840 ถึง 1844 ความสำเร็จครบถ้วนของสิ่งเหล่านี้ได้เริ่มต้นขึ้นแล้ว ตำแหน่งของทูตสวรรค์ที่มีเท้าข้างหนึ่งอยู่บนทะเลและอีกข้างหนึ่งอยู่บนแผ่นดิน แสดงถึงขอบเขตอันกว้างไกลของการประกาศของเขา ข่าวสารนั้นจะข้ามมหาสมุทรและแผ่ขยายไปถึงชนชาติต่าง ๆ และการประกาศเรื่องการเสด็จมาก็ได้ไปถึงทุกสถานีมิชชันทั่วโลก ตั้งแต่ปี 1840 ข่าวสารของทูตสวรรค์องค์แรก ตามคำกล่าวของเอลเลน ไวท์ ได้ถูกนำไปยังทุกสถานีมิชชันทั่วโลก สิ่งนี้สำเร็จลุล่วงเมื่อหลักการหนึ่งวันแทนหนึ่งปีแห่งคำพยากรณ์ในพระคัมภีร์ได้รับการยืนยันด้วยการล่มสลายของจักรวรรดิออตโตมัน ณ จุดนี้เราไม่ได้พิจารณารายละเอียดต่าง ๆ แต่กำลังปูพื้นฉากสำหรับประวัติศาสตร์ของมิลเลอไรต์และพลวัตของเสียงร้องเที่ยงคืน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เหตุการณ์สำคัญทางประวัติศาสตร์: ค.ศ. 1833 และการตกลงมาของดวงดาว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1833 ได้เกิดการตกลงมาของดวงดาวขึ้น เอลเลน ไวท์ ได้ให้ความเห็นไว้ในหนังสือ The Great Controversy หน้า 333 ว่า: “ในปี ค.ศ. 1833 สองปีหลังจากที่มิลเลอร์เริ่มนำเสนอหลักฐานเรื่องการเสด็จมาของพระคริสต์ในไม่ช้าต่อสาธารณชน หมายสำคัญประการสุดท้ายซึ่งพระผู้ช่วยให้รอดทรงสัญญาไว้ว่าเป็นสัญญาณแห่งการเสด็จกลับมาครั้งที่สองของพระองค์ก็ได้ปรากฏขึ้น พระเยซูตรัสว่า: ‘ดวงดาวทั้งหลายจะตกจากฟ้า’ มัทธิว 24:29 และยอห์นในพระธรรมวิวรณ์ได้ประกาศไว้ ขณะเมื่อท่านมองเห็นในนิมิตเหตุการณ์ต่าง ๆ ที่จะเป็นลางบอกเหตุถึงวันของพระเจ้า: ‘ดวงดาวทั้งหลายในฟ้าตกลงมายังแผ่นดินโลก ดุจต้นมะเดื่อสลัดผลอ่อนของมัน เมื่อถูกลมแรงเขย่า’ วิวรณ์ 6:13 คำพยากรณ์ข้อนี้ได้รับการสำเร็จอย่างเด่นชัดและน่าประทับใจในการตกของดาวตกครั้งใหญ่เมื่อวันที่ 13 พฤศจิกายน ค.ศ. 1833”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คำพยานของวิลเลียม มิลเลอร์บันทึกไว้ว่า: “ในวันเสาร์หลังอาหารเช้า—ในฤดูร้อนปี ค.ศ. 1833 ข้าพเจ้านั่งลงที่โต๊ะทำงานเพื่อตรวจสอบประเด็นบางอย่าง และเมื่อข้าพเจ้าลุกขึ้นเพื่อจะออกไปทำงาน ก็มีเสียงดังเข้ามาสู่ใจของข้าพเจ้าด้วยพลังยิ่งกว่าที่เคยว่า ‘จงไปและบอกเรื่องนี้แก่โลก’ ความประทับใจนั้นฉับพลันและมาด้วยพลังอย่างยิ่ง จนข้าพเจ้าทรุดตัวลงนั่งบนเก้าอี้พลางกล่าวว่า ‘ข้าไปไม่ได้ พระองค์เจ้าข้า’ ‘ทำไมเล่า?’ ดูประหนึ่งว่าเป็นคำตอบที่มา แล้วข้อแก้ตัวทั้งปวงของข้าพเจ้าก็ผุดขึ้นมา คือการขาดความสามารถของข้าพเจ้า แต่ความทุกข์ใจของข้าพเจ้าทวีมากขึ้นจนข้าพเจ้าได้ทำพันธสัญญาอันเคร่งขรึมกับพระเจ้าว่า หากพระองค์จะทรงเปิดทาง ข้าพเจ้าจะไปและปฏิบัติหน้าที่ของข้าพเจ้าต่อโลก ‘ท่านหมายถึงอะไรโดยคำว่าเปิดทาง?’ ดูประหนึ่งว่ามาถึงข้าพเจ้า เอาละ ข้าพเจ้ากล่าวว่า หากข้าพเจ้าได้รับคำเชิญให้พูดในที่สาธารณะ ณ ที่ใดที่หนึ่ง ข้าพเจ้าก็จะไปและบอกพวกเขาถึงสิ่งที่ข้าพเจ้าพบในพระคัมภีร์เกี่ยวกับการเสด็จมาขององค์พระผู้เป็นเจ้า ทันใดนั้น ภาระทั้งหมดของข้าพเจ้าก็หายไป และข้าพเจ้าก็ยินดีที่คงไม่น่าจะถูกเรียกเช่นนั้น เพราะข้าพเจ้าไม่เคยได้รับคำเชิญเช่นนั้นมาก่อน การทดลองของข้าพเจ้าไม่มีใครรู้ และข้าพเจ้าก็แทบไม่มีความคาดหมายเลยว่าจะได้รับเชิญไปยังสนามงานใด ๆ ราวครึ่งชั่วโมงหลังจากนั้น ก่อนที่ข้าพเจ้าจะออกจากห้องนั้นเสียอีก บุตรชายคนหนึ่งของมิสเตอร์กิลฟอร์ดแห่งเดรสเดิน ซึ่งอยู่ห่างจากที่พักของข้าพเจ้าประมาณสิบหกไมล์ ได้เข้ามาและบอกว่าบิดาของเขาใช้ให้มาหาข้าพเจ้าและประสงค์ให้ข้าพเจ้าเดินทางกลับไปบ้านกับเขา โดยข้าพเจ้าคิดว่าท่านคงอยากพบข้าพเจ้าเกี่ยวกับธุระบางอย่าง ข้าพเจ้าจึงถามเขาว่าท่านต้องการอะไร เขาตอบว่า วันรุ่งขึ้นจะไม่มีการเทศนาในคริสตจักรของพวกเขา และบิดาของเขาปรารถนาให้ข้าพเจ้าไปพูดกับประชาชนในเรื่องการเสด็จมาขององค์พระผู้เป็นเจ้า ทันทีนั้น ข้าพเจ้าก็โกรธตนเองที่ได้ทำพันธสัญญานั้นไว้ ข้าพเจ้ากบฏต่อองค์พระผู้เป็นเจ้าทันทีและตั้งใจว่าจะไม่ไป ข้าพเจ้าออกจากเด็กหนุ่มคนนั้นไปโดยมิได้ให้คำตอบใด ๆ และหลีกตัวไปยังป่าละเมาะแห่งหนึ่งใกล้เคียงด้วยความทุกข์ใจอย่างยิ่ง แล้วข้าพเจ้าก็ต่อสู้กับองค์พระผู้เป็นเจ้าประมาณหนึ่งชั่วโมง พยายามจะปลดเปลื้องตนเองให้พ้นจากพันธสัญญาที่ข้าพเจ้าได้ทำไว้กับพระองค์ แต่ข้าพเจ้าหาได้รับการบรรเทาไม่ มีสิ่งหนึ่งถูกประทับลงบนมโนธรรมของข้าพเจ้าว่า ‘เจ้าจะทำพันธสัญญากับพระเจ้าแล้วละเมิดเสียโดยเร็วถึงเพียงนี้หรือ?’ และความบาปอันใหญ่หลวงยิ่งของการกระทำเช่นนั้นก็ถาโถมท่วมท้นข้าพเจ้า ในที่สุดข้าพเจ้าก็ยอมจำนนและสัญญาต่อองค์พระผู้เป็นเจ้าว่า หากพระองค์จะทรงค้ำชูข้าพเจ้า ข้าพเจ้าจะไป โดยวางใจในพระองค์ว่าจะประทานพระคุณและความสามารถแก่ข้าพเจ้าเพื่อปฏิบัติทุกสิ่งที่พระองค์จะทรงเรียกร้องจากข้าพเจ้า ข้าพเจ้ากลับเข้าไปในบ้านและพบว่าเด็กหนุ่มคนนั้นยังคงรออยู่ เขาอยู่ต่อจนหลังอาหารกลางวัน และข้าพเจ้าก็กลับไปเดรสเดินกับเขา” นี่คือวิธีที่มิลเลอร์เริ่มประกาศข่าวสารนั้นต่อสาธารณชนในฤดูร้อนปี ค.ศ. 1833 ในเดือนธันวาคม ค.ศ. 1833 การตกลงมาของดวงดาวได้เพิ่มความสง่าขรึมแก่ข่าวสารของเขา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ค.ศ. 1840: การสำเร็จของคำพยากรณ์และจักรวรรดิออตโตมัน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1840 เอลเลน ไวท์ได้กล่าวถึงการสำเร็จเป็นจริงของคำพยากรณ์อย่างน่าอัศจรรย์ ข้อความตอนนี้มักเป็นที่โต้แย้งกันในฝ่ายพระวิญญาณแห่งคำพยากรณ์ โดยบางคนอ้างว่าอูไรอาห์ สมิธเป็นผู้แทรกข้อความนี้เข้าไปในหนังสือ สงครามครั้งใหญ่ แต่ข้อโต้แย้งเหล่านี้ไร้มูล เธอกำลังกล่าวถึงลำดับของการสำเร็จเป็นจริงแห่งคำพยากรณ์ที่นำไปสู่ปี ค.ศ. 1840 รวมทั้งการตกลงมาของดวงดาวและวันมืดมิด เธอเขียนว่า ‘ในปี ค.ศ. 1840 การสำเร็จเป็นจริงของคำพยากรณ์อีกประการหนึ่งซึ่งน่าอัศจรรย์ได้ปลุกเร้าความสนใจอย่างกว้างขวาง’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นางอ้างถึงคำพยากรณ์ในพระคัมภีร์ มิใช่เพียงคำทำนายของมนุษย์โดยโยสิยาห์ ลิตช์เท่านั้น สองปีก่อนหน้านั้น โยสิยาห์ ลิตช์ ศาสนาจารย์คนสำคัญผู้ประกาศเรื่องการเสด็จมาครั้งที่สอง ได้ตีพิมพ์คำอธิบายวิวรณ์บทที่ 9 โดยพยากรณ์การล่มสลายของจักรวรรดิออตโตมัน ตามการคำนวณของเขา อำนาจนี้จะถูกโค่นล้มในวันที่ 11 สิงหาคม ค.ศ. 1840 เมื่อถึงเวลาที่กำหนดนั้น ตุรกีโดยผ่านทางทูตของตน ได้ยอมรับการคุ้มครองจากมหาอำนาจพันธมิตรแห่งยุโรป และด้วยเหตุนั้นจึงตกอยู่ภายใต้การควบคุมของชนชาติต่าง ๆ ที่นับถือศาสนาคริสต์ เหตุการณ์นี้สำเร็จตรงตามคำพยากรณ์ทุกประการ เมื่อเรื่องนี้เป็นที่รับรู้ คนเป็นอันมากก็เชื่อมั่นในความถูกต้องของหลักการตีความคำพยากรณ์ซึ่งมิลเลอร์และผู้ร่วมงานของเขายึดถืออยู่ และขบวนการแอ๊ดเวนตีสต์ก็ได้รับแรงผลักดันอันน่าอัศจรรย์ บรรดาผู้มีความรู้และมีฐานะได้เข้าร่วมกับมิลเลอร์ทั้งในการเทศนาและการตีพิมพ์เผยแพร่ทัศนะของเขา และตั้งแต่ปี ค.ศ. 1840 ถึง 1844 งานนี้ก็ขยายตัวออกไปอย่างรวดเร็ว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ยูไรยาห์ สมิธได้บอกเราว่าทูตสวรรค์องค์แรกแห่งวิวรณ์ 14 มาถึงในปี 1798 แต่ทูตองค์นั้นคือองค์เดียวกันกับทูตสวรรค์แห่งวิวรณ์ 10 ในวิวรณ์ 10 ยอห์นได้รับคำสั่งให้หยิบหนังสือเล่มเล็กออกจากมือของทูตสวรรค์นั้นและกินเสีย และมันจะกลายเป็นของหวานในปากของเขา ข่าวสารของพวกมิลเลอไรต์ได้กลายเป็นของหวานในวันที่ 11 สิงหาคม ค.ศ. 1840 หลังจากการพยากรณ์ตลอดสองปีถึงการล่มสลายของจักรวรรดิออตโตมันโดยอาศัยหลักการวัน-ปีแห่งคำพยากรณ์ในพระคัมภีร์ เมื่อเหตุการณ์นั้นสำเร็จตรงตามคำพยากรณ์ทุกประการ ข่าวสารที่พวกเขาได้ประกาศอยู่นั้นก็กลายเป็นของหวานในปากของพวกเขา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สิงหาคม ค.ศ. 1840 ข่าวสารนั้นก็กลายเป็นความหวานในปากของพวกเขา ยอห์นได้รับคำสั่งให้รับหนังสือเล่มน้อยออกจากมือของทูตสวรรค์ผู้ได้ลงมา ทูตสวรรค์องค์นั้นลงมาในวันที่ 11 สิงหาคม ค.ศ. 1840 และทูตสวรรค์แห่งวิวรณ์ 10 องค์นี้ก็เป็นองค์เดียวกันกับทูตสวรรค์องค์ที่หนึ่งแห่งวิวรณ์ 14 ทูตสวรรค์แห่งวิวรณ์ 14 มาถึงในปี ค.ศ. 1798 ณ เวลาแห่งอวสาน แต่ข่าวสารของเขาได้รับฤทธิ์อำนาจในปี ค.ศ. 1840 เอลเลน ไวท์กล่าวว่า เมื่อเหตุการณ์นั้นเป็นที่รับรู้กันแล้ว ชนเป็นอันมากก็เชื่อมั่นถึงความถูกต้องของหลักการตีความคำพยากรณ์ซึ่งมิลเลอร์และสหายของเขาได้รับเอาไว้ นับตั้งแต่ทศวรรษ 1930 โดยเริ่มต้นในปี 1919 แต่โดยเฉพาะอย่างยิ่งในทศวรรษ 1930 ลัทธิแอ๊ดเวนติสต์ได้ปฏิเสธกฎเกณฑ์แห่งการตีความคำพยากรณ์ซึ่งมิลเลอร์และสหายของเขาได้รับเอาไว้—กฎเกณฑ์เหล่านั้นก็คือวิธีศึกษาพระคัมภีร์แบบอ้างข้อพระคัมภีร์เป็นหลักฐา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แผนภาพปี 1843 และช่วงเวลาแห่งการล่าช้า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หลักหมายถัดไปในประวัติศาสตร์คือแผนภูมิปี 1843 ซึ่งจัดทำขึ้นในเดือนพฤษภาคม 1842 เอลเลน ไวท์กล่าวว่า “ข้าพเจ้าได้เห็นว่าแผนภูมิปี 1843 นั้นได้รับการทรงนำโดยพระหัตถ์ขององค์พระผู้เป็นเจ้า และไม่ควรถูกแก้ไข เปลี่ยนแปลง ว่าตัวเลขต่าง ๆ เป็นไปตามที่พระองค์ทรงประสงค์ และพระหัตถ์ของพระองค์ทรงอยู่เหนือมันและทรงซ่อนความผิดพลาดไว้ในตัวเลขบางตัว เพื่อมิให้ผู้ใดมองเห็นได้จนกว่าพระหัตถ์ของพระองค์จะถูกยกออกไป” แผนภูมินี้เป็นหลักหมายเชิงพยากรณ์ ซึ่งจัดทำขึ้นในเดือนพฤษภาคม 1842 ในเดือนมิถุนายน 1842 คริสตจักรโปรเตสแตนต์ทั้งหลายได้ปิดประตูของตน และทูตสวรรค์องค์ที่สองก็มาถึง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 Testimonies เล่มหนึ่ง หน้า 21: “ในเดือนมิถุนายน ค.ศ. 1842 มิสเตอร์มิลเลอร์ได้บรรยายเป็นชุดครั้งที่สองของท่าน ณ คริสตจักรถนนแคสโก ในเมืองพอร์ตแลนด์ รัฐเมน ด้วยข้อยกเว้นเพียงไม่กี่แห่ง นิกายต่าง ๆ ได้ปิดประตูคริสตจักรของตนไม่ต้อนรับมิสเตอร์มิลเลอร์” เอลเลน ไวท์แจ้งแก่เราว่า ในฐานะคริสเตียนเซเว่นธ์เดย์แอ๊ดเวนตีส เราควรเรียนรู้ที่จะใช้เหตุผลจากเหตุไปหาผล เหตุที่นำคริสตจักรโปรเตสแตนต์ทั้งหลายให้ปิดประตูของตนก็คือการนำแผนภูมินี้เข้ามาใช้ เมื่อมีการนำแผนภูมินี้เข้ามาในเดือนพฤษภาคม คริสตจักรโปรเตสแตนต์ทั้งหลายก็ตัดสินว่าพวกมิลเลอไรต์เป็นพวกคลั่งศาสนาที่หลงผิด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ความผิดหวังครั้งแรกอยู่ถัดไป จากหนังสือ The Great Controversy หน้า 393: “ตั้งแต่ต้นปี ค.ศ. 1842 คำชี้แนะที่ให้ไว้ในคำพยากรณ์นี้ให้เขียนนิมิตนั้นไว้ และทำให้กระจ่างบนแผ่นป้าย เพื่อว่าผู้อ่านจะได้วิ่งไปได้ ได้กระตุ้นให้ชาร์ลส์ ฟิทช์จัดทำแผนภูมิคำพยากรณ์เพื่ออธิบายนิมิตในหนังสือดาเนียลและวิวรณ์” ชาร์ลส์ ฟิทช์ ผู้ถึงแก่ความตายก่อนความผิดหวังครั้งใหญ่ในวันที่ 22 ตุลาคม ค.ศ. 1844 ไม่นาน ได้ถูกองค์พระผู้เป็นเจ้าทรงใช้ในประวัติศาสตร์นี้ เขาได้จัดทำแผนภูมินั้น ซึ่งได้รับการตีพิมพ์ในเดือนพฤษภาคม ค.ศ. 1842.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การตีพิมพ์แผนภูมินี้ถูกถือว่าเป็นการสำเร็จตามพระบัญชาของฮาบากุก อย่างไรก็ตาม ไม่มีผู้ใดสังเกตเห็นความล่าช้าที่ปรากฏในการสำเร็จของนิมิต ในคำพยากรณ์เดียวกันนั้นเองได้กล่าวถึงช่วงเวลาแห่งการรอคอยไว้ด้วย ภายหลังความผิดหวัง พระคัมภีร์ข้อนี้จึงปรากฏว่ามีนัยสำคัญว่า “เพราะนิมิตนั้นยังรอถึงเวลาที่กำหนดไว้ แต่ในที่สุดมันจะกล่าวออกมาและจะไม่มุสา แม้มันจะล่าช้า ก็จงคอยมัน เพราะมันจะมาถึงอย่างแน่นอน มันจะไม่ล่าช้า คนชอบธรรมจะดำรงชีวิตโดยความเชื่อ” ช่วงเวลาแห่งการรอคอยนั้นคือความผิดหวังครั้งแรก ซึ่งเกิดขึ้นในวันที่ 22 มีนาคม ค.ศ. 1844 พวกมิลเลอไรต์กำลังทำนายว่าวาระสิ้นสุดของโลกจะมาถึงในปี ค.ศ. 1843 โดยใช่การนับเวลาตามพระคัมภีร์ เมื่อองค์พระผู้เป็นเจ้ามิได้เสด็จมาในเวลานั้น ความผิดหวังครั้งแรกจึงเกิดขึ้นในวันที่ 22 มีนาคม ค.ศ. 1844 นั่นคือช่วงเวลาแห่งการรอคอย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นี่คือช่วงเวลาแห่งการรอคอยในอุปมาหญิงพรหมจารีสิบคน ใน Habakkuk 2 และใน Daniel 12. Daniel 12:11 กล่าวว่า “และตั้งแต่เวลาที่เครื่องบูชาประจำวันจะถูกยกเลิกไป...” บรรดาผู้บุกเบิกเข้าใจว่าลัทธินอกศาสนาถูกปราบลงในปี 508 เมื่อ Clovis เอาชนะพวก Visigoths ได้ ตั้งแต่เวลาที่ลัทธินอกศาสนาถูกยกเลิกไปและสันตะปาปาถูกสถาปนาขึ้น (สามสิบปีต่อมาในปี 538) จะมี 1290 วัน ข้อถัดไปกล่าวว่า “ความสุขมีแก่ผู้ที่คอยและมาถึงหนึ่งพันสามร้อยสามสิบห้าวัน” 508 บวก 1335 เท่ากับ 1843 “ความสุขมีแก่ผู้ที่มาถึงปี 1843” ช่วง 1335 เป็นเครื่องหมายแห่งเวลาแห่งการรอคอย โดยกล่าวว่า “ความสุขมีแก่ผู้ที่คอยและมาถึงปี 1843” หากท่านยึดถือความเข้าใจของบรรดาผู้บุกเบิกเกี่ยวกับเครื่องบูชาประจำวัน ดังที่ Ellen White ยึดถือด้วย ข้อนี้ก็ชัดเจน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เพื่อให้ชัดเจนยิ่งขึ้น อิสยาห์ 30:18 กล่าวว่า “เพราะฉะนั้นพระยาห์เวห์จะทรงรออยู่” ณ ที่นี้ องค์พระผู้เป็นเจ้าทรงเป็นเจ้าบ่าวในคำอุปมาเรื่องหญิงพรหมจารีสิบคน และพระองค์กำลังทรงชักช้าอยู่ “เพราะฉะนั้นเจ้าบ่าวจะชักช้าอยู่ เพื่อพระองค์จะทรงพระกรุณาแก่ท่านทั้งหลาย และเพราะฉะนั้นพระองค์จะทรงได้รับการยกย่อง เพื่อพระองค์จะทรงเมตตาต่อท่านทั้งหลาย เพราะพระยาห์เวห์ทรงเป็นพระเจ้าแห่งการพิพากษา บรรดาผู้ที่รอคอยพระองค์ล้วนเป็นสุข” สิ่งนี้สอดคล้องกับ ดาเนียล 12:12: “ความสุขมีแก่ผู้ที่คอยอยู่และมาถึง 1335” เจ้าบ่าวทรงชักช้าอยู่ในวันที่ 22 มีนาคม 1844 มีพระพรผูกติดอยู่กับการมาถึงความผิดหวังครั้งแรกแล้วจึงรอคอย เมื่อท่านมาถึงที่นี่แล้ว ท่านจะต้องรอคอย ท่านกำลังรอคอยอะไร? ฮาบากุก 2:3 กล่าวว่า “เพราะนิมิตนั้นยังคงรอถึงเวลาที่กำหนดไว้ แต่ในที่สุดมันจะกล่าวออกมาและไม่มุสา แม้มันจะชักช้า ก็จงคอยมันเถิด” พระพรของการมาถึง 1335 คือพระพรของการมาถึงประวัติศาสตร์นี้ ซึ่งเป็นที่ซึ่งองค์พระผู้เป็นเจ้าจะทรงทำให้เสียงร้องเวลาเที่ยงคืนสำเร็จขึ้น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มิใช่ทุกคนจะได้รับอนุญาตให้มีส่วนร่วมในการร้องประกาศยามเที่ยงคืน บางคนได้ดำเนินร่วมไปกับชาวมิลเลอไรต์ มิใช่เพราะประสบการณ์ส่วนตัวของตนกับพระเยซูคริสต์หรือการศึกษาพระวจนะของพระเจ้าด้วยตนเอง หากแต่ด้วยความหวาดกลัว ก่อนที่การร้องประกาศยามเที่ยงคืนจะมาถึง องค์พระผู้เป็นเจ้าทรงแยกพี่น้องเหล่านี้ออกจากขบวนการ ความผิดหวังครั้งแรกเป็นส่วนหนึ่งของกระบวนการเตรียมพร้อมสำหรับการร้องประกาศยามเที่ยงคืน ตามคำกล่าวของเอลเลน ไวท์ หากเราไม่เข้าใจเรื่องนี้ เราก็จะตกลงไปจากทางเดินสู่โลกอธรรมเบื้องล่าง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การเสริมกำลังแห่งข่าวสารของทูตสวรรค์องค์ที่สอง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จากหนังสือ Early Writings หน้า 238: “ใกล้สิ้นสุดข่าวของทูตสวรรค์องค์ที่สอง ข้าพเจ้าเห็นแสงสว่างอันยิ่งใหญ่จากสวรรค์ส่องลงมายังประชากรของพระเจ้า ลำแสงของความสว่างนี้ดูเจิดจ้าดุจดวงอาทิตย์ และข้าพเจ้าได้ยินเสียงของทูตสวรรค์ร้องว่า ‘ดูเถิด เจ้าบ่าวมาแล้ว’” นี่คือเสียงร้องยามเที่ยงคืน ซึ่งจะประทานฤทธิ์อำนาจแก่ข่าวของทูตสวรรค์องค์ที่สอง ผู้บุกเบิกทั้งหลายเข้าใจว่าข่าวของทูตสวรรค์องค์ที่หนึ่งมาถึงในปี 1798 แต่ได้รับการเสริมกำลังด้วยการล่มสลายของจักรวรรดิออตโตมันในปี 1840 ข่าวสารทั้งปวงมาถึง ณ จุดหนึ่งในกาลเวลา และหลังจากนั้นจึงได้รับการเสริมกำลัง ข่าวของทูตสวรรค์องค์ที่สองมาถึงในวันที่ 22 มีนาคม ค.ศ. 1844 เมื่อคริสตจักรโปรเตสแตนต์ทั้งหลายปิดประตูของตนต่อข่าวของมิลเลอไรต์ เสียงร้องยามเที่ยงคืนเสริมกำลังข่าวของทูตสวรรค์องค์ที่สอง ข่าวของทูตสวรรค์องค์ที่สามมาถึงในวันที่ 22 ตุลาคม ค.ศ. 1844 และได้รับการเสริมกำลังเมื่อทูตสวรรค์ผู้ทรงฤทธิ์ในวิวรณ์ 18 เข้าร่วมกับข่าวนั้น ทุกข่าวสารมาถึงในประวัติศาสตร์ และหลังจากนั้นจึงได้รับการเสริมกำลัง นี่เป็นสิ่งสำคัญที่จะต้องเข้าใจ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เสียงร้องยามเที่ยงคืนได้ประทานฤทธิ์อำนาจแก่ข่าวของทูตสวรรค์องค์ที่สอง ทูตสวรรค์ทั้งหลายถูกส่งมาจากสวรรค์เพื่อปลุกเร้าวิสุทธิชนที่ท้อถอย และตระเตรียมพวกเขาสำหรับงานยิ่งใหญ่ที่อยู่เบื้องหน้าพวกเขา บรรดาผู้ที่มีความสามารถโดดเด่นที่สุดมิใช่คนแรกที่ได้รับข่าวนี้ วิลเลียม มิลเลอร์ มิใช่ผู้แรกที่ได้รับข่าวนี้; ตรงกันข้าม เขาเป็นผู้สุดท้ายที่ได้รับข่าวนั้น เขาเป็นผู้มีความสามารถสูงสุดในการเข้าใจข่าวนี้ ขณะที่ซามูเอล สโนว์เป็นผู้แรก บรรดาผู้ที่เคยเป็นผู้นำในงานมาก่อนกลับเป็นกลุ่มสุดท้ายที่ได้รับและมีส่วนช่วยให้เสียงร้องนั้นกึกก้องยิ่งขึ้น ในทางประวัติศาสตร์ บุคคลสุดท้ายที่ยอมรับข่าวแห่งเสียงร้องยามเที่ยงคืนคือวิลเลียม 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 The Great Controversy, 376: ในระหว่างการเสริมกำลังของเสียงร้องเที่ยงคืน มีประมาณ 50,000 คนออกจากคริสตจักรทั้งหลาย เนื่องจากงานของมิลเลอร์มุ่งเสริมสร้างคริสตจักร ในระยะแรกจึงได้รับการยอมรับด้วยความพอใจ แต่เมื่อศาสนาจารย์และผู้นำทางศาสนาตัดสินใจคัดค้านหลักคำสอนเรื่องการเสด็จมาของพระคริสต์ และปรารถนาจะระงับการเคลื่อนไหวทั้งปวงในเรื่องนี้ พวกเขาจึงต่อต้านจากธรรมาสน์ และปฏิเสธสิทธิพิเศษของสมาชิกของตนในการเข้าร่วมการเทศนาเรื่องการเสด็จมาครั้งที่สอง หรือแม้แต่การกล่าวถึงความหวังของตนในการประชุมสามัคคี ผู้นำในคริสตจักรแอ๊ดเวนตีสทุกวันนี้ซึ่งห้ามการสอนข่าวสารนี้ในคริสตจักร และแม้แต่ในบ้านส่วนตัว ก็ถูกแสดงล่วงหน้าไว้ที่นี่ในขบวนการมิลเลอไรต์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บรรดาผู้เชื่อพบว่าตนอยู่ท่ามกลางการทดลองอันใหญ่หลวงและความฉงนสนเท่ห์ พวกเขารักคริสตจักรของตนและไม่เต็มใจที่จะแยกออกไป แต่เมื่อพวกเขาเห็นว่าคำพยานแห่งพระวจนะของพระเจ้าถูกระงับไว้ และสิทธิของตนในการค้นคว้าคำพยากรณ์ถูกปฏิเสธ พวกเขาก็รู้สึกว่าความซื่อสัตย์ต่อพระเจ้าห้ามมิให้พวกเขายอมจำนน บรรดาผู้ที่พยายามปิดกั้นคำพยานแห่งพระวจนะของพระเจ้าไม่อาจถือได้ว่าเป็นองค์ประกอบของคริสตจักรของพระคริสต์ เพราะฉะนั้น พวกเขาจึงเห็นว่าตนมีเหตุอันชอบธรรมที่จะถอนตัวออกจากความสัมพันธ์เดิมของตน ในฤดูร้อน ค.ศ. 1844 มีประมาณ 50,000 คนถอนตัวออกจากคริสตจักรต่าง ๆ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ความเข้าใจของมิลเลอร์และเสียงร้องเที่ยงคืนแท้จริง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จากหนังสือของ Elder Damsteegt เรื่อง Foundation of Seventh-day Adventist Message and Mission มิลเลอร์เชื่อว่าการประกาศดาเนียล 8:14 และทูตสวรรค์องค์แรกแห่งวิวรณ์ 14 คือเสียงร้องยามเที่ยงคืน—“ดูเถิด เจ้าบ่าวมาแล้ว” เขาเชื่อว่าข่าวสารนี้กำลังชี้ถึงการเสด็จมาครั้งที่สองของพระคริสต์ มิลเลอร์เห็นว่าประวัติศาสตร์ทั้งหมดคือเสียงร้องยามเที่ยงคืน แต่เอลเลน ไวท์กล่าวว่าเสียงร้องยามเที่ยงคืนนั้นได้สำเร็จลง ณ จุดเวลาอันเฉพาะเจาะจง ซามูเอล สโนว์ตั้งชื่อการบรรยายของเขาว่า “The True Midnight Cry” เพื่อแยกให้แตกต่างจากคำสอนของฝ่ายมิลเลอไรต์ที่ว่าเสียงร้องยามเที่ยงคืนเป็นข่าวสารทั่วไป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บรรดาผู้ที่มีจิตวิญญาณมากที่สุดได้รับข่าวสารนั้นก่อน และผู้ที่เคยเป็นผู้นำในงานมาก่อนกลับเป็นกลุ่มสุดท้ายที่ได้รับและช่วยเสริมเสียงร้องนั้นให้กึกก้องยิ่งขึ้น วิลเลียม มิลเลอร์ ผู้ซึ่งได้เป็นผู้นำงานมาตั้งแต่ปี 1833 เป็นต้นมา ได้ต่อสู้อยู่กับข่าวสารเรื่องเสียงร้องเที่ยงคืนเมื่อข่าวสารนั้นมาถึงในเดือนสิงหาคม ค.ศ. 1844 เขายังไม่แน่ใจเกี่ยวกับการแยกออกจากคริสตจักรทั้งหลาย และได้สั่งสอนความเข้าใจอีกแบบหนึ่งเกี่ยวกับเสียงร้องเที่ยงคืนมาเป็นเวลาหลายปีแล้ว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 เขียนว่า “ข้าพเจ้าไม่เคยยืนยันอย่างเด็ดขาดถึงวันใดวันหนึ่งโดยเฉพาะสำหรับการเสด็จมาขององค์พระผู้เป็นเจ้าเลย เพราะเชื่อว่าไม่มีมนุษย์ผู้ใดจะรู้วันและโมงได้ ในคำบรรยายทั้งปวงที่ข้าพเจ้าตีพิมพ์ จะเห็นได้ที่หน้าปกว่า ประมาณปี 1843 ในคำบรรยายปากเปล่าทั้งหมดของข้าพเจ้า ข้าพเจ้ากล่าวแก่ผู้ฟังอย่างสม่ำเสมอว่า ช่วงเวลาต่าง ๆ จะสิ้นสุดลงในปี 1843 หากไม่มีความผิดพลาดในการคำนวณของข้าพเจ้า แต่ข้าพเจ้าไม่อาจกล่าวได้ว่าจุดจบจะมาไม่ได้แม้ก่อนเวลานั้น และว่าพวกเขาควรเตรียมพร้อมอยู่เสมอ ในปี 1842 พี่น้องบางคนได้เทศนาด้วยความยืนยันอย่างยิ่งถึงปีที่แน่นอนนั้น และตำหนิข้าพเจ้าที่ใส่คำว่า ‘หาก’ ไว้” ในเดือนพฤษภาคม ค.ศ. 1842 แผนภูมิปี 1843 ได้รับการตีพิมพ์ และพวกพี่น้องได้บอกมิลเลอร์ให้นำคำว่า “หาก” ออกจากการนำเสนอของเขา.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มิลเลอร์กล่าวต่อไปว่า “สื่อสิ่งพิมพ์สาธารณะก็ได้ตีพิมพ์ด้วยว่าข้าพเจ้าได้กำหนดวันหนึ่งไว้อย่างแน่นอน คือวันที่ยี่สิบสามเดือนเมษายน สำหรับการเสด็จมาขององค์พระผู้เป็นเจ้า เพราะฉะนั้น ในเดือนธันวาคมของปีนั้น เมื่อข้าพเจ้ามองไม่เห็นความผิดพลาดใด ๆ ในการคำนวณของข้าพเจ้า ข้าพเจ้าจึงได้ประกาศความเชื่อของข้าพเจ้าว่า ณ ช่วงเวลาใดเวลาหนึ่งระหว่างวันที่ 21 มีนาคม ค.ศ. 1843 และวันที่ 21 มีนาคม ค.ศ. 1844 องค์พระผู้เป็นเจ้าจะเสด็จมา” มิลเลอร์ได้ข้อสรุปเรื่องวันที่สิบของเดือนที่เจ็ดไว้แล้ว และนานก่อนที่ซามูเอล สโนว์จะใช้ข้อสรุปนี้เพื่อประกาศเสียงร้องยามเที่ยงคืน มิลเลอร์ก็ได้เขียนถึงเรื่องนี้ไว้แล้ว มิลเลอร์คือผู้ที่องค์พระผู้เป็นเจ้าทรงใช้ให้เรียบเรียงตรรกะซึ่งซามูเอล สโนว์นำไปใช้ในการระบุวันที่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มิลเลอร์เขียนว่า “ในระหว่างปี 1843 การประณามอย่างรุนแรงที่สุดได้ถูกเทกองลงบนตัวข้าพเจ้าและบรรดาผู้ที่เกี่ยวข้องกับข้าพเจ้าโดยสื่อมวลชนและธรรมาสน์บางแห่ง แรงจูงใจของพวกเราได้ถูกโจมตี หลักการของพวกเราได้ถูกบิดเบือน และชื่อเสียงของพวกเราได้ถูกใส่ร้าย” กาลเวลาได้ล่วงผ่านไป และวันที่ 21 มีนาคม 1844 ก็ผ่านพ้นไปโดยปราศจากการเสด็จมาขององค์พระผู้เป็นเจ้า ความผิดหวังนั้นใหญ่หลวงยิ่ง และหลายคนก็ไม่ดำเนินร่วมกับพวกเขาต่อไปอีก ก่อนหน้านี้ ตั้งแต่ปี 1840 มีผู้ที่เป็นมิลเลอไรต์ประมาณ 200,000 คน แต่เมื่อถึงจุดนี้ เหลืออยู่เพียง 50,000 คนเท่านั้น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มิลเลอร์กล่าวต่อไปว่า “ก่อนหน้านี้ ในฤดูใบไม้ร่วงปี 1843 พี่น้องบางคนของข้าพเจ้าได้เริ่มเรียกคริสตจักรต่าง ๆ ว่าเป็นบาบิโลน และเร่งเร้าว่านั่นเป็นหน้าที่ของพวกแอ๊ดเวนติสต์ที่จะต้องออกมาจากคริสตจักรเหล่านั้น ในเรื่องนี้ ข้าพเจ้ารู้สึกเป็นทุกข์อย่างยิ่ง ผลที่เกิดขึ้นไม่เพียงเลวร้ายมากเท่านั้น แต่ข้าพเจ้ายังถือว่านั่นเป็นการบิดเบือนพระวจนะของพระเจ้า เป็นการฝืนความหมายของพระคัมภีร์ด้วย” มิลเลอร์ต่อสู้ดิ้นรนกับข่าวสารของทูตสวรรค์องค์ที่สอง ซึ่งยิ่งทำให้เขารับข่าวร้องประกาศเที่ยงคืนอันแท้จริงได้ยากขึ้น การปฏิบัตินี้แพร่ขยายออกไป และคริสตจักรต่าง ๆ ก็ปิดประตูไม่ต้อนรับพวกเขา ก่อให้เกิดความเป็นปฏิปักษ์ และแยกแอ๊ดเวนติสต์ส่วนใหญ่ออกจากคริสตจักรที่ตนสังกัดอยู่ respective.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หลังจากเวลาที่เขาได้ประกาศเผยแพร่ไว้ได้ล่วงพ้นไปแล้ว มิลเลอร์ยอมรับความผิดหวังของตนเกี่ยวกับช่วงเวลาที่แน่นอนนั้น แต่ยังคงรักษาความเชื่อของตนไว้ เขายังคงปฏิบัติภารกิจของตนทางภาคตะวันตกตลอดฤดูร้อนของปี 1844 จนกระทั่งเกิดขบวนการเดือนที่เจ็ด เขาไม่มีส่วนร่วมในขบวนการนี้เลย เว้นแต่จดหมายฉบับหนึ่งที่เขาเขียนไว้ก่อนหน้านั้นสิบแปดเดือนเกี่ยวกับการถือปฏิบัติตามธรรมบัญญัติของโมเสสซึ่งชี้ไปยังเดือนนั้น เขามิได้คาดหมายว่าจะมีการนำประเด็นเหล่านั้นไปใช้เช่นนั้น หรือว่าการเชื่อในหลักฐานเช่นนั้นจะกลายเป็นบททดสอบแห่งความรอด เขามิได้มีความเป็นน้ำหนึ่งใจเดียวกับขบวนการนั้นเลยจนกระทั่งสองหรือสามสัปดาห์ก่อนวันที่ 22 ตุลาคม ค.ศ. 1844 ในจดหมายถึงไฮมส์ ลงวันที่ 6 ตุลาคม ค.ศ. 1844 มิลเลอร์เขียนว่า 'ข้าพเจ้าเห็นสง่าราศีในเดือนที่เจ็ด ซึ่งข้าพเจ้าไม่เคยเห็นมาก่อนเลย... บัดนี้ ขอถวายพระพรแด่พระนามขององค์พระผู้เป็นเจ้า ข้าพเจ้าเห็นความงดงาม ความกลมกลืน ความสอดคล้องกันในพระคัมภีร์ ซึ่งข้าพเจ้าได้อธิษฐานขอมาเป็นเวลานาน แต่ไม่เห็นเลยจนถึงวันนี้ จงขอบพระคุณองค์พระผู้เป็นเจ้าเถิด โอ จิตวิญญาณของข้าพเจ้า พี่น้องสโนว์ พี่น้องสตอร์ส และคนอื่น ๆ ขอจงได้รับพระพรสำหรับการเป็นเครื่องมือในการเปิดตาของข้าพเจ้า ข้าพเจ้าเกือบจะถึงบ้านแล้ว สง่าราศี สง่าราศี สง่าราศี สง่าราศี'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 มิลเลอร์ได้ทบทวนความเข้าใจเรื่องเสียงร้องในเวลาเที่ยงคืนใหม่ และเรียกสิ่งนั้นว่าความคลั่งศาสนา ดัมสตีคท์ชี้ให้เห็นว่าสโนว์ได้รับโครงร่างพื้นฐานของข่าวสารเรื่องเสียงร้องในเวลาเที่ยงคืนมาจากงานก่อนหน้าของ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การคำนวณของสโนว์ ซึ่งได้รับการตีพิมพ์ในเดือนมีนาคม ค.ศ. 1844 มิได้ปลุกเร้าความสนใจมากนัก จนกระทั่งถึงการประชุมค่ายที่เอ็กซีเตอร์ ระหว่างวันที่ 12–17 สิงหาคม ค.ศ. 1844 ณ ที่นั้น วันที่แน่นอนที่เขากำหนดไว้สำหรับการเสด็จกลับมาของพระคริสต์ได้ปลุกเร้าชาวมิลเลอไรต์จำนวนมาก ทำให้ความพยายามด้านพันธกิจประกาศของพวกเขาพุ่งขึ้นถึงจุดสูงสุด การตอบสนองของพวกเขาเป็นที่รู้จักกันในนาม “ขบวนการเดือนที่เจ็ด” แม้ในระยะแรกบรรดาผู้นำมิลเลอไรต์จะยังคงสงสัยอยู่ แต่หลายสัปดาห์ก่อนเหตุการณ์ที่คาดหมายไว้ พวกเขาได้เข้าร่วมขบวนการ และยินยอมให้มีการตีพิมพ์และสนับสนุนทัศนะของสโนว์.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เสียงร้องในเวลาเที่ยงคืนและผลสืบเนื่องหลังจากนั้น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นิมิตแรกของเอลเลน ไวท์แสดงให้เห็นประชากรของพระเจ้ากำลังเดินอยู่บนทางไปสู่สวรรค์ โดยมีแสงสว่างอยู่เบื้องหลังพวกเขา ซึ่งเรียกว่า “เสียงร้องเวลาเที่ยงคืน” ข่าวสารที่ซามูเอล สโนว์นำเสนอนั้นจำเป็นต้องเข้าใจ ในเดือนพฤษภาคม ค.ศ. 1842 ได้มีการพิมพ์แผนภูมิ 300 แผ่นสำหรับผู้ประกาศ 300 คน ภายในวันที่ 22 มีนาคม ค.ศ. 1844 ภายหลังความผิดหวังครั้งแรก แผนภูมินั้นถูกละทิ้ง และหลายคนได้ออกจากขบวนการไป บรรดาผู้ที่ยังคงอยู่จะต้องคอย ในการประชุมค่ายที่เอ็กซีเตอร์ สโนว์ได้แสดงให้เห็นว่าองค์พระผู้เป็นเจ้าจะเสด็จมาในวันที่ 22 ตุลาคม ค.ศ. 1844 ซึ่งเป็นวันลบบาป เรื่องนี้ได้ผลักดันให้พวกเขาประกาศข่าวสารนั้น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โจเซฟ เบตส์เล่าว่า หลังจากการประชุมค่ายที่เอ็กซีเตอร์ ขณะเขาเดินผ่านตู้รถไฟ เขาได้ยินเสียงต่าง ๆ กล่าวซ้ำว่า ‘ดูเถิด เจ้าบ่าวมาแล้ว!’ การเคลื่อนไหวครั้งนี้ได้แผ่ไปทั่วสหรัฐอเมริกาภายในสองเดือน นำไปสู่ความผิดหวังครั้งใหญ่ในวันที่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Damsteegt ให้ข้อสังเกตเกี่ยวกับการประชุมของชาวแอ๊ดเวนตีสต์ที่เมืองโลว์แฮมป์ตัน ระหว่างวันที่ 28–29 ธันวาคม ค.ศ. 1844 ซึ่งเกี่ยวข้องกับ Himes และ Miller โดย Himes ได้เร่งเร้าให้ปลอบประโลมบรรดาวิสุทธิชน ปลุกเร้าโลกคริสเตียน และประกาศความรอดแก่คนบาป ไม่กี่สัปดาห์ต่อมา สำนักพิมพ์ Advent Press ก็กลับมาดำเนินการอีกครั้ง และ Himes ประกาศว่าประตูแห่งความรอดยังเปิดอยู่ Miller ค่อย ๆ ละทิ้งแนวคิดสุดโต่งเรื่องประตูที่ปิดแล้ว และกลับไปสู่ความเข้าใจดั้งเดิมของตนเกี่ยวกับเสียงร้องยามเที่ยงคืน ในเดือนเดียวกันนั้น Ellen White ได้รับนิมิตครั้งแรกของเธอ โดยแสดงให้เห็นว่าผู้ที่ปฏิเสธเสียงร้องยามเที่ยงคืนย่อมตกจากทางนั้น นิมิตนั้นมีไว้สำหรับ William Miller มากพอ ๆ กับสำหรับผู้อื่นใดด้วย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การทดสอบครั้งสุดท้ายและมรดกตกทอดของวิลเลียม มิลเลอร์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จากหนังสือ Early Writings หน้า 257: “แล้วความสนใจของข้าพเจ้าก็ถูกนำไปยัง William Miller เขาดูฉงนสนเท่ห์และก้มลงด้วยความวิตกกังวลและความทุกข์ใจเพราะประชากรของเขา กลุ่มผู้คนซึ่งเคยเป็นน้ำหนึ่งใจเดียวกันและเปี่ยมด้วยความรักในปี 1844 กำลังสูญเสียความรักของตน คัดค้านกันและกัน และตกอยู่ในสภาพเย็นชาและถอยหลังฝ่ายวิญญาณ เมื่อเขาเห็นสิ่งนี้ ความโศกเศร้าก็บั่นทอนกำลังของเขา ข้าพเจ้าเห็นบรรดาผู้นำจับตาดูเขาอยู่ โดยเฉพาะ Joshua Himes และเกรงว่าเขาจะรับข่าวสารของทูตสวรรค์องค์ที่สาม” ข่าวสารของทูตสวรรค์องค์ที่สามในบริบทนี้คือวันสะบาโต เมื่อ Miller โน้มเข้าหาความสว่างจากสวรรค์ คนเหล่านี้ก็วางแผนจะดึงความคิดของเขาให้หันเหออกไป อิทธิพลของมนุษย์ทำให้เขาคงอยู่ในความมืด และยังคงรักษาอิทธิพลของเขาไว้ท่ามกลางผู้ที่ต่อต้านความจริง ในที่สุด Miller ก็เปล่งเสียงต่อต้านความสว่างจากสวรรค์—คือวันสะบาโต เขาไม่ได้รับข่าวสารที่จะอธิบายความผิดหวังของเขา และส่องแสงแห่งความกระจ่างและสง่าราศีเหนืออดีต เขาพึ่งพาปัญญาของมนุษย์แทนปัญญาจากพระเจ้า เนื่องด้วยเขาถูกทำให้อ่อนกำลังลงด้วยการงานและวัยชรา เขาจึงไม่ได้ต้องรับผิดชอบเท่ากับผู้ที่กันเขาไว้จากความจริง บาปนั้นตกอยู่บนคนเหล่านั้น หาก Miller สามารถมองเห็นความสว่างของทูตสวรรค์องค์ที่สาม หลายสิ่งคงได้รับการอธิบาย แต่พี่น้องของเขาแสดงตนว่ามีความรักลึกซึ้งต่อเขายิ่งนัก จนเขาคิดว่าไม่มีวันจะตัดขาดจากพวกเขาได้ พระเจ้าทรงยอมให้เขาตกอยู่ใต้อำนาจแห่งความตาย และทรงซ่อนเขาไว้ในหลุมฝังศพให้พ้นจากคนเหล่านั้นที่ดึงเขาออกไปจากความจริง โมเสสได้ทำผิดพลาดก่อนเข้าสู่แผ่นดินแห่งพระสัญญา ฉันใด Miller ก็ได้ทำผิดพลาดในขณะที่เขากำลังจะเข้าสู่คานาอันฝ่ายสวรรค์ในไม่ช้า ฉันนั้น ผู้อื่นเป็นผู้ชักนำเขาให้กระทำเช่นนี้ ผู้อื่นก็ต้องรับผิดชอบต่อเรื่องนั้น แต่เหล่าทูตสวรรค์เฝ้าดูผงคลีอันล้ำค่าของผู้รับใช้ของพระเจ้าผู้นี้อยู่ และเขาจะออกมาเมื่อเสียงแตรสุดท้ายดังขึ้น.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บทสรุป: บทเรียนสำหรับปัจจุบัน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โดยสรุปแล้ว วิลเลียม มิลเลอร์เป็นแบบอย่างของเซเวนธ์เดย์แอ๊ดเวนตีสในวาระสุดท้ายของโลก นิมิตแรกของเอลเลน ไวท์นั้นเป็นของสำหรับยุคสมัยของเรามากกว่าสำหรับสมัยของเธอเอง ในวาระสุดท้ายของโลก เซเวนธ์เดย์แอ๊ดเวนตีสจะปฏิเสธความสว่างแห่งเสียงร้องเที่ยงคืน ความสว่างแห่งเสียงร้องเที่ยงคืนจะเข้าใจได้ก็โดยการเข้าใจประวัติศาสตร์นี้เท่านั้น ความผิดหวังครั้งแรกได้ชำระขบวนการมิลเลอร์ไรต์ให้พ้นจากผู้ที่อยู่ในนั้นด้วยเหตุผลอันไม่ถูกต้อง และได้เตรียมประชากรให้พร้อมสำหรับประสบการณ์แห่งการทดสอบซึ่งจะนำพวกเขาเข้าไปในอภิสุทธิสถาน บรรดาผู้ที่มาถึงความผิดหวังครั้งแรกจะได้รับพระพรก็ต่อเมื่อพวกเขารอคอยถึงวันที่ 22 ตุลาคม ค.ศ. 1844 เวลานี้พระเจ้าทรงกำหนดไว้เพื่อก่อให้เกิดประชากรหมู่หนึ่งซึ่งพระองค์จะทรงรวบรวมเข้าไปในอภิสุทธิสถาน การปฏิเสธเสียงร้องเที่ยงคืนและตกลงจากทางนั้น คือการปฏิเสธประวัติศาสตร์ทั้งหมดนี้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มิลเลอร์ได้กระทำความผิดพลาดสามประการ และเราทั้งหลายย่อมถูกทดสอบด้วยบททดสอบสามประการเสมอ ความผิดพลาดประการแรกของเขาคือการปฏิเสธเสียงร้องยามเที่ยงคืนในเดือนธันวาคม ค.ศ. 1844 ประการที่สองของเขาคือการฟังมนุษย์แทนที่จะฟังพระเจ้า ซึ่งนำไปสู่ความผิดพลาดประการที่สามของเขา คือการปฏิเสธวันสะบาโต ในวาระสุดท้ายของโลก เซเว่นธ์เดย์แอ๊ดเวนตีสจะปฏิเสธประวัติศาสตร์ของเสียงร้องยามเที่ยงคืนและการทรงเรียกให้กลับไปสู่ทางโบราณ เพราะพวกเขาฟังผู้นำของตน ในการกระทำเช่นนั้น พวกเขากำลังเตรียมตนเองสำหรับเครื่องหมายของสัตว์ร้าย โดยทำซ้ำกระบวนการทดสอบสามขั้นของมิลเลอร์ ซึ่งเริ่มต้นด้วยท่าทีของพวกเขาต่อข่าวสารและประวัติศาสตร์ของเสียงร้องยามเที่ยงคืน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ำพยากรณ์เพียงสองประการเท่านั้นที่กล่าวถึงประวัติศาสตร์ตั้งแต่ความผิดหวังครั้งแรกจนถึงความผิดหวังครั้งที่สอง คือ 2300 วัน (“Though the vision tarry, wait for it”) และ 2520 การปฏิเสธ 2520 คือการปฏิเสธเสียงร้องในเที่ยงคืน การปฏิเสธเสียงร้องในเที่ยงคืนคือการตกจากทางเดินลงไปสู่โลกอธรรมเบื้องล่าง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เราจะกล่าวถึงเรื่องนี้เพิ่มเติมในคำบรรยายครั้งถัดไป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พระวิญญาณแห่งคำพยากรณ์: เสียงร้องยามเที่ยงคืน</dc:title>
  <dc:subject>แผ่นศิลาสองแผ่นของฮาบากุก</dc:subject>
  <dc:creator>Jeff Pippenger</dc:creator>
  <cp:keywords/>
  <dc:description>Generated by ArticleDigger from habakkuks_two_tables\01_habakkuks_two_tables.json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habakkuks_two_tables</cp:category>
  <cp:lastPrinted>2000-01-01T00:00:00Z</cp:lastPrinted>
</cp:coreProperties>
</file>