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พระวิญญาณแห่งคำพยากรณ์: ช่วงเวลาแห่งการคอยท่าและเสียงร้องยามเที่ยงคืน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แผ่นศิลาสองแผ่นของฮาบากุก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2012-10-14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ถ้อยคำแห่งการชี้แจง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เมื่อไม่นานมานี้ เราได้เริ่มเตรียมถอดความเรื่อง Habakkuk’s Two Tables เพื่อแปลเป็นภาษาต่าง ๆ ที่มีอยู่บนเว็บไซต์ของเรา งานในการเปลี่ยนการนำเสนอด้วยวาจาให้เป็นการนำเสนอในรูปแบบลายลักษณ์อักษรนั้น เป็นภารกิจที่ใหญ่กว่าที่อาจเข้าใจกัน หากผู้ใดไม่คุ้นเคยกับขั้นตอนอันซับซ้อนทั้งปวงที่จำเป็นต้องผ่านไปเพื่อเปลี่ยนการนำเสนอด้วยวาจาให้เป็นการนำเสนอในรูปแบบลายลักษณ์อักษร พร้อมทั้งปัญหาที่หลีกเลี่ยงไม่ได้ในการแปลเนื้อหานั้นเป็นภาษาต่าง ๆ บนเว็บไซต์ในท้ายที่สุด บัดนี้เราเพิ่งเริ่มการตรวจชำระต้นฉบับของบทนำเสนอแรกจากทั้งหมดเก้าสิบห้าบท และข้าพเจ้าได้ค้นพบอีกขั้นตอนหนึ่งที่เราจำเป็นต้องผ่านเช่นกัน เรื่องนี้เกี่ยวข้องกับพัฒนาการที่ดำเนินไปเป็นลำดับของข่าวสารนี้ตั้งแต่ปี 1989 จนถึงประวัติศาสตร์ปัจจุบันของเรา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ในการบรรยายเมื่อประมาณสิบห้าปีก่อนนั้น มีสัจธรรมบางประการที่ยังอยู่ในสภาพเริ่มต้นแห่งความเข้าใจ สัจธรรมข้อแรกในบรรดาสัจธรรมเหล่านั้นที่ข้าพเจ้าจำเป็นต้องชี้แจงให้กระจ่าง คือการมาถึงของทูตสวรรค์องค์ที่สองในประวัติศาสตร์ของขบวนการมิลเลอร์ไรต์ ในเวลานั้นข้าพเจ้าเข้าใจว่าทูตสวรรค์องค์ที่สองมาถึงเมื่อคริสตจักรโปรเตสแตนต์ทั้งหลายเริ่มปิดประตูของตนต่อการนำเสนอข่าวสารของทูตสวรรค์องค์ที่หนึ่งโดยมิลเลอร์ ควบคู่ไปกับการสิ้นสุดของปี ค.ศ. 1843 วิลเลียม มิลเลอร์ได้ดำเนินการตามการคำนวณเวลาซึ่งเขาเชื่อว่าแสดงให้เห็นว่าปีทั้งหลายแห่ง ค.ศ. 1843 เริ่มต้นเมื่อวันที่ 22 มีนาคม ค.ศ. 1843 และสิ้นสุดเมื่อวันที่ 22 มีนาคม ค.ศ. 1844 เขาเคยคิดว่าคำพยากรณ์ทั้งสามซึ่งในที่สุดได้ถูกบรรจุไว้บนแผนภูมิศักดิ์สิทธิ์สองแผ่นนั้น จะสิ้นสุดลงในปี ค.ศ. 1843 และเขาเชื่อว่าปีนั้นสิ้นสุดลงในวันที่ 22 มีนาคม ค.ศ. 1844 เขาผิดพลาดอยู่สองประการ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คำพยากรณ์สามประการ ได้แก่ 1335 วันในดาเนียล บทที่ 12, 2520 ปีของ “เจ็ดวาระ” ในเลวีนิติ บทที่ 26, และ 2300 วันในดาเนียล บทที่ 8 นั้น มิลเลอร์เข้าใจว่าจะสิ้นสุดลงในเดือนมีนาคม ค.ศ. 1844 ต่อจากนั้น องค์พระผู้เป็นเจ้าได้ทรงนำซามูเอล สโนว์ให้ไม่เพียงเข้าใจว่าคำพยากรณ์เหล่านั้นสิ้นสุดลงมิใช่ในปี 1843 แต่ในปี 1844 เท่านั้น หากสโนว์ยังได้เริ่มนำวิธีนับเวลาของชาวคาราอิทมาใช้ด้วย ซึ่งมิใช่วิธีการกำหนดเวลาที่มิลเลอร์เคยใช้มาก่อน มิลเลอร์ได้ใช้วิธีนับเวลาแบบรับบินิก/อาศัยวันวิษุวัตเป็นเกณฑ์ ซึ่งกำหนดปีตั้งแต่ฤดูใบไม้ผลิหนึ่งไปจนถึงฤดูใบไม้ผลิถัดไป.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เมื่อเรากำลังนำเสนอสองตารางของฮาบากุกนั้น เรายังมิได้เข้าใจความเป็นจริงทางประวัติศาสตร์ประการนี้ และกำลังใช้ประสบการณ์ของมิลเลอร์เพื่อกำหนดวันที่ 22 มีนาคม ค.ศ. 1844 ว่าเป็นการมาถึงของทูตสวรรค์องค์ที่สองและเป็นจุดเริ่มต้นของช่วงเวลาแห่งการรอคอย ข้าพเจ้าเข้าใจ—และยังคงเข้าใจอยู่—ว่าการมาถึงของทูตสวรรค์องค์นั้นสอดคล้องกับเวลาที่พวกโปรเตสแตนต์ปฏิเสธข่าวสารของทูตสวรรค์องค์แรกของมิลเลอร์ และข้อความตอนต่อไปนี้คือจุดอ้างอิงของข้าพเจ้า.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“ในเดือนมิถุนายน ค.ศ. 1842 มิสเตอร์มิลเลอร์ได้บรรยายชุดที่สองของท่าน ณ คริสตจักรถนนคาสโก ในเมืองพอร์ตแลนด์ ข้าพเจ้ารู้สึกว่าเป็นสิทธิพิเศษอย่างยิ่งที่ได้เข้าฟังคำบรรยายเหล่านี้ เพราะข้าพเจ้าได้ตกอยู่ภายใต้ความท้อแท้สิ้นหวัง และไม่รู้สึกว่าตนพร้อมที่จะพบพระผู้ช่วยให้รอดของข้าพเจ้า การบรรยายชุดที่สองนี้ก่อให้เกิดความตื่นตัวในเมืองมากกว่าชุดแรกอย่างยิ่ง มีเพียงไม่กี่กรณีเท่านั้นที่ต่างนิกายมิได้ปิดประตูคริสตจักรของตนไม่ให้มิสเตอร์มิลเลอร์เข้าไป เทศนาหลายเรื่องจากธรรมาสน์ต่าง ๆ มุ่งเปิดโปงสิ่งที่กล่าวอ้างว่าเป็นความผิดพลาดอันคลั่งไคล้ของผู้บรรยาย แต่ฝูงชนของผู้ฟังที่กระหายใคร่รู้ได้เข้าร่วมการประชุมของท่าน และหลายคนไม่สามารถเข้าไปในอาคารได้ ที่ประชุมทั้งหลายสงบนิ่งและตั้งใจฟังอย่างผิดปกติ” Life Sketches, 27.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าพเจ้าเข้าใจว่าการปิดประตูต่อข่าวสารของมิลเลอร์เป็นเครื่องหมายถึงการเริ่มต้นแห่งการปฏิเสธทูตสวรรค์องค์แรก และโดยสอดคล้องกับความเข้าใจของมิลเลอร์เกี่ยวกับการนับเวลาตามแบบรับบินิก/อีควิน็อกซ์ ข้าพเจ้าจึงสันนิษฐานว่าวันที่ 22 มีนาคม ค.ศ. 1844 เป็นจุดสิ้นสุดของปี 1843 การนำเสนอของมิลเลอร์ที่พอร์ตแลนด์ในเดือนมิถุนายน ค.ศ. 1842 แท้จริงแล้วเป็นหลักหมายที่ระบุถึงการปฏิเสธอันดำเนินไปเป็นลำดับ ซึ่งในที่สุดสิ้นสุดลงเมื่อวันที่ 18 เมษายน ค.ศ. 1844 แต่ในเวลาที่มีการนำเสนอนั้น เรายังมิได้ตระหนักถึงการประยุกต์ใช้การนับเวลาตามแบบคาราอิทของซามูเอล สโนว์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ในการนำเสนอครั้งแรก ขณะที่เราเริ่มตรวจชำระต้นฉบับ ข้าพเจ้าเริ่มมองเห็นว่าสิ่งที่ได้บันทึกไว้ในเวลานั้นดูเสมือนจะขัดแย้งกับสิ่งที่เราสอนอยู่ในปัจจุบัน มันทั้งขัดแย้งและไม่ขัดแย้ง ที่แท้แล้ว นั่นเป็นเพียงการเน้นถึงการมาถึงอย่างก้าวหน้าของทูตสวรรค์องค์ที่สอง และยังเป็นภาพประกอบของการถูกเปิดผนึกของข่าวสารนี้อย่างก้าวหน้า ดังที่เกิดขึ้นเช่นเดียวกันในประวัติศาสตร์ของพวกมิลเลอไรต์ บันทึกคำชี้แจงนี้ควรตอบข้อข้องใจของผู้ที่สะดุดต่อการที่เราระบุวันที่ 19 เมษายน 1844 ว่าเป็นความผิดหวังครั้งแรกของพวกมิลเลอไรต์ และต่อสิ่งที่ได้มีการสอนไว้ในอดีต.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“ข่าวสารข้อที่หนึ่งและข้อที่สองได้ถูกประกาศแล้วในปี ค.ศ. 1843 และ 1844 และบัดนี้เรากำลังอยู่ภายใต้การประกาศข่าวสารข้อที่สาม; แต่ข่าวสารทั้งสามนั้นยังคงต้องได้รับการประกาศต่อไป การประกาศซ้ำแก่ผู้ที่กำลังแสวงหาความจริงนั้นมีความจำเป็นยิ่งในเวลานี้ไม่ยิ่งหย่อนไปกว่าเวลาใด ๆ ก่อนหน้านี้ โดยทั้งลายลักษณ์อักษรและถ้อยคำ เราจะต้องเปล่งเสียงประกาศนั้น โดยแสดงลำดับของข่าวสารเหล่านั้น และการประยุกต์ใช้คำพยากรณ์ซึ่งนำเราไปสู่ข่าวสารของทูตสวรรค์องค์ที่สาม จะมีข่าวสารข้อที่สามโดยปราศจากข้อที่หนึ่งและข้อที่สองไม่ได้ ข่าวสารเหล่านี้เราจะต้องประกาศแก่โลกผ่านทางสิ่งพิมพ์และคำบรรยาย โดยแสดงตามแนวประวัติศาสตร์แห่งคำพยากรณ์ถึงสิ่งที่ได้เกิดขึ้นแล้วและสิ่งที่จะเกิดขึ้นต่อไป” Selected Messages, book 2, 104.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ศิลาจารึกสองแผ่นของฮาบากุก 2 จาก 95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การทำความเข้าใจปฏิทินของมิลเลอไรต์และช่วงเวลาการรอคอย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ในการนำเสนอครั้งก่อนของเรา ได้มีคำถามเกิดขึ้นว่า วันที่ 22 ตุลาคม ค.ศ. 1844 จะเป็นวันที่สิบของเดือนที่เจ็ดได้อย่างไร หากวันที่ 22 มีนาคม ค.ศ. 1844 เป็นวันแรกของเดือนที่หนึ่ง มิลเลอไรต์ในเดือนมีนาคม ค.ศ. 1844 เข้าใจผิดในสิ่งที่พวกเขาเชื่อว่าเป็นจุดสิ้นสุดของปี 1843 ภายหลังความผิดหวังนั้น พวกเขาได้ตรวจสอบการนับเวลาในพระคัมภีร์ใหม่ เรื่องนี้ได้รับการอธิบายไว้ในหนังสือของ Gerhard Damsteegt เรื่อง Foundations of the Seventh-day Adventist Message and Mission โดยเฉพาะในหน้า 89 และ 92 เมื่อพวกเขาเชื่อว่าปี 1843 ได้สิ้นสุดลงแล้ว พวกเขาจึงประเมินใหม่ในสององค์ประกอบของความเข้าใจเรื่องเวลา ได้แก่ การเปลี่ยนจากปี 1843 ไปสู่ปี 1844 และวันต่าง ๆ ที่กำหนดการเริ่มต้นและการสิ้นสุดของปีทั้งหลาย เพื่อที่พวกเขาจะสามารถคำนวณวันที่สิบของเดือนที่เจ็ดได้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ข้าพเจ้ามักเน้นย้ำอยู่เสมอว่า ช่วงเวลาตั้งแต่วันที่ 22 มีนาคม ถึงวันที่ 22 ตุลาคม เป็นระยะเวลาเจ็ดเดือน ข้าพเจ้าไม่ได้กำลังเสนอว่านี่คือขบวนการเดือนที่เจ็ด แต่ก็น่าสนใจที่พวกมิลเลอไรต์เชื่อว่าวันที่ 22 มีนาคม มีความสำคัญ และสิ่งนี้ก็เป็นหลักยึดทางความคิดที่ช่วยให้เข้าใจได้—อีกเจ็ดเดือนต่อมาก็นำท่านไปสู่วันที่ 22 ตุลาคม นี่เป็นข้อเท็จจริง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ความผิดหวังและช่วงเวลาแห่งการชักช้านั้นมิใช่การสำเร็จตามคำพยากรณ์เรื่องเวลา หากแต่เป็นผลของความเข้าใจผิดของพวกมิลเลอไรต์ ความเข้าใจผิดของพวกเขานั่นเองที่ทำให้ช่วงเวลาแห่งการชักช้าและความผิดหวังบังเกิดขึ้น ไม่มีคำพยากรณ์เฉพาะใดกล่าวไว้ว่า ช่วงเวลาแห่งการชักช้าจะเริ่มต้น ณ จุดเวลาใดจุดเวลาหนึ่ง ความเชื่อของพวกเขาว่า ค.ศ. 1843 ได้ผ่านพ้นไปแล้วเมื่อวันที่ 22 มีนาคม ค.ศ. 1844 ก่อให้เกิดความผิดหวังนั้น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แดมสตีคต์กล่าวว่า: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แม้ว่าวิธีคำนวณตามแบบคาไรต์ซึ่งชี้ว่าปลายปีของยิวตรงกับวันขึ้นค่ำในวันที่ 17 เมษายน ค.ศ. 1844 จะได้รับการสนับสนุนในวารสารสำคัญต่าง ๆ ของฝ่ายมิลเลอไรต์ แต่ผู้เชื่อส่วนใหญ่ต่างเฝ้ามองวันที่ 21 มีนาคม ค.ศ. 1844 ว่าเป็นเวลาที่พระคริสต์จะเสด็จกลับมา ภายนอกขบวนการมิลเลอไรต์ วันที่ 21 มีนาคมเป็นวันที่รู้จักกันอย่างกว้างขวาง และมีความคาดหมายอย่างแพร่หลายยิ่งว่าจะเกิดการล้มล้างโดยสิ้นเชิงต่อระบบแอ๊ดเวนติสม์ทั้งหมดในวั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เมื่อวานนี้เราได้อ่านว่า มิลเลอร์กำลังคาดหมายวันดังกล่าวอยู่ คนส่วนใหญ่ในหมู่มิลเลอไรต์กำลังเฝ้าดูวันนั้นอยู่ และแม้แต่บรรดาผู้คัดค้านของพวกเขาก็ทราบเรื่องนี้และกำลังจับตาดูอยู่เช่นกัน เพื่อใช้เป็นหลักฐานว่ามิลเลอไรต์เป็นฝ่ายผิด นี่คือความเข้าใจมาตรฐาน หลังจากวันนั้นผ่านพ้นไปแล้ว พวกเขาก็เริ่มตรวจสอบคำพยากรณ์เรื่องเวลากันอย่างใกล้ชิดยิ่งขึ้น ซึ่งนำพวกเขาไปสู่วันที่ 22 ตุลาคม ค.ศ. 1844 สิ่งนี้ให้จุดอ้างอิงสำหรับคำถามที่เกิดขึ้นเมื่อวานนี้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ช่วงเวลาแห่งการคอยท่าและนิมิตแรกของเอลเลน ไวท์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วันนี้ ข้าพเจ้าปรารถนาจะใช้เวลามากขึ้นในการพิจารณาช่วงเวลาแห่งการรอคอย เรื่องนี้มีความสำคัญ เพราะเรากำลังพิจารณานิมิตแรกของเอลเลน ไวท์ ซึ่งเธอกล่าวว่า แสงสว่างอันเจิดจ้าที่จุดเริ่มต้นของทางไปสู่สวรรค์คือเสียงร้องยามเที่ยงคืน และหากท่านปฏิเสธแสงนั้น ท่านก็จะตกจากทางไปสู่สวรรค์ ข้าพเจ้ากำลังพยายามแสดงให้เห็นว่า เสียงร้องยามเที่ยงคืนในนิมิตของเธอนั้นครอบคลุมประวัติศาสตร์ทั้งหมดของข่าวทูตสวรรค์องค์ที่สอง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โดยส่วนตัวแล้ว ข้าพเจ้าไม่มีปัญหาในการกล่าวว่า เสียงร้องเวลาเที่ยงคืนในนิมิตนั้น ซึ่งอยู่ ณ จุดเริ่มต้นของทางเดินและส่องแสงตลอดเส้นทางทั้งหมด เป็นสัญลักษณ์แทนประวัติศาสตร์ของพวกมิลเลอไรต์ตั้งแต่ปี 1840 ถึง 1844 พลวัตของประวัติศาสตร์นั้นจำต้องได้รับความเข้าใจอย่างถูกต้อง การสำเร็จของเสียงร้องเวลาเที่ยงคืนเองนั้นเกิดขึ้นตั้งแต่วันที่ 12 สิงหาคมถึงวันที่ 17 สิงหาคม เมื่อข่าวสารถูกนำเสนอในการประชุมค่ายที่เอ็กซีเตอร์ แล้วจากนั้นพวกเขาก็นำข่าวสารนั้นออกไปเป็นเวลาประมาณสองเดือน—กันยายนและตุลาคม สองเดือนกับอีกห้าวัน ก่อนวันที่ 22 ตุลาคม พวกเขากำลังเตรียมพร้อมสำหรับการเสด็จกลับมาขององค์พระผู้เป็นเจ้า ช่วงเวลาสองเดือนนี้คือประวัติศาสตร์ของเสียงร้องเวลาเที่ยงคืน อย่างไรก็ตาม ท่านไม่อาจเข้าใจช่วงเวลานี้ได้ หากปราศจากความเข้าใจในขั้นตอนต่าง ๆ ที่นำเข้าสู่ช่วงเวลานั้น สำหรับข้าพเจ้า เสียงร้องเวลาเที่ยงคืนนั้น ในความหมายที่จำเพาะยิ่งกว่า คือประวัติศาสตร์ของช่วงเวลาแห่งการล่าช้า ซึ่งดำเนินต่อเนื่องไปจนถึงวันที่ 22 ตุลาคม ค.ศ. 1844.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การระบุตำแหน่งข่าวสารของทูตสวรรค์สามองค์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ต่อไปนี้คือประวัติศาสตร์ตั้งแต่ปี 1840 ถึง 1844 มีข้อพระคัมภีร์หลายตอนในพระวิญญาณแห่งคำพยากรณ์ที่ซิสเตอร์ไวท์บอกเราว่า เราจำเป็นต้องรู้ว่าจะกำหนดตำแหน่งของข่าวสารต่าง ๆ ไว้ที่ใด เมื่อท่านเริ่มกำหนดตำแหน่งของข่าวสารเหล่านั้น ท่านจะตระหนักว่าข่าวสารทั้งปวงมาถึง ณ ช่วงเวลาหนึ่งที่แน่นอน และหลังจากนั้นก็ได้รับฤทธิ์เดช។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ทูตสวรรค์องค์ที่หนึ่งมาถึงในปี ค.ศ. 1798 ณ เวลาอวสาน เมื่อพระธรรมดาเนียลถูกเปิดผนึก และมีความรู้เพิ่มพูนขึ้น ข่าวสารของทูตสวรรค์องค์ที่หนึ่งได้รับการเสริมฤทธิ์อำนาจในวันที่ 11 สิงหาคม ค.ศ. 1840 เมื่อหลักการหนึ่งวันเท่ากับหนึ่งปีได้รับการยืนยันแก่ทั่วทั้งโลก อันนำทูตสวรรค์แห่งพระธรรมวิวรณ์บทที่ 10 ลงมา ซึ่งเป็นสัญลักษณ์ของการที่ข่าวสารของทูตสวรรค์องค์ที่หนึ่งได้รับการเสริมฤทธิ์อำนาจ.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ทูตสวรรค์องค์ที่สองมาถึงในเดือนมิถุนายน ค.ศ. 1842 เมื่อวานนี้เราได้อ่านว่า ในเดือนมิถุนายน ค.ศ. 1842 มิสเตอร์มิลเลอร์ได้บรรยายชุดที่สองของเขาที่คริสตจักรถนนแคสโก ด้วยข้อยกเว้นเพียงเล็กน้อย คริสตจักรโปรเตสแตนต์ทั้งหลายได้ปิดประตูของตน ดังนั้น ในเดือนมิถุนายน ค.ศ. 1842 ข่าวสารของทูตสวรรค์องค์ที่สองจึงมาถึง เพราะเมื่อคริสตจักรโปรเตสแตนต์ปิดประตูของตนต่อข่าวสารของทูตสวรรค์องค์ที่หนึ่ง คริสตจักรนั้นก็กลายเป็นส่วนหนึ่งของบาบิโลน ข่าวสารของทูตสวรรค์องค์ที่สองเป็นคำทรงเรียกให้ออกมาจากบาบิโลน ข่าวสารนั้นดำเนินไปอย่างก้าวหน้า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ซิสเตอร์ไวท์บอกเราว่า แม้ว่าพวกโปรเตสแตนต์จะเริ่มปิดประตูของตนในเดือนมิถุนายน ค.ศ. 1842 แต่การทรงเรียกให้ออกมาจากบาบิโลน—ซึ่งเป็นเนื้อหาของข่าวของทูตสวรรค์องค์ที่สอง—แท้จริงแล้วมิได้เริ่มต้นขึ้นจนกระทั่งฤดูร้อน ค.ศ. 1844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ข่าวสารของทูตสวรรค์องค์ที่สองมาถึงในเดือนมิถุนายน ค.ศ. 1842 และได้รับการเสริมฤทธิ์ด้วยข่าวสารแห่งเสียงร้องยามเที่ยงคืน ระหว่างวันที่ 12–17 สิงหาคม ค.ศ. 1844 ณ การประชุมค่ายที่เอ็กซีเตอร์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ทูตสวรรค์องค์ที่สามมาถึงในวันที่ 22 ตุลาคม ค.ศ. 1844 เพราะในวันนั้น ทางเข้าสู่สถานบริสุทธิ์ที่สุดได้ถูกเปิดออก ซึ่งที่นั่นมนุษย์สามารถเข้าใจได้ว่า บัดนี้พระคริสต์ทรงเป็นมหาปุโรหิตในสถานบริสุทธิ์ที่สุด ที่นั่นหีบพันธสัญญาได้รับการตระหนักรู้ และในหีบนั้นมีพระบัญญัติสิบประการ เมื่อซิสเตอร์ไวท์ถูกนำเข้าไปในสถานบริสุทธิ์ที่สุดและมองดูพระบัญญัติสิบประการ นางเห็นว่าพระบัญญัติเรื่องวันสะบาโตส่องประกายเด่นเหนือข้ออื่น ๆ เป็นเครื่องหมายถึงความสำคัญของวันสะบาโตในข่าวสารของทูตสวรรค์องค์ที่สาม สิ่งนี้จะเป็นบททดสอบระหว่างวันสะบาโตหรือวันอาทิตย์ ในวันที่ 22 ตุลาคม ค.ศ. 1844 เนื้อหาของข่าวสารของทูตสวรรค์องค์ที่สามก็มาถึงด้วย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ลักษณะประการหนึ่งที่เป็นร่วมกันของข่าวสารทั้งสามคือ เมื่อข่าวสารของทูตสวรรค์องค์ที่หนึ่งมาถึงในปี 1798 ไม่มีผู้ใดเข้าใจข่าวสารนั้นเลย องค์พระผู้เป็นเจ้าได้ทรงยกวิลเลียม มิลเลอร์ขึ้นให้เป็นผู้สื่อข่าวของทูตสวรรค์องค์ที่หนึ่ง แต่จนกระทั่งปี 1818—ยี่สิบปีต่อมา—มิลเลอร์จึงเริ่มเข้าใจข่าวสารนั้น ข่าวสารมาถึงก่อน แต่ต้องใช้เวลาก่อนที่ประชากรของพระเจ้าจะตระหนักรู้ถึงข่าวสารนั้น แล้วข่าวสารนั้นจึงได้รับฤทธิ์เดช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ข่าวสารของทูตสวรรค์องค์ที่สองมาถึงในเดือนมิถุนายน ค.ศ. 1842 แต่ในปี 1842 ไม่มีมิลเลอไรต์คนใดเริ่มเรียกคริสตจักรโปรเตสแตนต์ว่าบาบิโลน พวกเขายังไม่ตระหนักถึงเรื่องนี้ จนกระทั่งถึงฤดูร้อนของปี 1844 พวกเขาจึงเริ่มตระหนักถึงเรื่องนี้และเรียกผู้คนให้ออกจากคริสตจักรต่าง ๆ ข่าวสารมาถึงก่อน จากนั้นจึงเป็นที่เข้าใจ และจากนั้นจึงได้รับฤทธิ์อำนาจ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22 ตุลาคม ค.ศ. 1844 เมื่อไฮแรม เอ็ดสันได้รับนิมิตว่าพระคริสต์ทรงย้ายจากอภิสุทธิสถานไปยังมหาบริสุทธิสถาน พวกเขาได้รับแสงสว่างบางประการเกี่ยวกับการเปลี่ยนแปลงพระราชกิจการปรนนิบัติของพระคริสต์ แต่ในวันที่ 23 ตุลาคม ค.ศ. 1844 ไฮแรม เอ็ดสันยังไม่พร้อมที่จะเขียนบทความหรือเทศนาคำเทศนาเกี่ยวกับวันอาทิตย์ว่าเป็นเครื่องหมายของสัตว์ร้าย พวกเขายังไม่เข้าใจข่าวของทูตสวรรค์องค์ที่สามจนกว่าจะพ้นช่วงเวลานั้นไปแล้ว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ข่าวสารของทูตสวรรค์องค์ที่สามได้รับการเสริมฤทธิ์เดช ดังที่เซเว่นธ์เดย์แอ๊ดเวนติสต์ทั้งหลายทราบ เมื่อทูตสวรรค์องค์ที่สี่แห่งวิวรณ์ 18 เข้าร่วมกับข่าวสารนั้น สำหรับผู้ที่กำลังรับชมสิ่งนี้ทางการถ่ายทอดสด หรือภายหลังทางแผ่นดีวีดี ท่านอาจต้องการโต้แย้งเกี่ยวกับช่วงเวลาที่ทูตสวรรค์องค์ที่สี่เข้าร่วมกับองค์ที่สามในวันที่ 11 กันยายน ค.ศ. 2001 ณ จุดนี้ เรามิได้กำลังเสนอข้อโต้แย้งใด ๆ เกี่ยวกับเรื่องนั้น แต่เราก็มิได้ปฏิเสธเช่นกันว่า ทูตสวรรค์องค์ที่สี่เข้าร่วมกับทูตสวรรค์องค์ที่สามพร้อมกับการพังทลายลงของตึกแฝด และ ณ จุดนี้เองที่ข่าวสารของทูตสวรรค์องค์ที่สามได้รับการเสริมฤทธิ์เดช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ข่าวสารของทูตสวรรค์ทั้งสามล้วนมีลักษณะดังนี้: มาถึง ได้รับความเข้าใจ และแล้วจึงได้รับฤทธิ์เดช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การปิดประตูทั้งสองครั้งและการชำระพระวิหารให้บริสุทธิ์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ในเดือนมิถุนายน ค.ศ. 1842 ประตูบานหนึ่งเริ่มปิดลง ซึ่งมีหมายสำคัญคือคริสตจักรโปรเตสแตนต์ทั้งหลายได้ปิดประตูของตนต่อข่าวสารของทูตสวรรค์องค์ที่หนึ่ง ณ จุดเริ่มต้นของประวัติศาสตร์นี้ เราเห็นประตูบานหนึ่งกำลังปิดลง และเมื่อถึงตอนปลายของประวัติศาสตร์นี้—คือประวัติศาสตร์ของทูตสวรรค์องค์ที่สอง—ประตูก็ปิดลงอีกครั้ง คือประตูเข้าสู่ห้องบริสุทธิ์ที่สุด ประตูในคำอุปมาเรื่องหญิงพรหมจารีสิบคน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การปิดประตูทั้งสองครั้งนี้เป็นสิ่งสำคัญที่ต้องกำหนดสังเกตไว้ โดยเฉพาะหากท่านจะศึกษาว่าด้วยการชำระพระวิหารทั้งสองครั้ง พระคริสต์ทรงชำระพระวิหารสองครั้งเมื่อพระองค์ประทับอยู่บนแผ่นดินโลก และซิสเตอร์ไวท์บอกเราว่า จะมีการชำระพระวิหารสองครั้งในวาระสุดท้ายของโลก ดังเช่นที่เคยมีในสมัยของพวกมิลเลอไรต์ การชำระพระวิหารในสมัยของพวกมิลเลอไรต์นั้นอาจกำหนดสังเกตได้ที่การปิดประตูในเดือนมิถุนายน ค.ศ. 1842—ประตูแรกของพระวิหาร คือ โปรเตสแตนต์นิยม—และที่การชำระพระวิหารครั้งที่สอง เมื่อการชำระพระวิหารของพวกมิลเลอไรต์เสร็จสิ้นลง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เรากำลังจะพิจารณาช่วงเวลาแห่งการรอคอย ในประวัติศาสตร์ของทูตสวรรค์องค์ที่สองนี้ ช่วงเวลาแห่งการรอคอยเริ่มต้นขึ้นเมื่อวันที่ 22 มีนาคม ค.ศ. 1844 และถูกคั่นอยู่ด้วยการชำระพระวิหารสองครั้ง นั่นคือข่าวสารของทูตสวรรค์องค์ที่สอง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นี่ก็เป็นเรื่องราวของกิเดโอนด้วย ในเรื่องราวของกิเดโอนมีการชำระสองครั้ง ซึ่งเป็นหนึ่งในสัญลักษณ์ของการชำระพระวิหารสองครั้งและข่าวสารของทูตสวรรค์องค์ที่สอง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ช่วงเวลาแห่งการคอยท่าและเสียงร้องยามเที่ยงคืนในคำพยากรณ์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ให้เราเริ่มการศึกษาของเราด้วยข้อความอ้างอิงจาก Spiritual Gifts, เล่ม 1, หน้า 195–196 เรากำลังพิจารณาช่วงเวลาแห่งการคอยอยู่ เพื่อจะเข้าใจความเชื่อมโยงของมันกับเสียงร้องยามเที่ยงคืน เพราะเราไม่ต้องการปฏิเสธความสว่างแห่งเสียงร้องยามเที่ยงคืน; หากเรากระทำเช่นนั้น เราจะตกลงจากทางนั้นไปสู่โลกอันชั่วร้ายเบื้องล่าง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เหล่าทูตสวรรค์ถูกส่งไปเพื่อช่วยเหลือทูตสวรรค์ผู้ทรงฤทธิ์จากสวรรค์ และข้าพเจ้าได้ยินเสียงต่าง ๆ ซึ่งดูประหนึ่งดังก้องอยู่ทุกแห่งว่า “ชนชาติของเราเอ๋ย จงออกมาจากนางนั้น เพื่อเจ้าทั้งหลายจะไม่มีส่วนในบาปของนาง และเพื่อเจ้าทั้งหลายจะไม่ได้รับภัยพิบัติของนาง เพราะบาปของนางกองสูงขึ้นถึงสวรรค์แล้ว และพระเจ้าได้ทรงระลึกถึงความอธรรมของนาง” ข่าวสารนี้ดูประหนึ่งเป็นส่วนเพิ่มเติมของข่าวสารที่สาม”—บัดนี้ นางเพิ่งยกข้อความจากวิวรณ์ 18:4 ว่า “ชนชาติของเราเอ๋ย จงออกมาจากนางนั้น . . .” และนางกล่าวว่า “ข่าวสารนี้ดูประหนึ่งเป็นส่วนเพิ่มเติมของข่าวสารของทูตสวรรค์องค์ที่สาม และได้เชื่อมเข้ากับข่าวสารนั้น ดังที่เสียงร้องเวลาเที่ยงคืนได้เชื่อมเข้ากับข่าวสารของทูตสวรรค์องค์ที่สองในปี 1844”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ข่าวสารของทูตสวรรค์องค์ที่สองมาถึงในเดือนมิถุนายน ค.ศ. 1842 และเสียงร้องเวลาเที่ยงคืนได้เข้าร่วมกับข่าวสารนั้นในเดือนสิงหาคม ค.ศ. 1844 การเทพระวิญญาณลงมาบนข่าวสารนี้—การทรงเรียกให้ออกมาจากบาบิโลน—คือประวัติศาสตร์ที่ซิสเตอร์ไวท์ใช้เพื่อพรรณนาประวัติศาสตร์ของวันที่ 11 กันยายน ค.ศ. 2001 เมื่อข่าวสารของทูตสวรรค์องค์ที่สามได้มีทูตสวรรค์องค์ที่สี่เข้าร่วม ทูตสวรรค์องค์ที่สี่คือช่วงเวลาที่ทูตสวรรค์ผู้ทรงฤทธิ์แห่งพระธรรมวิวรณ์ บทที่ 18 เสด็จลงมา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“ข่าวสารนี้ดูประหนึ่งว่าเป็นส่วนเพิ่มเติมของข่าวสารที่สามและเชื่อมรวมเข้ากับข่าวสารนั้น ดังเช่นที่เสียงร้องเวลาเที่ยงคืนได้เชื่อมเข้ากับข่าวสารของทูตสวรรค์องค์ที่สองในปี 1844 พระสิริของพระเจ้าทรงสถิตอยู่เหนือธรรมิกชนผู้มีความอดทนและเฝ้าคอย”—พระสิริของพระเจ้าทรงสถิตอยู่เหนือผู้ใด? เหนือผู้ที่มีความอดทน—อะไร? เฝ้าคอย ธรรมิกชนผู้มีความอดทนและเฝ้าคอย เข้าใจไหม? ธรรมิกชนผู้เฝ้าคอย; เพราะว่า บัดนี้เราอยู่ในประวัติศาสตร์ช่วงที่คำพยากรณ์กล่าวว่า “ความสุขมีแก่ผู้ที่รอคอย และมาถึง 1335 แม้ว่านิมิตนั้นจะล่าช้า ก็จงคอยนิมิตนั้นเถิด” ผู้คนที่จะได้รับการเทพระวิญญาณบริสุทธิ์ลงมา คือธรรมิกชนผู้เฝ้าคอย.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“พระสิริของพระเจ้าทรงสถิตเหนือธรรมิกชนผู้มีความอดทนและเฝ้าคอยเหล่านั้น และพวกเขาได้ประกาศคำเตือนอันเคร่งขรึมครั้งสุดท้ายอย่างไม่ครั่นคร้าม โดยประกาศถึงการล่มสลายของบาบิโลน และเรียกประชากรของพระเจ้าให้ออกมาจากนาง เพื่อพวกเขาจะได้พ้นจากวิบัติอันน่าสะพรึงกลัวของนาง”—แน่นอนว่า สิ่งนี้เป็นเรื่องของยุคสมัยของเรา; แต่ธรรมิกชนผู้เฝ้าคอยในยุคสมัยของเรานั้น ได้รับการเป็นภาพล่วงหน้าโดยธรรมิกชนผู้เฝ้าคอยในประวัติศาสตร์ของมิลเลอไรต์ซึ่งเรากำลังพิจารณาอยู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“ความสว่างที่ส่องมายังบรรดาผู้คอยอยู่นั้นได้แผ่ซ่านไปทุกแห่งหน และบรรดาผู้ที่มีความสว่างอยู่บ้างในคริสตจักรทั้งหลาย ผู้ซึ่งยังมิได้ยินและปฏิเสธข่าวสารทั้งสามนั้น ก็ได้ตอบรับเสียงเรียก และออกจากคริสตจักรที่ล้มลงแล้ว”—นี่คือคำว่า “จงออกมาจากนครนั้นเถิด ประชากรของเรา!” สิ่งนี้กำลังกล่าวถึงบรรดาผู้ที่ออกมาจากคริสตจักรแห่งบาบิโลนในยุคสมัยของเรา เมื่อกฎหมายวันอาทิตย์มาถึงสหรัฐอเมริกา พวกเขาคือคริสตจักรที่ล้มลงแล้ว คือคริสตจักรแห่งบาบิโลน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“หลายคนได้เติบโตจนถึงวัยแห่งความรับผิดชอบนับแต่ได้มีการประกาศข่าวสารเหล่านี้ และความสว่างได้ส่องมาถึงพวกเขา และพวกเขาได้รับสิทธิพิเศษให้เลือกชีวิตหรือความตาย”—บัดนี้นางกำลังกล่าวว่า มีผู้คนอยู่ในคริสตจักรโปรเตสแตนต์ทุกวันนี้ซึ่งได้มาถึงวัยแห่งความรับผิดชอบนับตั้งแต่วันที่ 22 ตุลาคม ค.ศ. 1844; และเรื่องนี้ก็เป็นความจริง ผู้คนในคริสตจักรโปรเตสแตนต์ทุกวันนี้มิได้มีชีวิตอยู่ในเวลาที่ข่าวสารของทูตสวรรค์องค์ที่สามมาถึงในประวัติศาสตร์ของมิลเลอไรต์ พวกเขามิได้ถูกถือว่าต้องรับผิดชอบต่อการปฏิเสธซึ่งคริสตจักรโปรเตสแตนต์ได้กระทำในช่วงเวลาของพวกเขา และนี่เป็นประเด็นสำคัญที่ควรสังเกตไว้ หากท่านเคยศึกษาว่าประวัติศาสตร์ของพระคริสต์แสดงให้เห็นถึงอวสานของโลกอย่างไร; เพราะว่า ตามความหมายในทางเทคนิคและเชิงคำพยากรณ์แล้ว กรุงเยรูซาเล็มอาจจะ—และควรจะ—ถูกทำลายใน ค.ศ. 34.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มีช่วงเวลาแห่งการทดลอง 490 ปีที่ถูกตัดออกให้แก่พวกยิวจาก 2300 ปีซึ่งระบุไว้ในดาเนียล 8 และดาเนียล 9 ช่วงเวลา 490 ปีนั้นสิ้นสุดลงใน ค.ศ. 34 ด้วยการเอาหินขว้างสเทเฟนให้ตาย ณ จุดนั้น ในเชิงคำพยากรณ์ เยรูซาเล็มควรถูกทำลาย แต่ก็ยังมิได้ถูกทำลายจนถึงปี 70 ในหนังสือ The Great Controversy ซิสเตอร์ไวท์กล่าวถึงประวัติศาสตร์นั้นในทำนองเดียวกัน นางกล่าวว่า ก่อนปี 34 ยังมีเด็ก ๆ และผู้อื่นที่ยังไม่ได้ยินข่าวสารของพระคริสต์และของเหล่าสาวก และพระเจ้าในพระเมตตาของพระองค์ทรงประทานเวลาแก่พวกเขาเพื่อให้ได้เผชิญกับข่าวสารนั้นก่อนการทำลายเยรูซาเล็ม นางชี้ให้เห็น เช่นเดียวกับที่พระคริสต์ทรงกระทำ ว่าการทำลายเยรูซาเล็มเป็นภาพประกอบถึงอวสานของโลก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ประวัติศาสตร์นั้นเป็นภาพล่วงหน้าของประวัติศาสตร์เดียวกันกับที่นางกำลังกล่าวถึง เมื่อกฎหมายวันอาทิตย์มาถึงสหรัฐอเมริกา และข่าวสารถูกนำไปยังคริสตจักรที่ล้มลงในที่สุด บุตรทั้งหลายของพระเจ้าซึ่งบัดนี้อยู่ในบาบิโลน จะไม่ต้องรับผิดชอบต่อการปฏิเสธที่คริสตจักรของพวกเขาหรือบรรพบุรุษของพวกเขาได้กระทำไว้ในศตวรรษที่ 19.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หลายคนได้ลุถึงวัยแห่งความรับผิดชอบแล้วนับตั้งแต่ข่าวสารเหล่านี้ได้ถูกประกาศออกไป และความสว่างได้ฉายมายังพวกเขา และพวกเขาได้รับสิทธิพิเศษให้เลือกชีวิตหรือความตาย บางคนได้เลือกชีวิต และได้ยืนหยัดร่วมกับบรรดาผู้ที่กำลังเฝ้าคอยองค์พระผู้เป็นเจ้าของตน และรักษาพระบัญญัติทั้งสิ้นของพระองค์ ข่าวสารที่สามจะต้องกระทำกิจของมัน ทุกคนจะต้องถูกทดสอบด้วยข่าวสารนั้น และบรรดาผู้ล้ำค่าจะต้องถูกเรียกให้ออกมาจากองค์กรทางศาสนา อำนาจอันทรงพลังหนึ่งกระตุ้นผู้ที่ซื่อสัตย์จริงใจ ขณะที่การสำแดงแห่งฤทธิ์เดชของพระเจ้าทำให้ญาติพี่น้องและมิตรสหายอยู่ในความกลัวและการยับยั้งไว้ และพวกเขาไม่กล้า ทั้งไม่มีอำนาจที่จะขัดขวางผู้ที่รู้สึกถึงพระราชกิจของพระวิญญาณของพระเจ้าที่มีอยู่เหนือพวกเขา เสียงเรียกครั้งสุดท้ายถูกนำไปแม้กระทั่งถึงบรรดาทาสยากจน และผู้เคร่งศาสนาในหมู่พวกเขา ด้วยถ้อยคำอันถ่อมตน ก็หลั่งบทเพลงแห่งความชื่นชมยินดีอย่างล้นพ้นออกมา เมื่อมองเห็นความหวังแห่งการปลดปล่อยอันเป็นสุขของตน และนายของพวกเขาก็ไม่อาจยับยั้งพวกเขาได้ เพราะความหวาดกลัวและความพิศวงทำให้นายเหล่านั้นนิ่งเงียบ อัศจรรย์อันยิ่งใหญ่ถูกกระทำ คนเจ็บป่วยได้รับการรักษา และหมายสำคัญกับการอัศจรรย์ทั้งหลายก็ติดตามบรรดาผู้เชื่อ พระเจ้าทรงอยู่ในพระราชกิจนั้น และวิสุทธิชนทุกคน โดยไม่หวาดหวั่นต่อผลที่จะตามมา ก็ดำเนินตามความเชื่อมั่นแห่งมโนธรรมของตนเอง และเข้าร่วมกับบรรดาผู้ที่รักษาพระบัญญัติทั้งสิ้นของพระเจ้า และพวกเขาประกาศข่าวสารที่สามออกไปอย่างกึกก้องด้วยฤทธิ์เดช ข้าพเจ้าเห็นว่าข่าวสารที่สามจะสิ้นสุดลงด้วยฤทธิ์เดชและกำลังอันยิ่งใหญ่ ซึ่งเหนือกว่าการร้องประกาศยามเที่ยงคืนอย่างมากมาย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ในสองย่อหน้านี้ นี่เป็นครั้งที่สองที่นางได้เปรียบเทียบประวัติศาสตร์ของเรา ณ วิกฤตกฎหมายวันอาทิตย์ในวาระสุดท้ายของโลก กับประวัติศาสตร์ของเสียงร้องยามเที่ยงคืน ครั้งแรกนั้น นางกล่าวว่าทูตสวรรค์ผู้ทรงฤทธิ์แห่งวิวรณ์ 18 เข้าร่วมกับทูตสวรรค์องค์ที่สาม ดังที่เสียงร้องยามเที่ยงคืนได้เข้าร่วมกับทูตสวรรค์องค์ที่สอง แม้ว่านางกำลังกล่าวถึงประวัติศาสตร์ของวิกฤตกฎหมายวันอาทิตย์อย่างชัดเจน แต่นางก็กำลังใช้ประวัติศาสตร์ของทูตสวรรค์องค์ที่สองเป็นจุดอ้างอิงอย่างเด่นชัด ทั้งสองเป็นประวัติศาสตร์ที่ขนานกัน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“ผู้รับใช้ของพระเจ้า ผู้ทรงได้รับฤทธิ์อำนาจจากเบื้องบน โดยที่ใบหน้าของพวกเขาสว่างไสวและเปล่งประกายด้วยการถวายตนอย่างบริสุทธิ์ ได้ออกไปปฏิบัติหน้าที่ของตน และประกาศข่าวสารจากสวรรค์ บรรดาจิตวิญญาณซึ่งกระจัดกระจายอยู่ทั่วหมู่คณะทางศาสนาต่าง ๆ ได้ตอบรับต่อเสียงเรียกนั้น และผู้มีค่าทั้งหลายก็ถูกเร่งให้ออกมาจากคริสตจักรที่ถูกกำหนดไว้เพื่อความพินาศ ดังที่โลทถูกเร่งให้ออกมาจากเมืองโสโดมก่อนการทำลายเมืองนั้น”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เมื่อกล่าวถึงการทรงเรียกให้ออกมาจากบาบิโลน ไม่ว่าจะในวาระอวสานของโลกหรือในข่าวของทูตสวรรค์องค์ที่สอง โลทเป็นสัญลักษณ์ของประวัติศาสตร์นั้นและการทำลายเมืองโสโดม.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หากท่านเข้าใจ Daniel 11 อย่างถูกต้อง ในข้อ 41 กษัตริย์ฝ่ายเหนือเข้าสู่แผ่นดินอันรุ่งโรจน์ และคนเป็นอันมากถูกโค่นล้ม แต่ “คนเหล่านี้จะพ้นจากมือของเขา คือ Edom, Moab, และหัวหน้าของบุตรทั้งหลายแห่ง Ammon” Moab และ Ammon เป็นบุตรของธิดาทั้งสองของ Lot ครอบครัวของ Lot เป็นภาพแทนของผู้ที่พ้นจากมือของสันตะสำนักในวิกฤตกฎหมายวันอาทิตย์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ซิสเตอร์ไวท์ใช้สัญลักษณ์นี้ คริสตจักรทั้งหลายที่ล้มลงแล้วถูกแทนโดยโลท และบรรดาผู้ล้ำค่าถูกเร่งให้ออกจากคริสตจักรที่ต้องพินาศนั้น ดังเช่นที่โลทถูกเร่งให้ออกจากเมืองโสโดมก่อนการทำลายของนาง ประชากรของพระเจ้าได้รับการจัดเตรียมและเสริมกำลังโดยพระสิริอันเลิศซึ่งเสด็จลงมาเหนือพวกเขาอย่างอุดมบริบูรณ์ เพื่อเตรียมพวกเขาให้สามารถอดทนผ่านโมงยามแห่งการทดลองได้ มีเสียงมากมายได้ยินอยู่ทุกแห่งหน กล่าวว่า “นี่แหละคือความอดทนของธรรมิกชน; นี่แหละคือผู้ที่รักษาพระบัญญัติของพระเจ้า และความเชื่อของพระเยซู”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ขณะที่นางกำลังกล่าวถึงการทรงเรียกให้ออกจากบาบิโลนในวาระสุดท้ายของโลก นางได้ใช้ประวัติของข่าวทูตสวรรค์องค์ที่สองในช่วงเวลาของขบวนการมิลเลอไรต์เพื่อพรรณนาถึงการทรงเรียกนั้น ข่าวทูตสวรรค์องค์ที่สองเป็นการทรงเรียกให้ออกจากบาบิโลน และประวัติศาสตร์นี้เป็นแบบอย่างเชิงสัญลักษณ์ของประวัติศาสตร์แห่งวิกฤตกฎหมายวันอาทิตย์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หนึ่งในข้อพระคัมภีร์ที่เอลเลน ไวท์ใช้เพื่อพรรณนาประวัติศาสตร์นี้ คือเรื่องของเมืองโสโดมและเมืองโกโมราห์ เราจะอ่านจากปฐมกาล 19:1-11 ซึ่งเป็นส่วนหนึ่งของเรื่องราวของโลท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ครั้นถึงเวลาเย็น ทูตสวรรค์สององค์นั้นก็มายังเมืองโสโดม และโลทนั่งอยู่ที่ประตูเมืองโสโดม เมื่อโลทเห็นท่านทั้งสอง ก็ลุกขึ้นไปต้อนรับ และก้มกราบหน้าลงถึงดิน แล้วกล่าวว่า “ขอท่านทั้งหลายผู้เป็นนายของข้าพเจ้า โปรดแวะเข้าไปในเรือนของผู้รับใช้ของท่าน พักค้างคืนและล้างเท้าของท่าน แล้วพรุ่งนี้ท่านจะลุกขึ้นแต่เช้าและออกเดินทางต่อไป” แต่ท่านทั้งสองกล่าวว่า “หามิได้ เราจะพักอยู่ที่ถนนตลอดคืน” โลทจึงรบเร้าอย่างยิ่ง ท่านทั้งสองจึงแวะเข้าไปหาเขาและเข้าไปในเรือนของเขา แล้วเขาจัดงานเลี้ยงให้ท่านทั้งสอง และอบขนมปังไร้เชื้อ และท่านทั้งสองก็รับประทาน แต่ก่อนที่ท่านทั้งสองจะเอนกายลงนอน ชาวเมือง คือชาวโสโดม ทั้งคนแก่และคนหนุ่ม ประชาชนทั้งสิ้นจากทุกสารทิศ ได้ล้อมเรือนไว้รอบด้าน และเขาทั้งหลายร้องเรียกโลทว่า “ชายที่เข้ามาหาเจ้าในคืนนี้อยู่ที่ไหน จงพาพวกเขาออกมาหาเรา เพื่อเราจะได้รู้จักเขา” โลทจึงออกไปหาพวกเขาที่ประตู และปิดประตูไว้ข้างหลังตน แล้วกล่าวว่า “พี่น้องทั้งหลาย ข้าขอร้อง อย่ากระทำความชั่วร้ายเช่นนี้เลย ดูเถิด ข้ามีบุตรสาวสองคนที่ยังไม่เคยรู้จักชาย ขอให้ข้านำพวกนางออกมาหาท่านทั้งหลาย และท่านจะกระทำแก่นางตามที่เห็นชอบในสายตาของท่านก็ได้ แต่ขออย่ากระทำสิ่งใดแก่ชายเหล่านี้เลย เพราะเหตุนี้พวกเขาจึงได้เข้ามาอยู่ใต้ร่มหลังคาของข้า” แต่เขาทั้งหลายกล่าวว่า “ถอยไป” แล้วกล่าวอีกว่า “เจ้าคนนี้เข้ามาอาศัยอยู่ชั่วคราวแท้ ๆ ยังจะทำตัวเป็นผู้พิพากษาอีก บัดนี้เราจะจัดการกับเจ้าให้หนักยิ่งกว่าพวกนั้น” แล้วเขาทั้งหลายก็คุกคามชายคนนั้น คือโลท อย่างรุนแรง และเข้ามาใกล้จะพังประตู แต่ชายเหล่านั้นยื่นมือออกไป ฉุดโลทเข้าไปในเรือนมาหาตน และปิดประตู แล้วเขาทั้งสองก็ตีบรรดาชายที่อยู่ที่ประตูเรือนนั้นให้ตาบอด ทั้งผู้น้อยและผู้ใหญ่ จนพวกเขาเหน็ดเหนื่อยในการคลำหาประตู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การทดสอบที่ดำเนินไปเป็นลำดับและช่วงเวลาแห่งการรอคอย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กล่าวถึงกระบวนการทดสอบที่ดำเนินไปเป็นลำดับขั้นในสมัยของพระคริสต์และในสมัยของพวกมิลเลอไรต์ ซึ่งเป็นภาพประกอบของกระบวนการทดสอบที่ดำเนินไปเป็นลำดับขั้นสำหรับเรา ใน Early Writings, หน้า 259 เธอกล่าวว่า: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“บรรดาผู้ที่ไม่ยอมรับข่าวสารของยอห์นผู้ให้บัพติศมา ย่อมไม่ได้รับประโยชน์จากคำสั่งสอนของพระเยซู และย่อมไม่ได้รับประโยชน์จากการทรงปฏิบัติพันธกิจของพระคริสต์ในสถานนมัสการเบื้องบนด้วย” แล้วต่อมาเธอกล่าวว่า “บรรดาผู้ที่มิได้รับข่าวสารของทูตสวรรค์องค์ที่หนึ่ง ย่อมไม่ได้รับประโยชน์จากข่าวสารของทูตสวรรค์องค์ที่สอง และย่อมไม่ได้รับประโยชน์จากเสียงร้องเวลาเที่ยงคืนด้วย”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ในข้อความตอนนั้นใน Early Writings, 259 เมื่อประตูถูกปิดลงในสมัยของพระคริสต์ พวกยิวก็ตกอยู่ในความมืดมิดและความตาบอดอย่างสิ้นเชิง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ประวัติศาสตร์ของคณะมิลเลอไรต์เกี่ยวกับทูตสวรรค์องค์ที่สอง คือประวัติศาสตร์ของโลท ทูตสวรรค์สององค์เข้ามาในเมือง (มิถุนายน 1842) ข่าวสารของทูตสวรรค์องค์ที่สองมาถึง และโลทให้ท่านทั้งสองพักค้างคืน (ช่วงเวลาแห่งการคอย) มีการพิพากษา และแล้วประตูก็ปิดลง (22 ตุลาคม 1844)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เราจะพิจารณาประวัติศาสตร์ในพระคัมภีร์อีกตอนหนึ่ง ซึ่งช่วงเวลาแห่งการชักช้านั้นสอดคล้องกับประวัติศาสตร์ของขบวนการมิลเลอไรต์ ก่อนที่จะรวบรวมเรื่องนี้เข้าด้วยกัน.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โมเสส พระวิหาร และช่วงเวลาแห่งการรอคอย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เหตุการณ์ถัดไปคือการที่โมเสสได้รับคำสั่งเกี่ยวกับการสร้างสถานบริสุทธิ์และพระราชบัญญัติ.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“ครั้นถึงวันที่เจ็ด ซึ่งเป็นวันสะบาโต โมเสสก็ถูกทรงเรียกให้ขึ้นไปในเมฆนั้น เมฆทึบได้เปิดออกต่อหน้าต่อตาชนชาติอิสราเอลทั้งสิ้น และพระสิริขององค์พระผู้เป็นเจ้าก็ปรากฏออกมาประหนึ่งไฟที่เผาผลาญ ‘และโมเสสเข้าไปท่ามกลางเมฆนั้น และขึ้นไปบนภูเขา และโมเสสอยู่บนภูเขานั้นสี่สิบวันสี่สิบคืน’” บรรพชนและผู้เผยพระวจนะ, 313, 314.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การคอยอยู่บนภูเขาสี่สิบวันนั้นมิได้นับรวมระยะเตรียมพร้อมหกวันด้วย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ในระหว่างประวัติศาสตร์นี้ โมเสสใช้เวลา 46 วันในการรับคำชี้แนะเกี่ยวกับการก่อสร้างพระวิหาร ซึ่งเป็นภาพคู่ขนานกับระยะเวลา 46 ปีตั้งแต่ปี 1798 ถึง 1844 เมื่อองค์พระผู้เป็นเจ้าทรงยกตั้งพระวิหารฝ่ายมิลเลอไรต์ขึ้น และกับระยะเวลา 46 ปีแห่งการบูรณะพระวิหารโดยเฮโรดดังที่กล่าวไว้ในยอห์น 2:20 ตลอดจนโครโมโซม 46 แท่งของพระวิหารมนุษย์ ในช่วงหกวันนั้น โยชูวาอยู่กับโมเสส และทั้งสองได้รับประทานมานนาและดื่มจากธารน้ำที่ไหลลงมาจากภูเขา โยชูวาไม่ได้เข้าไปในเมฆพร้อมกับโมเสส แต่คงอยู่ภายนอก รับประทานและดื่มทุกวันขณะรอคอยการกลับมาของโมเสส ส่วนโมเสสอดอาหารตลอดสี่สิบวันนั้น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ระหว่างที่โมเสสพำนักอยู่บนภูเขา เขาได้รับคำสั่งเกี่ยวกับการก่อสร้างสถานนมัสการแห่งหนึ่ง ซึ่งในการนั้นการทรงสถิตของพระเจ้าจะสำแดงออกเป็นพิเศษ “‘และให้พวกเขาทำสถานบริสุทธิ์สำหรับเรา เพื่อเราจะได้อยู่ท่ามกลางพวกเขา’” (Exodus 25:8) เป็นพระบัญชาของพระเจ้า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ตรงนี้เองที่เราพบว่าเลข 46 ถูกเชื่อมโยงกับการก่อสร้างพระวิหาร.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เราจะอ่านจากพระธรรมอพยพ และสังเกตเห็นช่วงเวลาแห่งการคอยอยู่ในเรื่องนี้ เนื่องจากช่วงเวลาดังกล่าวเป็นภาพล่วงหน้าของเวลาแห่งการคอยอยู่ในสมัยของพระคริสต์ ของพวกมิลเลอไรต์ และในวาระสุดท้ายของโลก เวลาแห่งการคอยอยู่นั้นก่อให้เกิดสภาพแวดล้อมที่เอื้อให้สามารถประกาศเสียงร้องเวลาเที่ยงคืน และทำให้เกิดผู้นมัสการสองจำพวกได้ หากปราศจากเวลาแห่งการคอยอยู่ พลวัตของประวัติศาสตร์นั้นย่อมจะไม่ถูกจัดวางไว้สำหรับสิ่งที่องค์พระผู้เป็นเจ้าทรงประสงค์จะทรงกระทำ ณ เสียงร้องเวลาเที่ยงคืน เราจำเป็นต้องเห็นว่าเวลาแห่งการคอยอยู่นั้นเป็นตัวแทนของสิ่งใด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พระองค์ตรัสกับโมเสสว่า จงขึ้นมาหาพระยาห์เวห์ คือเจ้า อาโรน นาดับ และอาบีฮู กับผู้ใหญ่เจ็ดสิบคนแห่งอิสราเอล และจงนมัสการอยู่แต่ไกล . . . โมเสสจึงเอาโลหิตครึ่งหนึ่งใส่ไว้ในชาม และโลหิตอีกครึ่งหนึ่งนั้นประพรมบนแท่นบูชา แล้วท่านเอาหนังสือพันธสัญญามาอ่านให้ประชาชนฟัง และพวกเขากล่าวว่า พระยาห์เวห์ตรัสสิ่งใดไว้ พวกข้าพเจ้าจะกระทำตาม และจะเชื่อฟัง โมเสสจึงเอาโลหิตนั้นประพรมประชาชน และกล่าวว่า ดูเถิด นี่คือโลหิตแห่งพันธสัญญา ซึ่งพระยาห์เวห์ได้ทรงกระทำไว้กับท่านทั้งหลายตามถ้อยคำทั้งสิ้นเหล่านี้ อพยพ 24:1, 6-8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 46 วันนี้ คือเวลาแห่งการรอคอย ซึ่งเป็นเวลาที่องค์พระผู้เป็นเจ้ากำลังทรงเข้าสู่พันธสัญญากับประชากรกลุ่มหนึ่ง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องค์พระผู้เป็นเจ้าได้ทรงเข้าสู่พันธสัญญากับพวกมิลเลอไรต์ในประวัติศาสตร์นี้หรือไม่? ใช่.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พระองค์ทรงเข้าทำพันธสัญญากับคริสตจักรคริสเตียนในวันเพ็นเทคอสต์ในสมัยของพระคริสต์หรือไม่? ใช่.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ดังนั้น ช่วงเวลาแห่งการรอคอยนี้จึงเป็นหนึ่งในหมุดหมายแห่งการที่องค์พระผู้เป็นเจ้าทรงเข้าทำพันธสัญญากับชนชาติหนึ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และพระยาห์เวห์ตรัสกับโมเสสว่า “จงขึ้นมาหาเราบนภูเขา และคอยอยู่ที่นั่น แล้วเราจะให้แผ่นศิลาแก่เจ้า ทั้งธรรมบัญญัติและบัญญัติซึ่งเราได้เขียนไว้ เพื่อเจ้าจะได้สอนเขาทั้งหลาย” โมเสสก็ลุกขึ้นพร้อมกับโยชูวาผู้ปรนนิบัติของท่าน และโมเสสได้ขึ้นไปบนภูเขาของพระเจ้า ท่านกล่าวแก่พวกผู้ใหญ่ทั้งหลายว่า “จงคอยอยู่ที่นี่เพื่อเรา จนกว่าเราจะกลับมาหาท่านทั้งหลาย และดูเถิด อาโรนกับเฮอร์อยู่กับท่านทั้งหลาย ถ้าผู้ใดมีธุระเรื่องใด ก็ให้มาหาทั้งสองนั้น” แล้วโมเสสก็ขึ้นไปบนภูเขา และเมฆได้ปกคลุมภูเขานั้น พระสิริของพระยาห์เวห์ประทับอยู่บนภูเขาซีนาย และเมฆปกคลุมภูเขานั้นอยู่หกวัน ครั้นถึงวันที่เจ็ด พระองค์ทรงเรียกโมเสสจากท่ามกลางเมฆนั้น และภาพแห่งพระสิริของพระยาห์เวห์ในสายตาของบุตรหลานอิสราเอล ก็เป็นดุจไฟที่เผาผลาญอยู่บนยอดภูเขา โมเสสจึงเข้าไปท่ามกลางเมฆนั้นและขึ้นไปบนภูเขา และโมเสสอยู่บนภูเขานั้นสี่สิบวันสี่สิบคืน อพยพ 24:12-18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ในประวัติของโมเสส เราเห็นช่วงเวลาแห่งการรอคอย ในช่วงเวลานี้ ศิลาสองแผ่นเป็นสัญลักษณ์ของพันธสัญญา และองค์พระผู้เป็นเจ้ากำลังทรงเข้าสู่พันธสัญญาและประทานคำสั่งแก่โมเสสเกี่ยวกับการก่อสร้างพระวิห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ตั้งแต่ปี 1798 ถึงปี 1844 ตลอดระยะเวลา 46 ปีนั้น องค์พระผู้เป็นเจ้าทรงยกพระวิหารของมิลเลอไรต์ขึ้น เพื่อพระองค์จะได้เสด็จเข้าสู่พันธสัญญากับอิสราเอลยุคใหม่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ช่วงเวลาที่เราเพิ่งอ่านเกี่ยวกับโมเสสและช่วงเวลาที่ผู้ใหญ่ทั้ง 70 คนรอคอยนั้น ในประวัติศาสตร์พระคัมภีร์เรียกว่าเพนเทคอสต์—ห้าสิบวันหลังเทศกาลปัสกา องค์พระผู้เป็นเจ้าทรงกำชับให้อิสราเอลถือการระลึกถึงเพนเทคอสต์นี้ตลอดไป ในพันธสัญญาใหม่ เพนเทคอสต์เป็นจุดสำคัญของคริสตจักรคริสเตียนยุคแรก โดยเป็นการระลึกถึงประวัติศาสตร์เดียวกันนี้ เราพบองค์ประกอบเดียวกันที่เพนเทคอสต์ในสมัยของพระคริสต์ ในประวัติศาสตร์ของพวกมิลเลอไรต์ และองค์ประกอบเหล่านี้จะเกิดซ้ำอีกครั้งในวาระสุดปลายของโลก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เทศกาลเพ็นเทคอสต์และช่วงเวลาแห่งการรอคอยในพันธสัญญาใหม่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ให้เราพิจารณาเทศกาลเพ็นเทคอสต์จากลูกา 24:44-52 ระหว่างเรื่องราวของทางไปเอมมาอูส.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ก่อนหน้านี้ในพระกิตติคุณลูกา สาวกสองคนที่กำลังเดินกับพระเยซูได้ทูลขอให้พระองค์ประทับอยู่กับพวกเขา พระคัมภีร์ใช้คำว่า “คอยอยู่” มีช่วงเวลาแห่งการคอยอยู่ที่ถูกกำหนดไว้ ณ ที่นั้น แต่เราต้องการชี้ให้เห็นช่วงเวลาแห่งการคอยอยู่อีกช่วงหนึ่งในเหตุการณ์เดียวกันนี้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และพระองค์ [พระเยซู] ตรัสแก่เขาทั้งหลายว่า “ถ้อยคำเหล่านี้คือคำที่เราได้กล่าวแก่ท่านเมื่อเรายังอยู่กับท่านว่า บรรดาสิ่งสารพัดซึ่งได้เขียนไว้เกี่ยวกับเราในธรรมบัญญัติของโมเสส ในบรรดาผู้เผยพระวจนะ และในหนังสือสดุดีนั้น จำต้องสำเร็จครบถ้วน” แล้วพระองค์ทรงเปิดความเข้าใจของเขา เพื่อให้เขาเข้าใจพระคัมภีร์ และตรัสแก่เขาว่า “มีเขียนไว้ดังนี้ และพระคริสต์จำต้องทนทุกข์ และเป็นขึ้นจากความตายในวันที่สาม และการกลับใจใหม่กับการทรงยกบาปนั้น จะต้องประกาศในพระนามของพระองค์แก่บรรดาประชาชาติทั้งปวง โดยเริ่มต้นที่กรุงเยรูซาเล็ม และท่านทั้งหลายเป็นพยานในเหตุการณ์เหล่านี้ และดูเถิด เราจะส่งพระสัญญาแห่งพระบิดาของเรามาเหนือท่านทั้งหลาย แต่ท่านทั้งหลายจงคอยอยู่ในกรุงเยรูซาเล็ม จนกว่าท่านจะได้รับการสวมทับด้วยฤทธิ์เดชจากเบื้องบน”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ช่วงเวลาแห่งการรอคอยถูกกำหนดไว้โดยพระบัญชาให้คอยอยู่ในกรุงเยรูซาเล็มเพื่อรับฤทธิ์เดช ณ ที่นี่เองที่การเสริมพลังแก่ข่าวสารถูกกระทำขึ้นสำหรับชาวมิลเลอไรต์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การคอยหมายถึงการรอคอย “ความสุขมีแก่ผู้ที่คอย” คอยอะไร? คอยฤทธิ์เดชเสริมกำลัง.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ท่านไม่อาจเข้าใจการเสริมกำลังแห่งเสียงร้องเที่ยงคืนได้อย่างถูกต้อง เว้นแต่ท่านจะเข้าใจช่วงเวลาแห่งการคอยอยู่ ซึ่งในเวลานั้นพวกเขาได้รับพระบัญชาให้รอคอยฤทธานุภาพนั้น ทั้งหมดนี้เป็นส่วนหนึ่งของเรื่องราว เพื่อให้ความสว่างซึ่งได้ถูกตั้งไว้เบื้องหลังท่านยังคงส่องสว่างต่อไป ท่านจำเป็นต้องเข้าใจประวัติศาสตร์ทั้งสิ้นนั้นทั้งหมด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ท่านอาจยังไม่เห็นว่าสิ่งนี้กำลังมุ่งไปสู่ที่ใด แต่พรุ่งนี้ทุกอย่างจะกระจ่างชัดขึ้น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คำพยากรณ์ทั้งสามและช่วงเวลาแห่งการคอยอยู่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คำพยากรณ์สามประการได้นำพวกมิลเลอไรต์ไปสู่ความเข้าใจผิด ซึ่งก่อให้เกิดช่วงเวลาแห่งการชักช้าและความผิดหวังครั้งแรก คำพยากรณ์เหล่านี้คือสามประการเดียวกันกับที่วิลเลียม มิลเลอร์กล่าวว่าเขาได้รับให้เป็นจุดเริ่มต้นสำหรับการคำนวณ ได้แก่ 1335, 2520, และ 2300 วัน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หากท่านเข้าใจว่าเวลาล่าช้าเป็นองค์ประกอบเฉพาะประการหนึ่งของเสียงร้องเที่ยงคืน ท่านก็จำต้องถามว่าอะไรเป็นเหตุให้เกิดเวลาล่าช้านั้น คำตอบคือคำพยากรณ์เรื่องเวลาทั้งสามประการนี้ ได้แก่ 1335, 2520, และ 2300.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หากท่านปฏิเสธคำพยากรณ์เรื่อง 2520 และ 1335 ท่านก็กำลังปฏิเสธเสียงร้องเที่ยงคืน และตกลงจากทางเดินสู่โลกชั่วเบื้องล่างนั้น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นั่นคือจุดที่เรากำลังมุ่งไปท่ามกลางทั้งหมดนี้.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พวกเขาคอยอยู่ เพราะพวกเขาจำต้องรอคอยฤทธานุภาพจากเบื้องบน และในประวัติศาสตร์ของมิลเลอไรต์ ฤทธานุภาพนั้นคือเสียงร้องยามเที่ยงคืน.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แต่ท่านทั้งหลายจงคอยอยู่ในกรุงเยรูซาเล็ม จนกว่าท่านจะได้รับการสวมด้วยฤทธิ์เดชจากเบื้องบน แล้วพระองค์ทรงนำเขาออกไปไกลจนถึงหมู่บ้านเบธานี และทรงยกพระหัตถ์ขึ้นอวยพรเขา และอยู่มา ขณะเมื่อพระองค์กำลังทรงอวยพรเขาอยู่นั้น พระองค์ก็ทรงจากเขาไป และถูกรับขึ้นไปสู่สวรรค์ และเขาทั้งหลายก็นมัสการพระองค์ แล้วกลับไปยังกรุงเยรูซาเล็มด้วยความชื่นชมยินดียิ่ง ลูกา 24:44-52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เบธานีเป็นชานเมืองของกรุงเยรูซาเล็ม อยู่ห่างออกไปจากตัวเมืองประมาณหนึ่งไมล์ครึ่ง ในสมัยของพระเยซู ระยะทางเช่นนี้นับว่ามีความสำคัญไม่น้อย เพราะผู้คนเดินทางไปทุกแห่งด้วยการเดินเท้า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เบธานีหมายความว่า “เรือนของคนยากจน”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สถานที่ซึ่งพระเยซูทรงโปรดประทับอยู่มากที่สุดคือหมู่บ้านเบธานี ซึ่งเป็นที่อาศัยของลาซารัส มารีย์ และมาร์ธา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เป็นที่ควรสังเกตว่า การเสด็จเข้าสู่กรุงอย่างมีชัยนั้นเป็นเหตุการณ์ในประวัติศาสตร์ที่ซิสเตอร์ไวท์ใช้เพื่อพรรณนาถึงเสียงร้องยามเที่ยงคื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ก่อนที่พระเยซูจะเสด็จเข้าสู่กรุงเยรูซาเล็มในการเสด็จเข้าอย่างมีชัย พระองค์ทรงพำนักอยู่ที่เบธานี คือบ้านของคนยากจน มีช่วงเวลาแห่งการคอยอยู่ก่อนการเสด็จเข้าอย่างมีชัย เช่นเดียวกับที่มีช่วงเวลาแห่งการคอยอยู่ก่อนเสียงร้องเที่ยงคืน ประวัติศาสตร์ทั้งสองนั้นดำเนินขนานกัน แต่เรายังคงกำลังกล่าวถึง ลูกา 24:44-52 และการรอคอยกับการคอยอยู่ในกรุงเยรูซาเล็ม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ในหนังสือ *Early Writings* หน้า 247 กล่าวถึงประวัติศาสตร์ของขบวนการมิลเลอไรต์ ซิสเตอร์ไวท์กล่าวว่า: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บรรดาผู้ที่ผิดหวังได้เห็นจากพระคัมภีร์ว่าพวกเขาอยู่ในช่วงเวลาแห่งการรอคอย และพวกเขาจะต้องเฝ้าคอยการสำเร็จของนิมิตนั้นด้วยความอดทน หลักฐานเดียวกันซึ่งนำพวกเขาให้เฝ้าคอยองค์พระผู้เป็นเจ้าของตนในปี 1843 ก็ทำให้พวกเขาคาดหมายถึงพระองค์ในปี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เวลาแห่งเสียงร้องยามเที่ยงคืน ความเข้าใจในพระคัมภีร์ของชาวมิลเลอไรต์ได้ถูกเปิดออก.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“บรรดาผู้ผิดหวัง” จากความผิดหวังครั้งแรกได้เห็นจากพระคัมภีร์ว่าพวกเขาอยู่ในช่วงเวลาแห่งการล่าช้า และหลักฐานเดียวกันซึ่งได้นำพวกเขาให้พยากรณ์ว่าพระเจ้าจะเสด็จกลับมาในปี 1843 บัดนี้ก็พิสูจน์ถึงปี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องค์พระผู้เป็นเจ้าได้ทรงกระทำสิ่งใดเพื่อพวกเขา? พระองค์ทรงเปิดความเข้าใจของพวกเขา ประวัตินี้เป็นประวัติที่ขนานกันกับของเหล่าสาวก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ช่วงเวลาที่ยาโคบคอยท่า และพันธสัญญา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มีช่วงเวลาแห่งการรอคอยอยู่ในเรื่องราวของยาโคบ ช่วงเวลาแห่งการรอคอยนี้ส่องให้เห็นความจริงเชิงพยากรณ์หลายประการ แม้ว่าเราจะกล่าวถึงเพียงบางส่วนของความจริงเหล่านั้นเท่านั้น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ปฐมกาล บทที่ 28 เริ่มตั้งแต่ข้อ 10 แสดงให้เห็นว่าเรื่องราวของยาโคบเป็นภาพล่วงหน้าถึงอวสานของโลก บุตรทั้งหลายของยาโคบเป็นตัวแทนของคน 144,000 ในวาระสุดท้ายของโลก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ยาโคบมีบุตรจากสตรีสี่คน—ภรรยาสองคนคือ ราเชลและเลอาห์ และนางสนมสองคน เขาจำต้องทำงานเพื่อภรรยาของตน: 2520 วันสำหรับเลอาห์ และ 2520 วันสำหรับราเชล ในเรื่องราวของยาโคบ เราเห็นทั้งสองช่วงเวลา 2520 ซึ่งเป็นภาพแทนของราชอาณาจักรฝ่ายเหนือและราชอาณาจักรฝ่ายใต้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ยาโคบเป็นสัญลักษณ์ของประวัติศาสตร์ฝ่ายมิลเลอไรต์และของคนทั้ง 144,000 เรื่องราวของเขาควรให้ความกระจ่างแก่เราในวาระสุดปลายของโลก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และยาโคบก็ออกจากเบเออร์เชบา มุ่งหน้าไปยังฮาราน และเขามาถึงสถานที่แห่งหนึ่ง จึงพักค้างคืนที่นั่น เพราะดวงอาทิตย์ตกแล้ว เขาจึงหยิบก้อนหินจากที่นั้นมาทำเป็นหมอนหนุนศีรษะ และนอนลง ณ ที่นั้น แล้วเขาก็ฝัน และดูเถิด มีบันไดอันหนึ่งตั้งอยู่บนแผ่นดิน ปลายยอดของบันไดนั้นถึงฟ้าสวรรค์ และดูเถิด บรรดาทูตสวรรค์ของพระเจ้ากำลังขึ้นลงอยู่บนนั้น และดูเถิด องค์พระผู้เป็นเจ้าประทับอยู่เบื้องบนบันไดนั้น และตรัสว่า เราคือพระยาห์เวห์พระเจ้าของอับราฮัมบิดาของเจ้า และเป็นพระเจ้าของอิสอัค แผ่นดินซึ่งเจ้านอนอยู่นี้ เราจะยกให้แก่เจ้าและแก่เชื้อสายของเจ้า และเชื้อสายของเจ้าจะมากมายดุจผงคลีดิน และเจ้าจะแผ่ขยายออกไปทางตะวันตก ทางตะวันออก ทางเหนือ และทางใต้ และบรรดาตระกูลทั้งสิ้นของแผ่นดินโลกจะได้รับพระพรเพราะเจ้าและเพราะเชื้อสายของเจ้า และดูเถิด เราอยู่กับเจ้า และจะคุ้มครองเจ้าไว้ในทุกแห่งที่เจ้าไป และจะพาเจ้ากลับมายังแผ่นดินนี้อีก เพราะเราจะไม่ละทิ้งเจ้า จนกว่าเราจะกระทำสิ่งที่เราได้กล่าวแก่เจ้าไว้นั้นสำเร็จ ปฐมกาล 28:10-15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องค์พระผู้เป็นเจ้ากำลังทรงเข้าสู่พันธสัญญากับยาโคบ เมื่อองค์พระผู้เป็นเจ้าทรงเข้าสู่พันธสัญญากับโมเสสและอิสราเอล ก็มีช่วงเวลาแห่งการรอคอย; เมื่อพระองค์ทรงเข้าสู่พันธสัญญากับยาโคบ ก็มีช่วงเวลาแห่งการรอคอย; เมื่อพระองค์ทรงเข้าสู่พันธสัญญากับอิสราเอลยุคใหม่ในประวัติศาสตร์ของมิลเลอไรต์ ก็มีช่วงเวลาแห่งการรอคอย; และเมื่อพระองค์ทรงเข้าสู่พันธสัญญากับคริสตจักรคริสเตียนในวันเพ็นเทคอสต์ ก็มีช่วงเวลาแห่งการรอคอย.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ในเรื่องนี้ ระหว่างช่วงเวลาแห่งการรอคอย องค์พระผู้เป็นเจ้าทรงเปิดความเข้าใจของประชากรของพระองค์ต่อพระวจนะของพระองค์ ซึ่งมีบันไดที่ทูตสวรรค์ขึ้นและลงเป็นสัญลักษณ์—เป็นสัญลักษณ์แห่งการสื่อสารระหว่างพระเจ้ากับมนุษย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ยาโคบก็ตื่นขึ้นจากหลับของตน และกล่าวว่า “แน่ทีเดียว พระยาห์เวห์สถิตอยู่ในสถานที่นี้ และข้าพเจ้ามิได้รู้เลย” และท่านก็เกิดความครั่นคร้าม จึงกล่าวว่า “สถานที่นี้น่าครั่นคร้ามเพียงใด! ที่นี่มิใช่อื่นใดนอกจากพระนิเวศของพระเจ้า และนี่คือประตูแห่งสวรรค์” ปฐมกาล 28:16-17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เมื่อเสียงร้องในเวลาเที่ยงคืนดังขึ้น พรหมจารีชาวมิลเลอร์ไรต์กำลังตื่นขึ้นและกำลังกลายเป็นพระนิเวศของพระเจ้า พระองค์กำลังทรงเข้าสู่พันธสัญญากับพวกเขา ทรงทำให้พวกเขาเป็นอิสราเอลยุคปัจจุบัน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ยาโคบจึงลุกขึ้นแต่เช้าตรู่ และนำก้อนหินซึ่งท่านได้หนุนศีรษะไว้นั้นมาตั้งขึ้นเป็นเสาศักดิ์สิทธิ์ แล้วเทน้ำมันลงบนยอดของมัน และท่านเรียกชื่อสถานที่นั้นว่า เบธเอล แต่เดิมชื่อเมืองนั้นเรียกว่า ลูส ปฐมกาล 28:18-19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“ลูซ” ถูกเปลี่ยนแปลงไป พวกมิลเลอไรต์มิได้เป็นประชากรของพระเจ้าในปี 1798 ประวัติศาสตร์ของพวกมิลเลอไรต์คือประวัติศาสตร์แห่งวิธีที่พระองค์ทรงเข้าสู่พันธสัญญากับพวกเขา และทรงกระทำให้พวกเขาเป็นประชากรของพระองค์ โดยทรงเปลี่ยนพวกเขาจาก “ลูซ” ให้เป็น “เบธเอล”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และยาโคบได้ปฏิญาณไว้ว่า “ถ้าพระเจ้าจะทรงสถิตกับข้าพเจ้า และจะทรงพิทักษ์ข้าพเจ้าในทางที่ข้าพเจ้าไปนั้น และจะประทานอาหารให้ข้าพเจ้ากิน และเสื้อผ้าให้ข้าพเจ้าสวมใส่ เพื่อให้ข้าพเจ้ากลับมาถึงเรือนบิดาของข้าพเจ้าโดยสวัสดิภาพแล้ว พระยาห์เวห์จะทรงเป็นพระเจ้าของข้าพเจ้า และศิลาก้อนนี้ ซึ่งข้าพเจ้าตั้งไว้เป็นเสาศักดิ์สิทธิ์นั้น จะเป็นพระนิเวศของพระเจ้า และบรรดาสิ่งทั้งปวงที่พระองค์จะประทานแก่ข้าพเจ้านั้น ข้าพเจ้าจะถวายหนึ่งในสิบแด่พระองค์อย่างแน่นอน” ปฐมกาล 28:20-22.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คำปฏิญาณของยาโคบคือการเข้าสู่พันธสัญญา เขาทูลขอพระเจ้าให้ทรงรักษาเขาไว้ในหนทางนั้น—คือวิถีโบราณ—และประทานอาหารให้เขารับประทาน ฝ่ายมิลเลอไรต์จะต้องรับประทานอาหารของตนเอง และไม่หวนกลับไปสู่ความโง่เขลาของโปรเตสแตนต์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หากเรายังคงรับประทานอาหารซึ่งพระเจ้าประทานแก่เรา พระองค์ก็จะทรงดำรงพันธสัญญาของพระองค์กับเราไว้ อาหารและเสื้อผ้าในคำปฏิญาณของยาโคบเป็นสัญลักษณ์แห่งความจริงทั้งหลายบนแผนภูมิปี 1843 ซึ่ง Ellen White เรียกว่า ศิลานิรันดร์—ทางเก่าและอาหารนั้นเอง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“บันไดที่ยาโคบได้เห็นในนิมิตยามค่ำคืน ซึ่งฐานของบันไดนั้นตั้งอยู่บนแผ่นดินโลก และขั้นบนสุดทอดถึงฟ้าสวรรค์ชั้นสูงสุด พระเจ้าทรงประทับอยู่เหนือบันไดนั้น และพระสิริของพระองค์ส่องประกายอยู่เหนือทุกขั้น บรรดาทูตสวรรค์กำลังขึ้นและลงบนบันไดแห่งความรุ่งโรจน์เจิดจ้านี้ เป็นสัญลักษณ์แห่งการสื่อสารอันต่อเนื่องซึ่งดำรงอยู่ระหว่างโลกนี้กับสถานที่แห่งสวรรค์ พระเจ้าทรงกระทำพระประสงค์ของพระองค์ให้สำเร็จโดยผ่านการปฏิบัติการของทูตสวรรค์แห่งสวรรค์ ในการติดต่อสัมพันธ์กับมนุษยชาติอย่างต่อเนื่อง บันไดนี้เผยให้เห็นช่องทางการสื่อสารโดยตรงและสำคัญกับบรรดาผู้อยู่อาศัยบนโลกนี้ บันไดนั้นเป็นภาพแทนของพระผู้ไถ่ของโลก ซึ่งทรงเชื่อมโลกและสวรรค์เข้าด้วยกัน ทุกคนที่ได้เห็นหลักฐานและแสงสว่างแห่งความจริง และยอมรับความจริงนั้น โดยประกาศความเชื่อของตนในพระเยซูคริสต์ ย่อมเป็นมิชชันนารีในความหมายสูงสุดของคำนั้น เขาเป็นผู้รับขุมทรัพย์แห่งสวรรค์ และเป็นหน้าที่ของเขาที่จะถ่ายทอดสิ่งเหล่านั้น ให้แพร่กระจายสิ่งที่เขาได้รับแล้ว” Fundamentals of Christian Education, 270.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เมื่อพระองค์ทรงเปิดความเข้าใจของพวกเขาในช่วงเวลาแห่งการรอคอยนั้น พระองค์ก็ทรงกระทำเช่นนั้นโดยการทรงส่งเหล่าทูตสวรรค์ขึ้นและลงตามบันได.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หากท่านได้รับความจริงแล้ว ท่านย่อมมีความรับผิดชอบที่จะแบ่งปันความจริงนั้น หากท่านปฏิบัติความรับผิดชอบของท่านให้สำเร็จ ท่านก็จะกลายเป็นบันได—ช่องทางแห่งการสื่อสาร เราถูกทรงเรียกให้เป็นช่องทางนั้น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“บันไดนั้นเป็นสัญลักษณ์แทนพระคริสต์; พระองค์ทรงเป็นช่องทางแห่งการติดต่อระหว่างสวรรค์กับแผ่นดินโลก และเหล่าทูตสวรรค์ก็ขึ้นและลงไปมาในการสัมพันธ์ติดต่ออย่างต่อเนื่องกับเผ่าพันธุ์ที่ล้มลงแล้ว ถ้อยคำของพระคริสต์ที่ตรัสแก่นาธานาเอลนั้นสอดคล้องกับภาพของบันได เมื่อพระองค์ตรัสว่า ‘เราบอกความจริงแก่ท่านทั้งหลายว่า ต่อไปท่านจะเห็นสวรรค์เปิดออก และเหล่าทูตสวรรค์ของพระเจ้าขึ้นและลงเหนือบุตรมนุษย์’ ณ ที่นี้ พระผู้ไถ่ทรงระบุพระองค์เองว่าเป็นบันไดลี้ลับ ซึ่งทำให้การติดต่อระหว่างสวรรค์กับแผ่นดินโลกเป็นไปได้” Review and Herald, November 11,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ยากอบมีช่วงเวลาแห่งการคอยอยู่; เขาคอยอยู่และฝันเห็นบันได ซึ่งเป็นสัญลักษณ์ถึงองค์พระผู้เป็นเจ้าที่ทรงเปิดความเข้าใจในพระวจนะของพระองค์แก่ชนชาติของพระองค์ในระหว่างช่วงเวลาแห่งการคอยอยู่นั้น ในประวัติการณ์นี้ องค์พระผู้เป็นเจ้ากำลังทรงเข้าสู่พันธสัญญากับชนชาติของพระองค์ ทรงนำพวกเขาออกจากลูสและทรงกระทำให้พวกเขาเป็นเบธเอล—พระนิเวศของพระเจ้า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ช่องทางแห่งการสื่อสารซึ่งทูตสวรรค์ที่ขึ้นและลงบนบันไดอันหมายถึงพระคริสต์เป็นผู้แทนไว้นั้น ได้รับการนำเสนอไว้ในพระธรรมเศคาริยาห์ด้วย ซิสเตอร์ไวท์ได้กล่าวข้อคิดเห็นเกี่ยวกับเรื่องนี้ไว้ใน Review and Herald, July 20, 1897 แม้ว่านางจะใช้สัญลักษณ์ที่แตกต่างออกไปก็ตาม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“ผู้ที่ได้รับการเจิมซึ่งยืนอยู่ข้างองค์พระผู้เป็นเจ้าแห่งทั่วทั้งพิภพ ดำรงตำแหน่งที่ครั้งหนึ่งเคยประทานแก่ซาตานในฐานะเครูบผู้ปกคลุม โดยบรรดาสิ่งทรงสร้างบริสุทธิ์ที่แวดล้อมพระที่นั่งของพระองค์”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“บรรดาผู้บริสุทธิ์” คืออะไร? คือทูตสวรรค์ “โดยบรรดาผู้บริสุทธิ์ซึ่งห้อมล้อมพระที่นั่งของพระองค์ องค์พระผู้เป็นเจ้าทรงดำรงการสื่อสารอย่างต่อเนื่องกับชาวโลก” นั่นคือลำดับบันได เพียงแต่ว่า ณ ที่นี้ ซิสเตอร์ไวท์จะไม่ใช้บันไดเป็นสัญลักษณ์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“น้ำมันสีทองเป็นสัญลักษณ์แห่งพระคุณ ซึ่งโดยพระคุณนั้นพระเจ้าทรงบำรุงประทีปของผู้เชื่อให้มีน้ำมันอยู่เสมอ เพื่อว่าประทีปนั้นจะไม่ริบหรี่และดับไป หากมิใช่เพราะน้ำมันบริสุทธิ์นี้ถูกเทลงมาจากสวรรค์ผ่านทางข่าวสารแห่งพระวิญญาณของพระเจ้า บรรดาอำนาจฝ่ายความชั่วก็จะมีอำนาจควบคุมมนุษย์โดยสิ้นเชิง”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พระเจ้าทรงถูกลบหลู่เมื่อเราไม่ยอมรับข่าวสารที่พระองค์ทรงส่งมายังเรา ด้วยเหตุนี้เราจึงปฏิเสธน้ำมันทองคำซึ่งพระองค์ทรงประสงค์จะเทลงในจิตวิญญาณของเรา เพื่อจะส่งต่อไปยังผู้ที่อยู่ในความมืด เมื่อเสียงเรียกมาว่า “ดูเถิด เจ้าบ่าวมาแล้ว; จงออกไปพบเขาเถิด” บรรดาผู้ที่ไม่ได้รับน้ำมันศักดิ์สิทธิ์ ผู้ที่มิได้ทะนุถนอมพระคุณของพระคริสต์ไว้ในใจของตน จะพบว่าเช่นเดียวกับหญิงพรหมจารีโง่เขลา พวกเขาไม่พร้อมที่จะไปพบองค์พระผู้เป็นเจ้าของตน พวกเขาไม่มีอำนาจในตนเองที่จะได้น้ำมันนั้นมา และชีวิตของพวกเขาก็พังทลายลง แต่หากมีการทูลขอพระวิญญาณบริสุทธิ์ของพระเจ้า หากเราวิงวอนเหมือนดังที่โมเสสได้กระทำว่า “ขอทรงสำแดงพระสิริของพระองค์แก่ข้าพระองค์” ความรักของพระเจ้าจะหลั่งไหลท่วมท้นอยู่ในใจของเรา โดยท่อทองคำ น้ำมันทองคำจะถูกส่งมายังเรา “‘มิใช่ด้วยกำลัง หรือด้วยฤทธิ์เดช แต่มิใช่โดยพระวิญญาณของเรา’ พระเจ้าจอมโยธาตรัสดังนี้” โดยการรับลำแสงอันเจิดจ้าของดวงอาทิตย์แห่งความชอบธรรม บุตรทั้งหลายของพระเจ้าจึงส่องสว่างเป็นดวงประทีปในโลก Review and Herald, July 20, 1897.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ในเรื่องราวของยาโคบ เรามีเรื่องราวของประวัติศาสตร์มิลเลอไรต์ มีช่วงเวลาแห่งการรอคอย และเขามองเห็นบันไดซึ่งเป็นสัญลักษณ์แห่งการสื่อสารระหว่างสวรรค์กับแผ่นดินโลก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เศคาริยาห์บอกเราถึงท่อทองคำสองท่อ บันไดมีราวหลักอยู่สองข้าง แต่เศคาริยาห์เรียกสิ่งนั้นว่าท่อทองคำสองท่อ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เราจะต้องรับข่าวสารทั้งหลายที่ลงมาจากบันไดแห่งสวรรค์ และถ่ายทอดข่าวสารเหล่านั้นแก่ผู้อื่น หากเรากระทำเช่นนั้น เราก็จะกลายเป็นส่วนหนึ่งของบันได เป็นส่วนหนึ่งของกระบวนการแห่งการสื่อสารนั้น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ซิสเตอร์ไวท์เชื่อมโยงเรื่องนี้เข้ากับอุปมาเรื่องหญิงพรหมจารีสิบคน.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ในประวัติศาสตร์ของพวกมิลเลอไรต์ พวกเขากำลังทำให้คำอุปมาเรื่องหญิงพรหมจารีสิบคนสำเร็จลุล่วง เวลาที่ยาโคบต้องคอยนั้นคือเวลาที่ล่าช้าตามมัทธิว 25 และฮาบากุก 2: “ถึงแม้ว่านิมิตนั้นจะล่าช้า ก็จงคอยมันเถิด”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เรื่องราวของยาโคบและเศคาริยาห์เป็นช่วงเวลาแห่งการรอคอยเดียวกัน.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ช่วงเวลาแห่งการเนิ่นช้านั้นบ่งชี้ท่ามกลางสิ่งอื่นทั้งหลายว่า องค์พระผู้เป็นเจ้ากำลังจะทรงเพิ่มพูนความเข้าใจในพระวจนะของพระเจ้าแก่บรรดาผู้ติดตามของพระองค์ หากท่านไม่ได้รับน้ำมันบริสุทธิ์นั้น ท่านก็เป็นหญิงพรหมจารีโง่เขลา.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เมื่อท่านมาถึงประวัติศาสตร์ช่วงนี้ เมื่อประตูปิดลงและท่านเป็นหญิงพรหมจารีที่โง่เขลา ซิสเตอร์ไวท์กล่าวว่า “ถ้อยคำที่น่าเศร้าที่สุดเท่าที่เคยได้ยินมา คือ ‘เราไม่รู้จักเจ้าเลย’”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ท่านไม่อาจแยกช่วงเวลาแห่งการคอยออกจากเสียงร้องในเที่ยงคืนได้ ช่วงเวลาแห่งการคอยก่อให้เกิดการเทพระวิญญาณบริสุทธิ์ลงมา ซึ่งทรงเปิดความเข้าใจของประชากรของพระเจ้าให้เข้าถึงพระวจนะในเวลาแห่งเสียงร้องในเที่ยงคืนนั้น และประทานน้ำมันซึ่งจำแนกหญิงพรหมจารีที่มีปัญญาออกจากหญิงพรหมจารีที่โง่เขลา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ช่วงเวลาแห่งการคอยท่า และอัศจรรย์สูงสุดแห่งการสวมมงกุฎของพระคริสต์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ช่วงเวลาแห่งการรอคอยเมื่อพระคริสต์ทรงกระทำพระราชกิจอันเป็นยอด—คือการทรงชุบลาซารัสให้เป็นขึ้นม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พระเยซูทรงได้รับข่าวสารว่า “ลาซารัสป่วยอยู่ จงมาและดูแลเขาเถิด” แต่พระเยซูมิได้เสด็จไปโดยทันที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ซิสเตอร์ไวท์กล่าวว่า เหล่าสาวกสะดุดกับเรื่องนี้ พวกเขาสงสัยว่าทำไมพระองค์จึงไม่เสด็จไปช่วยสหายของพระองค์ หรือทรงสำแดงฤทธิ์อำนาจของพระองค์ในฐานะพระเมสสิยาห์ แต่พระองค์ยังทรงรออยู่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“ในการที่พระคริสต์ทรงล่าช้าไม่เสด็จมาหาลาซารัสนั้น พระองค์ทรงมีพระประสงค์แห่งพระเมตตาต่อบรรดาผู้ที่ยังมิได้รับพระองค์ พระองค์ทรงรออยู่ เพื่อว่าโดยการทรงให้ลาซารัสฟื้นขึ้นจากความตาย พระองค์จะได้ประทานหลักฐานอีกประการหนึ่งแก่ชนชาติของพระองค์ผู้ดื้อดึงและไม่เชื่อ ว่าพระองค์ทรงเป็น ‘การเป็นขึ้นจากตายและชีวิต’ อย่างแท้จริง พระองค์มิทรงเต็มพระทัยที่จะทรงละความหวังทั้งสิ้นเกี่ยวกับประชากรเหล่านั้น คือบรรดาแกะที่ยากไร้และพเนจรแห่งวงศ์วานอิสราเอล พระทัยของพระองค์กำลังแตกสลายเพราะความไม่กลับใจของพวกเขา ด้วยพระเมตตาของพระองค์ พระองค์ทรงมุ่งหมายที่จะประทานหลักฐานอีกประการหนึ่งแก่พวกเขา ว่าพระองค์ทรงเป็นผู้ทรงฟื้นฟู เป็นองค์ผู้ซึ่งแต่ผู้เดียวสามารถทรงนำชีวิตและความเป็นอมตะให้ปรากฏชัดได้ ทั้งนี้เพื่อให้เป็นหลักฐานที่พวกปุโรหิตไม่อาจบิดเบือนได้ นี่คือเหตุแห่งการที่พระองค์ทรงล่าช้าในการเสด็จไปยังเบธานี” The Desire of Ages, 529.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พระองค์ทรงรออยู่ เพื่อจะประทานหลักฐานแก่มนุษย์อีกประการหนึ่งว่า พระองค์ทรงมีพระสามารถที่จะให้คนตายกลับมีชีวิตขึ้นมาได้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อัศจรรย์อันเป็นยอดมงกุฎนี้ คือการทรงให้ลาซารัสเป็นขึ้นจากตาย ได้ประทับตราของพระเจ้าลงบนพระราชกิจและบนพระปฏิญญาของพระองค์ว่าทรงเป็นพระเจ้า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เมื่อถึงเสียงร้องยามเที่ยงคืน องค์พระผู้เป็นเจ้าทรงยกชูหญิงพรหมจารีที่มีปัญญาขึ้น นี่เป็นภาพประกอบของกระบวนการประทับตรา กลุ่มมิลเลอไรต์กำลังได้รับการประทับตรา ซึ่งเป็นภาพประกอบของการประทับตราแก่ชนหนึ่งแสนสี่หมื่นสี่พันคน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บทเรียนจากลาซารัสคือ พระคริสต์ทรงสามารถนำผู้ที่ตายแล้วในการล่วงละเมิดและบาปทั้งหลายให้กลับมีชีวิตขึ้นมาได้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ในตอนที่กล่าวถึงลาซารัส พระคริสต์ทรงนิยามความตายว่าเป็นการหลับใหล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พวกเขาทุกคนกำลังหลับอยู่ พระองค์ทรงเนิ่นช้าอยู่ พระองค์จะทรงให้ลาซารัสเป็นขึ้นจากตาย ทรงนำพวกเขาให้เข้าสู่ชีวิต และทรงประทับตราของพระองค์ไว้เหนือพวกเขา นี่คือการอัศจรรย์อันยิ่งใหญ่สูงสุดของพระองค์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ในประวัติศาสตร์ของเรา เมื่อพระองค์ทรงประทับตราคนทั้ง 144,000 พระองค์ทรงยกเขาทั้งหลายขึ้นเป็นธงสำคัญ.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เศคาริยาห์กล่าวว่า ธงนั้นเป็นดุจอัญมณีในมงกุฎ นี่คือพระราชกิจอันเป็นยอดแห่งการสวมมงกุฎของพระองค์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พร้อมกับการเทพระพรและการเปิดเผยความจริงในประวัติศาสตร์ของขบวนการมิลเลอไรต์ ช่วงเวลาที่การเสด็จล่าช้าเป็นเครื่องหมายถึงเวลาที่องค์พระผู้เป็นเจ้าทรงเปิดเผยความจริง บันไดซึ่งมีทูตสวรรค์ขึ้นและลงนั้น เป็นสถานที่ซึ่งกระบวนการประทับตราเกิดขึ้น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การเสด็จเข้าสู่กรุงอย่างมีชัยและเสียงร้องเวลาเที่ยงคืน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บัดนี้เราจะพิจารณาถึงการเสด็จเข้าสู่กรุงอย่างมีชัย จงสังเกตว่าซิสเตอร์ไวท์เปรียบการเสด็จเข้าสู่กรุงอย่างมีชัยกับสิ่งใดใน Spirit of Prophecy, เล่ม 4, หน้า 250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“เสียงร้องในเวลาเที่ยงคืนนั้นมิได้อาศัยการโต้แย้งเป็นสำคัญ แม้ว่าพยานหลักฐานจากพระคัมภีร์จะชัดเจนและหนักแน่นเพียงพอก็ตาม หากแต่มีอำนาจเร้าเร่งประการหนึ่งร่วมไปกับข่าวสารนั้น ซึ่งกระทบและขับเคลื่อนจิตวิญญาณ ไม่มีความสงสัย ไม่มีการตั้งคำถาม เมื่อครั้งที่พระคริสต์เสด็จเข้าสู่กรุงเยรูซาเล็มอย่างมีชัย ชนทั้งหลายซึ่งชุมนุมมาจากทุกส่วนของแผ่นดินเพื่อรักษาเทศกาล ได้หลั่งไหลไปยังภูเขามะกอกเทศ และเมื่อพวกเขาเข้าร่วมกับฝูงชนที่กำลังแห่แหนพระเยซูอยู่ พวกเขาก็ได้รับแรงดลใจแห่งโมงยามนั้น และช่วยกันเปล่งเสียงร้องให้ดังกึกก้องขึ้นว่า ‘ความสุขสวัสดีจงมีแก่พระองค์ผู้เสด็จมาในพระนามแห่งองค์พระผู้เป็นเจ้า!’ [Matthew 21:9.] ในทำนองเดียวกัน บรรดาผู้ไม่เชื่อซึ่งหลั่งไหลไปยังการประชุมของแอ๊ดเวนตีสต์—บางคนไปด้วยความอยากรู้อยากเห็น บางคนเพียงเพื่อเยาะเย้ย—ก็รู้สึกถึงอำนาจแห่งการโน้มน้าวที่มาพร้อมกับข่าวสารนั้นว่า ‘ดูเถิด เจ้าบ่าวมาแล้ว!’”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การเสด็จเข้าสู่กรุงอย่างมีชัยนั้นเป็นภาพแทนของเสียงร้องในเวลาเที่ยงคืน.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ให้เราอ่านสิ่งที่ซิสเตอร์ไวท์กล่าวเกี่ยวกับการเสด็จเข้าสู่กรุงอย่างมีชัยชนะ ใน The Youth’s Instructor, 21 กุมภาพันธ์ 1901.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เวลาที่พระคริสต์เสด็จเข้าสู่กรุงเยรูซาเล็มนั้นเป็นฤดูกาลอันงดงามที่สุดแห่งปี ภูเขามะกอกเทศปกคลุมดุจพรมด้วยความเขียวชอุ่ม และหมู่ไม้ก็งดงามด้วยพรรณใบอันหลากหลาย จากแว่นแคว้นรอบกรุงเยรูซาเล็ม มีผู้คนเป็นอันมากมายังงานเทศกาลด้วยความปรารถนาอย่างแรงกล้าที่จะได้เห็นพระเยซู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ทำไม? เพราะพวกเขาได้ยินเรื่องของลาซารัส.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“อัศจรรย์อันยอดเยี่ยมสูงสุดของพระผู้ช่วยให้รอด ในการที่พระองค์ทรงให้ลาซารัสเป็นขึ้นจากความตาย ได้ก่อให้เกิดผลอย่างน่าอัศจรรย์แก่ประชาชน และฝูงชนจำนวนมากซึ่งเปี่ยมด้วยความกระตือรือร้นก็ได้ถูกดึงดูดมายังสถานที่ซึ่งพระเยซูประทับอยู่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ฉะนั้น พระองค์จึงทรงรออยู่ที่เบธานีก่อนการเสด็จเข้าสู่กรุงอย่างมีชัย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นี่หมายถึงช่วงเวลาแห่งการรอคอยยืดเยื้อ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เมื่อบ่ายคล้อยไปได้ครึ่งหนึ่งแล้ว พระเยซูทรงใช้เหล่าสาวกของพระองค์ไปยังหมู่บ้านเบธฟายี โดยตรัสว่า “จงเข้าไปในหมู่บ้านที่อยู่ตรงหน้าท่าน และในทันใดนั้นท่านจะพบลาตัวเมียตัวหนึ่งผูกอยู่ และลูกลาตัวหนึ่งอยู่กับมัน จงแก้มันทั้งสองออกแล้วพามาหาเรา และถ้าผู้ใดจะกล่าวสิ่งใดแก่ท่าน ท่านจงกล่าวว่า องค์พระผู้เป็นเจ้าทรงมีพระประสงค์จะใช้มัน และเขาจะปล่อยมันทันที”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นี่เป็นครั้งแรกในระหว่างพันธกิจของพระองค์ที่พระคริสต์ทรงยินยอมที่จะทรงลา และเหล่าสาวกก็ตีความว่านี่เป็นหมายสำคัญว่าพระองค์กำลังจะทรงประกาศพระราชอำนาจและสิทธิอำนาจแห่งกษัตริย์ของพระองค์ และทรงเข้ารับตำแหน่งบนพระที่นั่งของดาวิด พวกเขาปฏิบัติตามพระบัญชานั้นด้วยความยินดี พวกเขาพบลูกลา แก้มันออก และพามาถวายแด่พระเยซู ผู้ทรงประทับบนมัน เมื่อพระเยซูทรงประทับบนสัตว์นั้น อากาศก็เต็มไปด้วยเสียงโห่ร้องแห่งการสรรเสริญและชัยชนะ พระองค์มิได้ทรงมีเครื่องหมายภายนอกใด ๆ แห่งพระราชอิสริยยศ มิได้ทรงฉลองพระองค์สำหรับพระราชพิธี และมิได้มีเหล่าทหารติดตามพระองค์ แต่พระองค์ทรงถูกแวดล้อมด้วยหมู่ชนที่ตื่นเต้นด้วยความคาดหวัง พระองค์เพิ่งทรงทำให้คนตายฟื้นขึ้นมา ประชาชนคิดว่าพระองค์กำลังเสด็จมาเพื่อเป็นพระผู้ช่วยให้รอดของอิสราเอล คนเหล่านี้เป็นผู้ใด?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หลายคนหลอกตนเองว่าชั่วโมงแห่งการปลดปล่อยของอิสราเอลมาถึงแล้ว ในความนึกคิดของพวกเขา เขาเห็นกองทัพโรมันแตกพ่ายและถูกขับไล่ออกจากเยรูซาเล็ม และชนชาติยิวกลับเป็นอิสระจากแอกของผู้กดขี่อีกครั้งหนึ่ง จากปากหนึ่งสู่อีกปากหนึ่งมีคำถามแพร่ไปว่า “พระองค์จะทรงให้ราชอาณาจักรกลับคืนแก่อิสราเอลในเวลานี้หรือ?” คนเป็นอันมากในท่ามกลางฝูงชนระลึกถึงถ้อยคำของผู้พยากรณ์ว่า “จงเปรมปรีดิ์อย่างยิ่งเถิด โอ ธิดาแห่งศิโยน; จงโห่ร้องเถิด โอ ธิดาแห่งเยรูซาเล็ม: ดูเถิด กษัตริย์ของเจ้ากำลังเสด็จมาหาเจ้า: พระองค์ทรงชอบธรรม และทรงนำความรอดมา; ทรงอ่อนสุภาพ และทรงลูกลาเสด็จมา” แต่ละคนต่างพยายามยิ่งกว่าอีกคนหนึ่งในการตอบรับคำพยากรณ์จากอดีต เสียงโห่ร้องก้องสะท้อนจากภูเขาและหุบเขาว่า “โฮซันนาแด่พระบุตรของดาวิด:” —Midnight Cry— “ความสุขมีแก่พระองค์ผู้เสด็จมาในพระนามขององค์พระผู้เป็นเจ้า; โฮซันนาในที่สูงสุด”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ไม่มีการคร่ำครวญหรือการร่ำไห้ได้ยินในขบวนนั้น ผู้ที่ครั้งหนึ่งเคยตาบอด แต่ดวงตาของเขาได้รับการรักษาให้หายโดยพระบุตรของพระเจ้า เป็นผู้นำทางไปข้างหน้า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ผู้ใดเป็นผู้นำทาง? ผู้ที่เคยเป็นชาวเลาดีเซียนั่นเอง.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พวกเขาเบียดเสียดเข้ามาใกล้พระเยซู ขณะที่ผู้หนึ่งซึ่งพระองค์ได้ทรงให้ฟื้นจากความตาย เป็นผู้นำสัตว์ที่พระองค์ทรงประทับนั้นมา คนทั้งหลายที่ครั้งหนึ่งเคยหูหนวกและเป็นใบ้ บัดนี้ได้รับการรักษาให้หายแล้ว ก็มีส่วนช่วยให้เสียงโห่ร้องโฮซันนาดังกึกก้องยิ่งขึ้น ส่วนคนง่อยที่บัดนี้เดินได้แล้ว ก็หักกิ่งปาล์มและโปรยลงตามทางที่พระองค์เสด็จผ่าน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คนโรคเรื้อน ผู้ซึ่งครั้งหนึ่งเคยถูกขับออกจากสังคม บัดนี้อยู่ที่นั่น ได้รับการชำระให้สะอาดโดยฤทธิ์อำนาจของพระผู้ช่วยให้รอด เขาวางเสื้อผ้าของตนลงบนทางที่พระผู้ช่วยให้รอดเสด็จผ่าน พร้อมทั้งร้องขึ้นว่า “จงถวายโมทนาพระคุณแด่พระยาห์เวห์ เพราะพระองค์ประเสริฐ เพราะความเมตตาของพระองค์ดำรงเป็นนิตย์”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ชายผู้เคยถูกผีสิงซึ่งได้รับการรักษาให้หายก็อยู่ที่นั่น บัดนี้มีสติสัมปชัญญะเป็นปกติ และเสริมคำพยานของตนว่า “องค์พระผู้เป็นเจ้าได้ทรงกระทำการใหญ่หลวงแก่ข้าพเจ้า และข้าพเจ้าก็ชื่นชมยินดี”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บรรดาผู้ที่ฟื้นคืนจากความตายอยู่ที่นั่น สรรเสริญพระองค์ หญิงม่ายและลูกกำพร้ากล่าวถึงพระราชกิจอันน่าอัศจรรย์ของพระองค์ เด็กเล็ก ๆ บรรดาผู้ที่ได้รับการรักษาให้หายจากโรคภัย และบรรดาผู้ที่ถูกนำกลับมาจากหลุมฝังศพ ต่างโปรยกิ่งอินทผลัมและดอกไม้ลงตามทางเสด็จของพระผู้ไถ่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ดังนั้น พระเยซูจึงทรงคอยอยู่ในเรือนของคนยากจน อันเป็นการชี้ถึงช่วงเวลาแห่งการคอยนั้นเอง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เหตุใด? เพราะพระองค์กำลังจะทรงเทพระวิญญาณบริสุทธิ์ของพระองค์ออกมาและทรงเปิดความเข้าใจของพวกเขา ซึ่งหมายถึงเสียงร้องในเวลาเที่ยงคืน.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ในเรื่องนี้ พระองค์เสด็จมาในฐานะกษัตริย์ ซึ่งหมายถึงวันที่ 22 ตุลาคม ค.ศ. 1844 พระเยซูเสด็จมาเพื่อทรงรับอาณาจักรในวันที่ 22 ตุลาคม ค.ศ. 1844 หรือไม่? ใช่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นี่คือการเสด็จเข้าสู่กรุงอย่างมีชัย และจะมีผู้ที่เปล่งเสียงร้องในเวลาเที่ยงคืนขึ้นมา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คนเหล่านี้คือผู้ใด? พวกเขาคือบรรดาผู้ที่ได้รับการเปลี่ยนแปลงโดยฤทธิ์อำนาจของพระคริสต์.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ข่าวสารแห่งความชอบธรรมของพระคริสต์ พระฤทธานุภาพของพระองค์ที่จะทรงเปลี่ยนเราจากคนตาบอดให้มองเห็น จากคนตายให้มีชีวิต จากคนโรคเรื้อนให้สะอาด บรรจุอยู่ในประวัติศาสตร์แห่งการเสด็จเข้าอย่างมีชัย อันเป็นภาพล่วงหน้าของเสียงร้องยามเที่ยงคืน อะไรคือสิ่งที่นำข่าวสารนั้นมา?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พระคริสต์ทรงประทับบนอะไร? บนลา ข่าวสารแห่งอิสลามคือสิ่งที่รองรับข่าวสารแห่งความชอบธรรมของพระคริสต์ไว้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1840 การทรงเสริมกำลังแก่ข่าวสารของทูตสวรรค์องค์ที่หนึ่งมีความเชื่อมโยงกับการยับยั้งอิสลาม ข่าวสารแรกนำไปสู่ข่าวสารที่สอง ทั้งสองไม่อาจแยกออกจากกันได้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ข่าวสารแรกบรรจุข่าวสารที่สองไว้ด้วย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ข่าวสารแรกได้รับการยืนยันเมื่ออิสลามถูกยับยั้งไว้ อันเป็นการทำให้คำพยากรณ์สำเร็จ การยืนยันนี้เสริมกำลังแก่ข่าวสารของทูตสวรรค์องค์ที่หนึ่ง และนำไปสู่การที่พวกโปรเตสแตนต์ปิดประตูของตนต่อข่าวสารนั้น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การปิดประตูโดยคริสตจักรโปรเตสแตนต์ทั้งหลายคือการปฏิเสธข่าวสารแห่งอิสลาม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ประวัติศาสตร์ของคณะมิลเลอไรต์เป็นแบบล่วงหน้าของประวัติศาสตร์ของเรา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ข่าวสารแห่งความชอบธรรมของพระคริสต์ในช่วงเวลาแห่งการประทับตราของคนหนึ่งแสนสี่หมื่นสี่พันคน เมื่อองค์พระผู้เป็นเจ้าทรงหลั่งพระวิญญาณบริสุทธิ์ของพระองค์ และทรงเปิดพระคัมภีร์แก่ชาวเลาดีเซียและคนโรคเรื้อนแห่งแอ๊ดเวนติสม์ ก็ถูกนำไปอีกครั้งโดยลา—ข่าวสารแห่งอิสลาม.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“ในฤดูร้อนและฤดูใบไม้ร่วงแห่งปี ค.ศ. 1844 ได้มีการประกาศว่า ‘ดูเถิด เจ้าบ่าวเสด็จมาแล้ว’ แล้วคนสองจำพวกซึ่งเป็นภาพแทนโดยหญิงพรหมจารีที่มีปัญญาและหญิงพรหมจารีที่โง่เขลา ก็ได้ปรากฏชัดขึ้น—จำพวกหนึ่งซึ่งเฝ้าคอยการเสด็จมาขององค์พระผู้เป็นเจ้าด้วยความชื่นชมยินดี และได้เตรียมพร้อมอย่างขยันหมั่นเพียรเพื่อจะไปพบพระองค์; อีกจำพวกหนึ่งซึ่งถูกชักนำด้วยความกลัวและกระทำไปตามแรงกระตุ้น ฉะนั้นจึงพึงพอใจกับเพียงทฤษฎีแห่งความจริง แต่ปราศจากพระคุณของพระเจ้า ในคำอุปมา เมื่อเจ้าบ่าวมา ‘บรรดาผู้ที่พร้อมอยู่แล้วก็ได้เข้าไปกับท่านในงานอภิเษกสมรส’ การมาของเจ้าบ่าว ซึ่งถูกนำมาให้เห็นในที่นี้ เกิดขึ้นก่อนงานอภิเษกสมรส งานอภิเษกสมรสเป็นภาพแทนการที่พระคริสต์ทรงรับราชอาณาจักรของพระองค์ . . .” The Great Controversy, 427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การเสด็จเข้าสู่อย่างมีชัยคือการเสด็จมาของพระมหากษัตริย์ ในวันที่ 22 ตุลาคม ค.ศ. 1844 พระองค์ทรงได้รับราชอาณาจักร นี่คือการเสด็จเข้าสู่อย่างมีชัย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ในช่วงระยะเวลานี้เอง ที่คนทั้งสองจำพวกกำลังถูกประทับตราเข้าสู่ชะตากรรมของตน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คำประกาศว่า “ดูเถิด เจ้าบ่าวเสด็จมาแล้ว” ในฤดูร้อนของปี ค.ศ. 1844 ได้นำคนหลายพันให้คาดหมายการเสด็จมาขององค์พระผู้เป็นเจ้าในทันที ณ เวลาที่กำหนดนั้น เจ้าบ่าวได้เสด็จมา มิใช่มายังแผ่นดินโลกตามที่ประชาชนคาดหมาย แต่เสด็จไปยังองค์ผู้ชราแห่งวันเวลาในสวรรค์ เพื่อเข้าสู่พิธีสมรส คือการทรงรับอาณาจักรของพระองค์ “บรรดาผู้ที่พร้อมแล้วก็เข้าไปกับพระองค์ในพิธีสมรส และประตูก็”—อะไรนะ?—“ปิดลง” พวกเขามิได้เข้าไปอยู่ในพิธีสมรสด้วยตนเอง เพราะพิธีนั้นเกิดขึ้นในสวรรค์ ขณะที่พวกเขายังอยู่บนแผ่นดินโลก บรรดาผู้ติดตามพระคริสต์จะต้อง “คอยองค์พระผู้เป็นเจ้าของตน เมื่อพระองค์จะเสด็จกลับจากพิธีสมรส” ลูกา 12:36 แต่พวกเขาจะต้องเข้าใจพระราชกิจของพระองค์ และติดตามพระองค์ไปโดยความเชื่อ ขณะที่พระองค์เสด็จเข้าไปเบื้องพระพักตร์พระเจ้า ในความหมายนี้เองที่กล่าวว่าพวกเขาเข้าไปในพิธีสมรส” The Great Controversy, 427.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ข้ออ้างอิงในพระคัมภีร์เกี่ยวกับช่วงเวลาแห่งการรอคอย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พระคัมภีร์บางตอนเน้นถึงช่วงเวลาแห่งการรอคอย เราจะพิจารณาข้อพระคัมภีร์เหล่านั้นอย่างรวดเร็ว และปิดท้ายด้วยถ้อยแถลงของซิสเตอร์ไวท์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เมื่อเจ้าบ่าวชักช้าอยู่ พวกเขาทุกคนก็พากันง่วงเหงาและหลับไป มัทธิว 25:5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ตรงนี้เอง วันที่ 22 มีนาคม ค.ศ. 1844 ซึ่งกล่าวถึงช่วงเวลาแห่งการคอยอยู่។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วันที่ 22 มีนาคม ค.ศ. 1844 มิใช่คำพยากรณ์ในพระคัมภีร์ แต่เป็นวันที่พวกมิลเลอไรต์เข้าใจผิด ทว่ามันก่อให้เกิดความผิดหวังครั้งแรกและเป็นจุดกำหนดแห่งช่วงเวลาแห่งการล่าช้า។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พระคัมภีร์มิได้กล่าวอ้างว่าพระเจ้าทรงก่อให้เกิดระยะเวลาแห่งการรอคอยนั้น สิ่งที่ก่อให้เกิดขึ้นคือความเข้าใจผิดของประชาชนเองว่า “แม้นิมิตนั้นจะชักช้าอยู่ ก็จงคอยนิมิตนั้นเถิด เพราะนิมิตนั้นจะไม่ชักช้า มันไม่มุสา”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ความสุขมีแก่ผู้ที่รอคอย และมาถึงหนึ่งพันสามร้อยสามสิบห้าวัน แต่เจ้าจงไปตามทางของเจ้าจนถึงวาระสุดท้าย เพราะเจ้าจะได้พักสงบ และจะยืนอยู่ในส่วนของเจ้า ณ ปลายแห่งวันทั้งหลาย ดาเนียล 12:12-13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ท่านสามารถอ่านสิ่งนี้ได้สองนัย ไม่ว่าทางใดก็ตาม: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ความสุขมีแก่ผู้ที่คอยท่าอยู่ และความสุขมีแก่ผู้ที่มาถึงหนึ่งพันสามร้อยสามสิบห้าวัน แต่ท่านจงไปตามทางของท่านจนถึงวาระสุดท้าย เพราะท่านจะได้พักสงบ และจะยืนอยู่ในส่วนของท่าน ณ ปลายแห่งวันทั้งหลาย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พระพรแห่งการมาถึง 1335 มิได้เป็นเพียงเรื่องของการไปถึงจุดสิ้นสุดของคำพยากรณ์เรื่องเวลาเท่านั้น บนแผนภูมิ 1335 สิ้นสุดลงในปี 1843 พระพรนั้นมิใช่เพียงจุดสิ้นสุดของคำพยากรณ์ แต่คือประสบการณ์แห่งช่วงเวลาแห่งการคอย พระพรนั้นเกิดขึ้นระหว่างช่วงเวลาแห่งการคอยกับวันที่ 22 ตุลาคม ค.ศ. 1844 ณ ที่นี่เองที่ท่านต้องคอย “ความสุขมีแก่ผู้ที่คอย”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ฉะนั้นองค์พระผู้เป็นเจ้าจะทรงคอยอยู่ เพื่อพระองค์จะทรงพระกรุณาแก่ท่านทั้งหลาย และฉะนั้นพระองค์จะทรงได้รับการยกย่องขึ้น เพื่อพระองค์จะทรงเมตตาท่านทั้งหลาย เพราะพระเจ้าทรงเป็นพระเจ้าแห่งความยุติธรรม บรรดาผู้ที่รอคอยพระองค์ก็เป็นสุข อิสยาห์ 30:18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การรอคอยนั้นมีมาตั้งแต่ช่วงเวลาแห่งการคอยท่าไปจนถึงวันที่ 22 ตุลาคม ค.ศ. 1844 หากท่านกำลังรอคอยพระองค์อยู่ ท่านจะได้รับพระพร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เพราะนิมิตนั้นยังมีไว้สำหรับเวลาที่กำหนด แต่ในที่สุดมันจะกล่าวออกมา และจะไม่มุสา แม้มันจะล่าช้า ก็จงคอยมันเถิด เพราะมันจะมาอย่างแน่นอน มันจะไม่ล่าช้า ฮาบากุก 2:3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ความเข้าใจผิดของพวกมิลเลอไรต์เป็นเหตุให้นำมาซึ่งช่วงเวลาที่ดูเหมือนล่าช้า นิมิตนั้นมีไว้สำหรับเวลาที่ทรงกำหนดไว้—วันที่ 22 ตุลาคม ค.ศ. 1844 มันจะไม่มุสา แต่ท่านทั้งหลายจะคิดว่ามันล่าช้าเพราะความเข้าใจผิด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องค์พระผู้เป็นเจ้าทรงกำหนดให้เกิดความเข้าใจผิดนั้นหรือ? ใช่ ซิสเตอร์ไวท์กล่าวเช่นนั้น.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องค์พระผู้เป็นเจ้าทรงทำให้เกิดความเข้าใจผิดผ่านทางแผนภูมิปี 1843 วิลเลียม มิลเลอร์กล่าวว่าเขาไม่เคยประกาศอย่างเด็ดขาดว่าคือปี 1843 แต่ในปี 1843 พี่น้องทั้งหลายได้ขอให้เขานำคำว่า “ถ้า” ออก และกำหนดปี 1843 ไว้เป็นหลักหมาย ซิสเตอร์ไวท์กล่าวว่านี่เป็นหลักหมายเชิงพยากรณ์ เป็นความสำเร็จสมจริงของฮาบากุก 2 หลักหมายนี้ ซึ่งกำหนดปี 1843 อย่างหนักแน่นแน่วแน่ ได้ก่อให้เกิดช่วงเวลาแห่งการรอคอย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“นัยน์ตาทั้งหลายที่ได้เห็นสิ่งซึ่งได้ถูกเห็นในปี 1843 และ 1844 ก็เป็นสุข ข่าวสารถูกประทานแล้ว และไม่ควรมีความล่าช้าในการประกาศข่าวสารนั้นซ้ำอีก เพราะหมายสำคัญแห่งกาลเวลากำลังสำเร็จลง งานปิดฉากจะต้องกระทำให้เสร็จ จะมีงานอันยิ่งใหญ่เกิดขึ้นในเวลาอันสั้น อีกไม่นานจะมีข่าวสารหนึ่งถูกประทานตามการทรงแต่งตั้งของพระเจ้า ซึ่งจะขยายตัวเป็นเสียงร้องอันดังยิ่ง แล้วดาเนียลจะยืนอยู่ในส่วนของตน เพื่อให้คำพยานของเขา” Manuscript Releases, volume 21, 437.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จงสังเกต ดาเนียล 12:12-13: “ความสุขมีแก่ผู้ที่คอยอยู่ และมาถึงหนึ่งพันสามร้อยสามสิบห้าวัน”—“ความสุขมีแก่ผู้ที่มาถึง 1335 ความสุขมีแก่ผู้ที่มาถึงปี 1843” นั่นคือข้อ 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 13: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แต่ท่านจงดำเนินไปจนถึงวาระสุดท้ายเถิด เพราะท่านจะได้พักสงบ และจะยืนอยู่ในส่วนที่กำหนดแก่ท่าน ณ ปลายกาลแห่งวันทั้งหลาย ดาเนียล 12:12-13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ซิสเตอร์ไวท์เชื่อมโยงข้อ 12 และ 13 เข้าด้วยกัน โดยกล่าวว่าพรแห่ง 1335 สำเร็จครบถ้วนในปี 1843 และ 1844 เรื่องนี้มิได้เกี่ยวกับจุดเวลาใดจุดเวลาหนึ่ง หากแต่เกี่ยวกับบรรดาผู้ที่คอยการเสด็จเข้าสู่กรุงเยรูซาเล็มอย่างมีชัยของพระคริสต์ มองเห็นเหล่าทูตสวรรค์กำลังขึ้นและลงบนบันได และเข้าสู่พันธสัญญากับองค์พระผู้เป็นเจ้า ขณะที่พระองค์ประทานศิลาจารึกแห่งพันธสัญญาทั้งสองแผ่นแก่พวกเขา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พระวิญญาณแห่งคำพยากรณ์: ช่วงเวลาแห่งการคอยท่าและเสียงร้องยามเที่ยงคืน</dc:title>
  <dc:subject>แผ่นศิลาสองแผ่นของฮาบากุก</dc:subject>
  <dc:creator>Jeff Pippenger</dc:creator>
  <cp:keywords/>
  <dc:description>Generated by ArticleDigger from habakkuks_two_tables\02_habakkuks_two_tables.json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habakkuks_two_tables</cp:category>
  <cp:lastPrinted>2000-01-01T00:00:00Z</cp:lastPrinted>
</cp:coreProperties>
</file>